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F17E12" w14:textId="77777777" w:rsidR="00E57146" w:rsidRPr="00FB65D6" w:rsidRDefault="00000000">
      <w:pPr>
        <w:jc w:val="center"/>
        <w:rPr>
          <w:lang w:val="pl-PL"/>
        </w:rPr>
      </w:pPr>
      <w:r w:rsidRPr="00FB65D6">
        <w:rPr>
          <w:b/>
          <w:sz w:val="32"/>
          <w:lang w:val="pl-PL"/>
        </w:rPr>
        <w:t>Zbiorczy plik – Standardy opieki i załączniki (Elfiki)</w:t>
      </w:r>
    </w:p>
    <w:p w14:paraId="2F7E38C1" w14:textId="77777777" w:rsidR="00E57146" w:rsidRPr="00FB65D6" w:rsidRDefault="00E57146">
      <w:pPr>
        <w:rPr>
          <w:lang w:val="pl-PL"/>
        </w:rPr>
      </w:pPr>
    </w:p>
    <w:p w14:paraId="18541124" w14:textId="77777777" w:rsidR="00E57146" w:rsidRDefault="00000000">
      <w:r>
        <w:rPr>
          <w:b/>
        </w:rPr>
        <w:t>Sklejone pliki:</w:t>
      </w:r>
    </w:p>
    <w:p w14:paraId="6C22616D" w14:textId="77777777" w:rsidR="00E57146" w:rsidRPr="00FB65D6" w:rsidRDefault="00000000">
      <w:pPr>
        <w:pStyle w:val="Listapunktowana"/>
        <w:rPr>
          <w:lang w:val="pl-PL"/>
        </w:rPr>
      </w:pPr>
      <w:r w:rsidRPr="00FB65D6">
        <w:rPr>
          <w:lang w:val="pl-PL"/>
        </w:rPr>
        <w:t>- Standardy opieki sprawowanej nad dziećmi w wieku do lat 3 - Plan Opiekuńczo-Wychowawczo-Dydaktyczny.docx</w:t>
      </w:r>
    </w:p>
    <w:p w14:paraId="7E007A25" w14:textId="77777777" w:rsidR="00E57146" w:rsidRPr="00FB65D6" w:rsidRDefault="00000000">
      <w:pPr>
        <w:pStyle w:val="Listapunktowana"/>
        <w:rPr>
          <w:lang w:val="pl-PL"/>
        </w:rPr>
      </w:pPr>
      <w:r w:rsidRPr="00FB65D6">
        <w:rPr>
          <w:lang w:val="pl-PL"/>
        </w:rPr>
        <w:t>- Załącznik nr 1- Procedura przebywania osób dorosłych innych niż personel i rodzice na terenie placówki.docx</w:t>
      </w:r>
    </w:p>
    <w:p w14:paraId="735ADEB1" w14:textId="77777777" w:rsidR="00E57146" w:rsidRPr="00FB65D6" w:rsidRDefault="00000000">
      <w:pPr>
        <w:pStyle w:val="Listapunktowana"/>
        <w:rPr>
          <w:lang w:val="pl-PL"/>
        </w:rPr>
      </w:pPr>
      <w:r w:rsidRPr="00FB65D6">
        <w:rPr>
          <w:lang w:val="pl-PL"/>
        </w:rPr>
        <w:t>- Załącznik nr 2- Procedura przyprowadzania i odbierania dzieci.docx</w:t>
      </w:r>
    </w:p>
    <w:p w14:paraId="001E12E2" w14:textId="77777777" w:rsidR="00E57146" w:rsidRPr="00FB65D6" w:rsidRDefault="00000000">
      <w:pPr>
        <w:pStyle w:val="Listapunktowana"/>
        <w:rPr>
          <w:lang w:val="pl-PL"/>
        </w:rPr>
      </w:pPr>
      <w:r w:rsidRPr="00FB65D6">
        <w:rPr>
          <w:lang w:val="pl-PL"/>
        </w:rPr>
        <w:t>- Załącznik nr 3- Procedura postępowania w przypadku choroby dzieci.docx</w:t>
      </w:r>
    </w:p>
    <w:p w14:paraId="1CC70ED8" w14:textId="77777777" w:rsidR="00E57146" w:rsidRPr="00FB65D6" w:rsidRDefault="00000000">
      <w:pPr>
        <w:pStyle w:val="Listapunktowana"/>
        <w:rPr>
          <w:lang w:val="pl-PL"/>
        </w:rPr>
      </w:pPr>
      <w:r w:rsidRPr="00FB65D6">
        <w:rPr>
          <w:lang w:val="pl-PL"/>
        </w:rPr>
        <w:t>- Załącznik nr 4- Ramowy program adaptacji dzieci uwzględniający aktywny udział rodziców.docx</w:t>
      </w:r>
    </w:p>
    <w:p w14:paraId="1B91246D" w14:textId="77777777" w:rsidR="00E57146" w:rsidRPr="00FB65D6" w:rsidRDefault="00000000">
      <w:pPr>
        <w:pStyle w:val="Listapunktowana"/>
        <w:rPr>
          <w:lang w:val="pl-PL"/>
        </w:rPr>
      </w:pPr>
      <w:r w:rsidRPr="00FB65D6">
        <w:rPr>
          <w:lang w:val="pl-PL"/>
        </w:rPr>
        <w:t>- Załącznik nr 5- Prawa i obowiązki rodziców oraz instytucji opieki.docx</w:t>
      </w:r>
    </w:p>
    <w:p w14:paraId="2A2F350D" w14:textId="77777777" w:rsidR="00E57146" w:rsidRPr="00FB65D6" w:rsidRDefault="00000000">
      <w:pPr>
        <w:pStyle w:val="Listapunktowana"/>
        <w:rPr>
          <w:lang w:val="pl-PL"/>
        </w:rPr>
      </w:pPr>
      <w:r w:rsidRPr="00FB65D6">
        <w:rPr>
          <w:lang w:val="pl-PL"/>
        </w:rPr>
        <w:t>- Załącznik nr 6- Informacje o dziecku- formularz.docx</w:t>
      </w:r>
    </w:p>
    <w:p w14:paraId="70130A30" w14:textId="77777777" w:rsidR="00E57146" w:rsidRPr="00FB65D6" w:rsidRDefault="00000000">
      <w:pPr>
        <w:pStyle w:val="Listapunktowana"/>
        <w:rPr>
          <w:lang w:val="pl-PL"/>
        </w:rPr>
      </w:pPr>
      <w:r w:rsidRPr="00FB65D6">
        <w:rPr>
          <w:lang w:val="pl-PL"/>
        </w:rPr>
        <w:t>- Załącznik nr 7- Zasady bieżącej komunikacji z rodzicami.docx</w:t>
      </w:r>
    </w:p>
    <w:p w14:paraId="257AC4CE" w14:textId="77777777" w:rsidR="00E57146" w:rsidRPr="00FB65D6" w:rsidRDefault="00000000">
      <w:pPr>
        <w:pStyle w:val="Listapunktowana"/>
        <w:rPr>
          <w:lang w:val="pl-PL"/>
        </w:rPr>
      </w:pPr>
      <w:r w:rsidRPr="00FB65D6">
        <w:rPr>
          <w:lang w:val="pl-PL"/>
        </w:rPr>
        <w:t>- Załącznik nr 8- System zgłaszania i rozpatrywania uwag, wniosków i skarg rodziców.docx</w:t>
      </w:r>
    </w:p>
    <w:p w14:paraId="71DCE5EE" w14:textId="77777777" w:rsidR="00E57146" w:rsidRPr="00FB65D6" w:rsidRDefault="00000000">
      <w:pPr>
        <w:pStyle w:val="Listapunktowana"/>
        <w:rPr>
          <w:lang w:val="pl-PL"/>
        </w:rPr>
      </w:pPr>
      <w:r w:rsidRPr="00FB65D6">
        <w:rPr>
          <w:lang w:val="pl-PL"/>
        </w:rPr>
        <w:t>- Załącznik nr 27- Procedury ochrony danych osobowych i wizerunku dzieci.docx</w:t>
      </w:r>
    </w:p>
    <w:p w14:paraId="426DC629" w14:textId="77777777" w:rsidR="00E57146" w:rsidRPr="00FB65D6" w:rsidRDefault="00000000">
      <w:pPr>
        <w:pStyle w:val="Listapunktowana"/>
        <w:rPr>
          <w:lang w:val="pl-PL"/>
        </w:rPr>
      </w:pPr>
      <w:r w:rsidRPr="00FB65D6">
        <w:rPr>
          <w:lang w:val="pl-PL"/>
        </w:rPr>
        <w:t>- Załącznik nr 32- Lista spraw dotyczących rodziców oraz form ich uczestnictwa w życiu.docx</w:t>
      </w:r>
    </w:p>
    <w:p w14:paraId="0857DF8D" w14:textId="77777777" w:rsidR="00E57146" w:rsidRPr="00FB65D6" w:rsidRDefault="00E57146">
      <w:pPr>
        <w:rPr>
          <w:lang w:val="pl-PL"/>
        </w:rPr>
      </w:pPr>
    </w:p>
    <w:p w14:paraId="2E27D0BB" w14:textId="77777777" w:rsidR="00E57146" w:rsidRPr="00FB65D6" w:rsidRDefault="00000000">
      <w:pPr>
        <w:rPr>
          <w:lang w:val="pl-PL"/>
        </w:rPr>
      </w:pPr>
      <w:r w:rsidRPr="00FB65D6">
        <w:rPr>
          <w:lang w:val="pl-PL"/>
        </w:rPr>
        <w:t>Data utworzenia: 27.02.2026</w:t>
      </w:r>
    </w:p>
    <w:p w14:paraId="487F6BBA" w14:textId="77777777" w:rsidR="00E57146" w:rsidRPr="00FB65D6" w:rsidRDefault="00000000">
      <w:pPr>
        <w:rPr>
          <w:lang w:val="pl-PL"/>
        </w:rPr>
      </w:pPr>
      <w:r w:rsidRPr="00FB65D6">
        <w:rPr>
          <w:lang w:val="pl-PL"/>
        </w:rPr>
        <w:br w:type="page"/>
      </w:r>
    </w:p>
    <w:p w14:paraId="5B549795" w14:textId="77777777" w:rsidR="00E57146" w:rsidRPr="00FB65D6" w:rsidRDefault="00000000">
      <w:pPr>
        <w:jc w:val="center"/>
        <w:rPr>
          <w:lang w:val="pl-PL"/>
        </w:rPr>
      </w:pPr>
      <w:r w:rsidRPr="00FB65D6">
        <w:rPr>
          <w:b/>
          <w:lang w:val="pl-PL"/>
        </w:rPr>
        <w:lastRenderedPageBreak/>
        <w:t>Standardy opieki sprawowanej nad dziećmi w wieku do lat 3 - Plan Opiekuńczo-Wychowawczo-Dydaktyczny.docx</w:t>
      </w:r>
    </w:p>
    <w:p w14:paraId="5748273D" w14:textId="77777777" w:rsidR="00E57146" w:rsidRPr="00FB65D6" w:rsidRDefault="00000000">
      <w:pPr>
        <w:rPr>
          <w:lang w:val="pl-PL"/>
        </w:rPr>
      </w:pPr>
      <w:r w:rsidRPr="00FB65D6">
        <w:rPr>
          <w:lang w:val="pl-PL"/>
        </w:rPr>
        <w:br w:type="page"/>
      </w:r>
    </w:p>
    <w:p w14:paraId="06162F86" w14:textId="77777777" w:rsidR="00E57146" w:rsidRPr="00FB65D6" w:rsidRDefault="00000000">
      <w:pPr>
        <w:rPr>
          <w:lang w:val="pl-PL"/>
        </w:rPr>
      </w:pPr>
      <w:r w:rsidRPr="00FB65D6">
        <w:rPr>
          <w:lang w:val="pl-PL"/>
        </w:rPr>
        <w:lastRenderedPageBreak/>
        <w:br w:type="page"/>
      </w:r>
    </w:p>
    <w:p w14:paraId="1C29CB6C" w14:textId="77777777" w:rsidR="00E57146" w:rsidRPr="00FB65D6" w:rsidRDefault="00000000">
      <w:pPr>
        <w:jc w:val="center"/>
        <w:rPr>
          <w:lang w:val="pl-PL"/>
        </w:rPr>
      </w:pPr>
      <w:r w:rsidRPr="00FB65D6">
        <w:rPr>
          <w:b/>
          <w:lang w:val="pl-PL"/>
        </w:rPr>
        <w:lastRenderedPageBreak/>
        <w:t>Załącznik nr 1- Procedura przebywania osób dorosłych innych niż personel i rodzice na terenie placówki.docx</w:t>
      </w:r>
    </w:p>
    <w:p w14:paraId="0A6DBA5D" w14:textId="77777777" w:rsidR="00E57146" w:rsidRPr="00FB65D6" w:rsidRDefault="00000000">
      <w:pPr>
        <w:rPr>
          <w:lang w:val="pl-PL"/>
        </w:rPr>
      </w:pPr>
      <w:r w:rsidRPr="00FB65D6">
        <w:rPr>
          <w:lang w:val="pl-PL"/>
        </w:rPr>
        <w:br w:type="page"/>
      </w:r>
    </w:p>
    <w:p w14:paraId="2E934A3E" w14:textId="77777777" w:rsidR="00E57146" w:rsidRPr="00FB65D6" w:rsidRDefault="00000000">
      <w:pPr>
        <w:rPr>
          <w:lang w:val="pl-PL"/>
        </w:rPr>
      </w:pPr>
      <w:r w:rsidRPr="00FB65D6">
        <w:rPr>
          <w:lang w:val="pl-PL"/>
        </w:rPr>
        <w:lastRenderedPageBreak/>
        <w:br w:type="page"/>
      </w:r>
    </w:p>
    <w:p w14:paraId="6393F8CC" w14:textId="77777777" w:rsidR="00E57146" w:rsidRPr="00FB65D6" w:rsidRDefault="00000000">
      <w:pPr>
        <w:jc w:val="center"/>
        <w:rPr>
          <w:lang w:val="pl-PL"/>
        </w:rPr>
      </w:pPr>
      <w:r w:rsidRPr="00FB65D6">
        <w:rPr>
          <w:b/>
          <w:lang w:val="pl-PL"/>
        </w:rPr>
        <w:lastRenderedPageBreak/>
        <w:t>Załącznik nr 2- Procedura przyprowadzania i odbierania dzieci.docx</w:t>
      </w:r>
    </w:p>
    <w:p w14:paraId="3EBCA6DE" w14:textId="77777777" w:rsidR="00E57146" w:rsidRPr="00FB65D6" w:rsidRDefault="00000000">
      <w:pPr>
        <w:rPr>
          <w:lang w:val="pl-PL"/>
        </w:rPr>
      </w:pPr>
      <w:r w:rsidRPr="00FB65D6">
        <w:rPr>
          <w:lang w:val="pl-PL"/>
        </w:rPr>
        <w:br w:type="page"/>
      </w:r>
    </w:p>
    <w:p w14:paraId="665A56AE" w14:textId="77777777" w:rsidR="00E57146" w:rsidRPr="00FB65D6" w:rsidRDefault="00000000">
      <w:pPr>
        <w:rPr>
          <w:lang w:val="pl-PL"/>
        </w:rPr>
      </w:pPr>
      <w:r w:rsidRPr="00FB65D6">
        <w:rPr>
          <w:lang w:val="pl-PL"/>
        </w:rPr>
        <w:lastRenderedPageBreak/>
        <w:br w:type="page"/>
      </w:r>
    </w:p>
    <w:p w14:paraId="32BC4EB8" w14:textId="77777777" w:rsidR="00E57146" w:rsidRPr="00FB65D6" w:rsidRDefault="00000000">
      <w:pPr>
        <w:jc w:val="center"/>
        <w:rPr>
          <w:lang w:val="pl-PL"/>
        </w:rPr>
      </w:pPr>
      <w:r w:rsidRPr="00FB65D6">
        <w:rPr>
          <w:b/>
          <w:lang w:val="pl-PL"/>
        </w:rPr>
        <w:lastRenderedPageBreak/>
        <w:t>Załącznik nr 3- Procedura postępowania w przypadku choroby dzieci.docx</w:t>
      </w:r>
    </w:p>
    <w:p w14:paraId="7D24A5D5" w14:textId="77777777" w:rsidR="00E57146" w:rsidRPr="00FB65D6" w:rsidRDefault="00000000">
      <w:pPr>
        <w:rPr>
          <w:lang w:val="pl-PL"/>
        </w:rPr>
      </w:pPr>
      <w:r w:rsidRPr="00FB65D6">
        <w:rPr>
          <w:lang w:val="pl-PL"/>
        </w:rPr>
        <w:br w:type="page"/>
      </w:r>
    </w:p>
    <w:p w14:paraId="01FAD70A" w14:textId="77777777" w:rsidR="00E57146" w:rsidRPr="00FB65D6" w:rsidRDefault="00000000">
      <w:pPr>
        <w:rPr>
          <w:lang w:val="pl-PL"/>
        </w:rPr>
      </w:pPr>
      <w:r w:rsidRPr="00FB65D6">
        <w:rPr>
          <w:lang w:val="pl-PL"/>
        </w:rPr>
        <w:lastRenderedPageBreak/>
        <w:br w:type="page"/>
      </w:r>
    </w:p>
    <w:p w14:paraId="0F185B73" w14:textId="77777777" w:rsidR="00E57146" w:rsidRPr="00FB65D6" w:rsidRDefault="00000000">
      <w:pPr>
        <w:jc w:val="center"/>
        <w:rPr>
          <w:lang w:val="pl-PL"/>
        </w:rPr>
      </w:pPr>
      <w:r w:rsidRPr="00FB65D6">
        <w:rPr>
          <w:b/>
          <w:lang w:val="pl-PL"/>
        </w:rPr>
        <w:lastRenderedPageBreak/>
        <w:t>Załącznik nr 4- Ramowy program adaptacji dzieci uwzględniający aktywny udział rodziców.docx</w:t>
      </w:r>
    </w:p>
    <w:p w14:paraId="347902D4" w14:textId="77777777" w:rsidR="00E57146" w:rsidRPr="00FB65D6" w:rsidRDefault="00000000">
      <w:pPr>
        <w:rPr>
          <w:lang w:val="pl-PL"/>
        </w:rPr>
      </w:pPr>
      <w:r w:rsidRPr="00FB65D6">
        <w:rPr>
          <w:lang w:val="pl-PL"/>
        </w:rPr>
        <w:br w:type="page"/>
      </w:r>
    </w:p>
    <w:p w14:paraId="216E4467" w14:textId="77777777" w:rsidR="00E57146" w:rsidRPr="00FB65D6" w:rsidRDefault="00000000">
      <w:pPr>
        <w:rPr>
          <w:lang w:val="pl-PL"/>
        </w:rPr>
      </w:pPr>
      <w:r w:rsidRPr="00FB65D6">
        <w:rPr>
          <w:lang w:val="pl-PL"/>
        </w:rPr>
        <w:lastRenderedPageBreak/>
        <w:br w:type="page"/>
      </w:r>
    </w:p>
    <w:p w14:paraId="1E42DE8A" w14:textId="77777777" w:rsidR="00E57146" w:rsidRPr="00FB65D6" w:rsidRDefault="00000000">
      <w:pPr>
        <w:jc w:val="center"/>
        <w:rPr>
          <w:lang w:val="pl-PL"/>
        </w:rPr>
      </w:pPr>
      <w:r w:rsidRPr="00FB65D6">
        <w:rPr>
          <w:b/>
          <w:lang w:val="pl-PL"/>
        </w:rPr>
        <w:lastRenderedPageBreak/>
        <w:t>Załącznik nr 5- Prawa i obowiązki rodziców oraz instytucji opieki.docx</w:t>
      </w:r>
    </w:p>
    <w:p w14:paraId="066013AD" w14:textId="77777777" w:rsidR="00E57146" w:rsidRPr="00FB65D6" w:rsidRDefault="00000000">
      <w:pPr>
        <w:rPr>
          <w:lang w:val="pl-PL"/>
        </w:rPr>
      </w:pPr>
      <w:r w:rsidRPr="00FB65D6">
        <w:rPr>
          <w:lang w:val="pl-PL"/>
        </w:rPr>
        <w:br w:type="page"/>
      </w:r>
    </w:p>
    <w:p w14:paraId="2EDF8886" w14:textId="77777777" w:rsidR="00E57146" w:rsidRPr="00FB65D6" w:rsidRDefault="00000000">
      <w:pPr>
        <w:rPr>
          <w:lang w:val="pl-PL"/>
        </w:rPr>
      </w:pPr>
      <w:r w:rsidRPr="00FB65D6">
        <w:rPr>
          <w:lang w:val="pl-PL"/>
        </w:rPr>
        <w:lastRenderedPageBreak/>
        <w:br w:type="page"/>
      </w:r>
    </w:p>
    <w:p w14:paraId="50854AC1" w14:textId="77777777" w:rsidR="00E57146" w:rsidRPr="00FB65D6" w:rsidRDefault="00000000">
      <w:pPr>
        <w:jc w:val="center"/>
        <w:rPr>
          <w:lang w:val="pl-PL"/>
        </w:rPr>
      </w:pPr>
      <w:r w:rsidRPr="00FB65D6">
        <w:rPr>
          <w:b/>
          <w:lang w:val="pl-PL"/>
        </w:rPr>
        <w:lastRenderedPageBreak/>
        <w:t>Załącznik nr 6- Informacje o dziecku- formularz.docx</w:t>
      </w:r>
    </w:p>
    <w:p w14:paraId="2491B24B" w14:textId="77777777" w:rsidR="00E57146" w:rsidRPr="00FB65D6" w:rsidRDefault="00000000">
      <w:pPr>
        <w:rPr>
          <w:lang w:val="pl-PL"/>
        </w:rPr>
      </w:pPr>
      <w:r w:rsidRPr="00FB65D6">
        <w:rPr>
          <w:lang w:val="pl-PL"/>
        </w:rPr>
        <w:br w:type="page"/>
      </w:r>
    </w:p>
    <w:p w14:paraId="0471BB78" w14:textId="77777777" w:rsidR="00E57146" w:rsidRPr="00FB65D6" w:rsidRDefault="00000000">
      <w:pPr>
        <w:rPr>
          <w:lang w:val="pl-PL"/>
        </w:rPr>
      </w:pPr>
      <w:r w:rsidRPr="00FB65D6">
        <w:rPr>
          <w:lang w:val="pl-PL"/>
        </w:rPr>
        <w:lastRenderedPageBreak/>
        <w:br w:type="page"/>
      </w:r>
    </w:p>
    <w:p w14:paraId="1A31A45E" w14:textId="77777777" w:rsidR="00E57146" w:rsidRPr="00FB65D6" w:rsidRDefault="00000000">
      <w:pPr>
        <w:jc w:val="center"/>
        <w:rPr>
          <w:lang w:val="pl-PL"/>
        </w:rPr>
      </w:pPr>
      <w:r w:rsidRPr="00FB65D6">
        <w:rPr>
          <w:b/>
          <w:lang w:val="pl-PL"/>
        </w:rPr>
        <w:lastRenderedPageBreak/>
        <w:t>Załącznik nr 7- Zasady bieżącej komunikacji z rodzicami.docx</w:t>
      </w:r>
    </w:p>
    <w:p w14:paraId="7D7B5F58" w14:textId="77777777" w:rsidR="00E57146" w:rsidRPr="00FB65D6" w:rsidRDefault="00000000">
      <w:pPr>
        <w:rPr>
          <w:lang w:val="pl-PL"/>
        </w:rPr>
      </w:pPr>
      <w:r w:rsidRPr="00FB65D6">
        <w:rPr>
          <w:lang w:val="pl-PL"/>
        </w:rPr>
        <w:br w:type="page"/>
      </w:r>
    </w:p>
    <w:p w14:paraId="0105B1D4" w14:textId="77777777" w:rsidR="00E57146" w:rsidRPr="00FB65D6" w:rsidRDefault="00000000">
      <w:pPr>
        <w:rPr>
          <w:lang w:val="pl-PL"/>
        </w:rPr>
      </w:pPr>
      <w:r w:rsidRPr="00FB65D6">
        <w:rPr>
          <w:lang w:val="pl-PL"/>
        </w:rPr>
        <w:lastRenderedPageBreak/>
        <w:br w:type="page"/>
      </w:r>
    </w:p>
    <w:p w14:paraId="5283B30F" w14:textId="77777777" w:rsidR="00E57146" w:rsidRPr="00FB65D6" w:rsidRDefault="00000000">
      <w:pPr>
        <w:jc w:val="center"/>
        <w:rPr>
          <w:lang w:val="pl-PL"/>
        </w:rPr>
      </w:pPr>
      <w:r w:rsidRPr="00FB65D6">
        <w:rPr>
          <w:b/>
          <w:lang w:val="pl-PL"/>
        </w:rPr>
        <w:lastRenderedPageBreak/>
        <w:t>Załącznik nr 8- System zgłaszania i rozpatrywania uwag, wniosków i skarg rodziców.docx</w:t>
      </w:r>
    </w:p>
    <w:p w14:paraId="21792443" w14:textId="77777777" w:rsidR="00E57146" w:rsidRPr="00FB65D6" w:rsidRDefault="00000000">
      <w:pPr>
        <w:rPr>
          <w:lang w:val="pl-PL"/>
        </w:rPr>
      </w:pPr>
      <w:r w:rsidRPr="00FB65D6">
        <w:rPr>
          <w:lang w:val="pl-PL"/>
        </w:rPr>
        <w:br w:type="page"/>
      </w:r>
    </w:p>
    <w:p w14:paraId="3F70ED2A" w14:textId="77777777" w:rsidR="00E57146" w:rsidRPr="00FB65D6" w:rsidRDefault="00000000">
      <w:pPr>
        <w:rPr>
          <w:lang w:val="pl-PL"/>
        </w:rPr>
      </w:pPr>
      <w:r w:rsidRPr="00FB65D6">
        <w:rPr>
          <w:lang w:val="pl-PL"/>
        </w:rPr>
        <w:lastRenderedPageBreak/>
        <w:br w:type="page"/>
      </w:r>
    </w:p>
    <w:p w14:paraId="6A474164" w14:textId="77777777" w:rsidR="00E57146" w:rsidRPr="00FB65D6" w:rsidRDefault="00000000">
      <w:pPr>
        <w:jc w:val="center"/>
        <w:rPr>
          <w:lang w:val="pl-PL"/>
        </w:rPr>
      </w:pPr>
      <w:r w:rsidRPr="00FB65D6">
        <w:rPr>
          <w:b/>
          <w:lang w:val="pl-PL"/>
        </w:rPr>
        <w:lastRenderedPageBreak/>
        <w:t>Załącznik nr 27- Procedury ochrony danych osobowych i wizerunku dzieci.docx</w:t>
      </w:r>
    </w:p>
    <w:p w14:paraId="4AA49110" w14:textId="77777777" w:rsidR="00E57146" w:rsidRPr="00FB65D6" w:rsidRDefault="00000000">
      <w:pPr>
        <w:rPr>
          <w:lang w:val="pl-PL"/>
        </w:rPr>
      </w:pPr>
      <w:r w:rsidRPr="00FB65D6">
        <w:rPr>
          <w:lang w:val="pl-PL"/>
        </w:rPr>
        <w:br w:type="page"/>
      </w:r>
    </w:p>
    <w:p w14:paraId="265DF6B2" w14:textId="77777777" w:rsidR="00E57146" w:rsidRPr="00FB65D6" w:rsidRDefault="00000000">
      <w:pPr>
        <w:rPr>
          <w:lang w:val="pl-PL"/>
        </w:rPr>
      </w:pPr>
      <w:r w:rsidRPr="00FB65D6">
        <w:rPr>
          <w:lang w:val="pl-PL"/>
        </w:rPr>
        <w:lastRenderedPageBreak/>
        <w:br w:type="page"/>
      </w:r>
    </w:p>
    <w:p w14:paraId="7DCDC302" w14:textId="77777777" w:rsidR="00E57146" w:rsidRPr="00FB65D6" w:rsidRDefault="00000000">
      <w:pPr>
        <w:jc w:val="center"/>
        <w:rPr>
          <w:lang w:val="pl-PL"/>
        </w:rPr>
      </w:pPr>
      <w:r w:rsidRPr="00FB65D6">
        <w:rPr>
          <w:b/>
          <w:lang w:val="pl-PL"/>
        </w:rPr>
        <w:lastRenderedPageBreak/>
        <w:t>Załącznik nr 32- Lista spraw dotyczących rodziców oraz form ich uczestnictwa w życiu.docx</w:t>
      </w:r>
    </w:p>
    <w:p w14:paraId="59BF1458" w14:textId="77777777" w:rsidR="00E57146" w:rsidRPr="00FB65D6" w:rsidRDefault="00000000">
      <w:pPr>
        <w:rPr>
          <w:lang w:val="pl-PL"/>
        </w:rPr>
      </w:pPr>
      <w:r w:rsidRPr="00FB65D6">
        <w:rPr>
          <w:lang w:val="pl-PL"/>
        </w:rPr>
        <w:br w:type="page"/>
      </w:r>
    </w:p>
    <w:p w14:paraId="127C4E1C" w14:textId="77777777" w:rsidR="00000000" w:rsidRPr="00FB65D6" w:rsidRDefault="00000000" w:rsidP="007F59A4">
      <w:pPr>
        <w:jc w:val="both"/>
        <w:rPr>
          <w:lang w:val="pl-PL"/>
        </w:rPr>
      </w:pPr>
    </w:p>
    <w:p w14:paraId="45CD4F5B" w14:textId="77777777" w:rsidR="00000000" w:rsidRPr="00FB65D6" w:rsidRDefault="00000000" w:rsidP="007F59A4">
      <w:pPr>
        <w:jc w:val="both"/>
        <w:rPr>
          <w:lang w:val="pl-PL"/>
        </w:rPr>
      </w:pPr>
    </w:p>
    <w:p w14:paraId="706A1EF6" w14:textId="77777777" w:rsidR="00000000" w:rsidRPr="00FB65D6" w:rsidRDefault="00000000" w:rsidP="007F59A4">
      <w:pPr>
        <w:jc w:val="both"/>
        <w:rPr>
          <w:lang w:val="pl-PL"/>
        </w:rPr>
      </w:pPr>
    </w:p>
    <w:p w14:paraId="3232B975" w14:textId="77777777" w:rsidR="00000000" w:rsidRPr="00FB65D6" w:rsidRDefault="00000000" w:rsidP="007F59A4">
      <w:pPr>
        <w:jc w:val="both"/>
        <w:rPr>
          <w:lang w:val="pl-PL"/>
        </w:rPr>
      </w:pPr>
    </w:p>
    <w:p w14:paraId="5F017B2B" w14:textId="77777777" w:rsidR="00000000" w:rsidRPr="00FB65D6" w:rsidRDefault="00000000" w:rsidP="00174001">
      <w:pPr>
        <w:jc w:val="center"/>
        <w:rPr>
          <w:b/>
          <w:bCs/>
          <w:sz w:val="52"/>
          <w:szCs w:val="52"/>
          <w:lang w:val="pl-PL"/>
        </w:rPr>
      </w:pPr>
    </w:p>
    <w:p w14:paraId="56DF0D44" w14:textId="77777777" w:rsidR="00000000" w:rsidRPr="00FB65D6" w:rsidRDefault="00000000" w:rsidP="00174001">
      <w:pPr>
        <w:jc w:val="center"/>
        <w:rPr>
          <w:b/>
          <w:bCs/>
          <w:sz w:val="52"/>
          <w:szCs w:val="52"/>
          <w:lang w:val="pl-PL"/>
        </w:rPr>
      </w:pPr>
    </w:p>
    <w:p w14:paraId="460CD214" w14:textId="77777777" w:rsidR="00000000" w:rsidRPr="00FB65D6" w:rsidRDefault="00000000" w:rsidP="00174001">
      <w:pPr>
        <w:jc w:val="center"/>
        <w:rPr>
          <w:b/>
          <w:bCs/>
          <w:sz w:val="52"/>
          <w:szCs w:val="52"/>
          <w:lang w:val="pl-PL"/>
        </w:rPr>
      </w:pPr>
    </w:p>
    <w:p w14:paraId="74E42413" w14:textId="77777777" w:rsidR="00000000" w:rsidRPr="00FB65D6" w:rsidRDefault="00000000" w:rsidP="00174001">
      <w:pPr>
        <w:jc w:val="center"/>
        <w:rPr>
          <w:b/>
          <w:bCs/>
          <w:sz w:val="52"/>
          <w:szCs w:val="52"/>
          <w:lang w:val="pl-PL"/>
        </w:rPr>
      </w:pPr>
      <w:bookmarkStart w:id="0" w:name="_Hlk192662704"/>
      <w:r w:rsidRPr="00FB65D6">
        <w:rPr>
          <w:b/>
          <w:bCs/>
          <w:sz w:val="52"/>
          <w:szCs w:val="52"/>
          <w:lang w:val="pl-PL"/>
        </w:rPr>
        <w:t xml:space="preserve">Standardy opieki sprawowanej nad dziećmi </w:t>
      </w:r>
      <w:r w:rsidRPr="00FB65D6">
        <w:rPr>
          <w:b/>
          <w:bCs/>
          <w:sz w:val="52"/>
          <w:szCs w:val="52"/>
          <w:lang w:val="pl-PL"/>
        </w:rPr>
        <w:t xml:space="preserve">w wieku </w:t>
      </w:r>
      <w:r w:rsidRPr="00FB65D6">
        <w:rPr>
          <w:b/>
          <w:bCs/>
          <w:sz w:val="52"/>
          <w:szCs w:val="52"/>
          <w:lang w:val="pl-PL"/>
        </w:rPr>
        <w:t>do lat 3</w:t>
      </w:r>
      <w:r w:rsidRPr="00FB65D6">
        <w:rPr>
          <w:b/>
          <w:bCs/>
          <w:sz w:val="52"/>
          <w:szCs w:val="52"/>
          <w:lang w:val="pl-PL"/>
        </w:rPr>
        <w:br/>
        <w:t>Plan opiekuńczo – wychowawczo - edukacyjny</w:t>
      </w:r>
    </w:p>
    <w:p w14:paraId="6F48F2CC" w14:textId="77777777" w:rsidR="00000000" w:rsidRPr="00FB65D6" w:rsidRDefault="00000000" w:rsidP="00174001">
      <w:pPr>
        <w:jc w:val="center"/>
        <w:rPr>
          <w:b/>
          <w:bCs/>
          <w:sz w:val="52"/>
          <w:szCs w:val="52"/>
          <w:lang w:val="pl-PL"/>
        </w:rPr>
      </w:pPr>
    </w:p>
    <w:p w14:paraId="5C976CBA" w14:textId="77777777" w:rsidR="00000000" w:rsidRPr="00FB65D6" w:rsidRDefault="00000000" w:rsidP="00174001">
      <w:pPr>
        <w:jc w:val="center"/>
        <w:rPr>
          <w:b/>
          <w:bCs/>
          <w:sz w:val="52"/>
          <w:szCs w:val="52"/>
          <w:lang w:val="pl-PL"/>
        </w:rPr>
      </w:pPr>
    </w:p>
    <w:p w14:paraId="3832F5B6" w14:textId="77777777" w:rsidR="00000000" w:rsidRPr="00FB65D6" w:rsidRDefault="00000000" w:rsidP="0090272E">
      <w:pPr>
        <w:jc w:val="center"/>
        <w:rPr>
          <w:b/>
          <w:bCs/>
          <w:sz w:val="44"/>
          <w:szCs w:val="44"/>
          <w:lang w:val="pl-PL"/>
        </w:rPr>
      </w:pPr>
      <w:r w:rsidRPr="00FB65D6">
        <w:rPr>
          <w:b/>
          <w:bCs/>
          <w:sz w:val="44"/>
          <w:szCs w:val="44"/>
          <w:lang w:val="pl-PL"/>
        </w:rPr>
        <w:t xml:space="preserve">Niepubliczny </w:t>
      </w:r>
      <w:r w:rsidRPr="00FB65D6">
        <w:rPr>
          <w:b/>
          <w:bCs/>
          <w:sz w:val="44"/>
          <w:szCs w:val="44"/>
          <w:lang w:val="pl-PL"/>
        </w:rPr>
        <w:t>Ż</w:t>
      </w:r>
      <w:r w:rsidRPr="00FB65D6">
        <w:rPr>
          <w:b/>
          <w:bCs/>
          <w:sz w:val="44"/>
          <w:szCs w:val="44"/>
          <w:lang w:val="pl-PL"/>
        </w:rPr>
        <w:t>łobek Elfiki z Baśniowej Krainy</w:t>
      </w:r>
    </w:p>
    <w:p w14:paraId="16090E4D" w14:textId="77777777" w:rsidR="00000000" w:rsidRPr="00FB65D6" w:rsidRDefault="00000000" w:rsidP="0090272E">
      <w:pPr>
        <w:jc w:val="center"/>
        <w:rPr>
          <w:b/>
          <w:bCs/>
          <w:sz w:val="44"/>
          <w:szCs w:val="44"/>
          <w:lang w:val="pl-PL"/>
        </w:rPr>
      </w:pPr>
    </w:p>
    <w:p w14:paraId="747668E0" w14:textId="77777777" w:rsidR="00000000" w:rsidRPr="00FB65D6" w:rsidRDefault="00000000" w:rsidP="0090272E">
      <w:pPr>
        <w:jc w:val="center"/>
        <w:rPr>
          <w:b/>
          <w:bCs/>
          <w:sz w:val="44"/>
          <w:szCs w:val="44"/>
          <w:lang w:val="pl-PL"/>
        </w:rPr>
      </w:pPr>
    </w:p>
    <w:p w14:paraId="7DA24F75" w14:textId="77777777" w:rsidR="00000000" w:rsidRPr="00FB65D6" w:rsidRDefault="00000000" w:rsidP="0090272E">
      <w:pPr>
        <w:jc w:val="center"/>
        <w:rPr>
          <w:b/>
          <w:bCs/>
          <w:sz w:val="44"/>
          <w:szCs w:val="44"/>
          <w:lang w:val="pl-PL"/>
        </w:rPr>
      </w:pPr>
      <w:r w:rsidRPr="00FB65D6">
        <w:rPr>
          <w:b/>
          <w:bCs/>
          <w:sz w:val="44"/>
          <w:szCs w:val="44"/>
          <w:lang w:val="pl-PL"/>
        </w:rPr>
        <w:t xml:space="preserve">ul. </w:t>
      </w:r>
      <w:r w:rsidRPr="00FB65D6">
        <w:rPr>
          <w:b/>
          <w:bCs/>
          <w:sz w:val="44"/>
          <w:szCs w:val="44"/>
          <w:lang w:val="pl-PL"/>
        </w:rPr>
        <w:t>Młyńska 25</w:t>
      </w:r>
      <w:r w:rsidRPr="00FB65D6">
        <w:rPr>
          <w:b/>
          <w:bCs/>
          <w:sz w:val="44"/>
          <w:szCs w:val="44"/>
          <w:lang w:val="pl-PL"/>
        </w:rPr>
        <w:t>, 43-300 Bielsko-Biał</w:t>
      </w:r>
      <w:r w:rsidRPr="00FB65D6">
        <w:rPr>
          <w:b/>
          <w:bCs/>
          <w:sz w:val="44"/>
          <w:szCs w:val="44"/>
          <w:lang w:val="pl-PL"/>
        </w:rPr>
        <w:t>a</w:t>
      </w:r>
    </w:p>
    <w:p w14:paraId="56CF45E5" w14:textId="77777777" w:rsidR="00000000" w:rsidRPr="00FB65D6" w:rsidRDefault="00000000" w:rsidP="0090272E">
      <w:pPr>
        <w:jc w:val="center"/>
        <w:rPr>
          <w:b/>
          <w:bCs/>
          <w:sz w:val="52"/>
          <w:szCs w:val="52"/>
          <w:lang w:val="pl-PL"/>
        </w:rPr>
      </w:pPr>
      <w:r w:rsidRPr="00FB65D6">
        <w:rPr>
          <w:b/>
          <w:bCs/>
          <w:sz w:val="44"/>
          <w:szCs w:val="44"/>
          <w:lang w:val="pl-PL"/>
        </w:rPr>
        <w:t>N</w:t>
      </w:r>
      <w:r w:rsidRPr="00FB65D6">
        <w:rPr>
          <w:b/>
          <w:bCs/>
          <w:sz w:val="44"/>
          <w:szCs w:val="44"/>
          <w:lang w:val="pl-PL"/>
        </w:rPr>
        <w:t xml:space="preserve">IP </w:t>
      </w:r>
      <w:r w:rsidRPr="00FB65D6">
        <w:rPr>
          <w:b/>
          <w:bCs/>
          <w:sz w:val="44"/>
          <w:szCs w:val="44"/>
          <w:lang w:val="pl-PL"/>
        </w:rPr>
        <w:t>7491593319</w:t>
      </w:r>
    </w:p>
    <w:sdt>
      <w:sdtPr>
        <w:id w:val="-1107418114"/>
        <w:docPartObj>
          <w:docPartGallery w:val="Cover Pages"/>
          <w:docPartUnique/>
        </w:docPartObj>
      </w:sdtPr>
      <w:sdtEndPr>
        <w:rPr>
          <w:rFonts w:ascii="Tahoma" w:hAnsi="Tahoma" w:cs="Tahoma"/>
          <w:b/>
          <w:bCs/>
          <w:sz w:val="28"/>
          <w:szCs w:val="28"/>
        </w:rPr>
      </w:sdtEndPr>
      <w:sdtContent>
        <w:p w14:paraId="68B94EE9" w14:textId="77777777" w:rsidR="00000000" w:rsidRPr="00BF11AE" w:rsidRDefault="00000000" w:rsidP="007F59A4">
          <w:pPr>
            <w:jc w:val="both"/>
          </w:pPr>
        </w:p>
        <w:p w14:paraId="28152FFD" w14:textId="77777777" w:rsidR="00000000" w:rsidRPr="00BF11AE" w:rsidRDefault="00000000" w:rsidP="00710A9A">
          <w:pPr>
            <w:jc w:val="both"/>
            <w:rPr>
              <w:rFonts w:ascii="Tahoma" w:hAnsi="Tahoma" w:cs="Tahoma"/>
              <w:b/>
              <w:bCs/>
              <w:sz w:val="28"/>
              <w:szCs w:val="28"/>
            </w:rPr>
          </w:pPr>
        </w:p>
        <w:sdt>
          <w:sdtPr>
            <w:rPr>
              <w:rFonts w:asciiTheme="minorHAnsi" w:eastAsiaTheme="minorHAnsi" w:hAnsiTheme="minorHAnsi"/>
              <w:kern w:val="2"/>
              <w14:ligatures w14:val="standardContextual"/>
            </w:rPr>
            <w:id w:val="-556162667"/>
            <w:docPartObj>
              <w:docPartGallery w:val="Table of Contents"/>
              <w:docPartUnique/>
            </w:docPartObj>
          </w:sdtPr>
          <w:sdtEndPr>
            <w:rPr>
              <w:b/>
              <w:bCs/>
            </w:rPr>
          </w:sdtEndPr>
          <w:sdtContent>
            <w:p w14:paraId="4FDED39A" w14:textId="77777777" w:rsidR="00000000" w:rsidRPr="00BF11AE" w:rsidRDefault="00000000" w:rsidP="00710A9A">
              <w:r w:rsidRPr="00BF11AE">
                <w:t>Spis treści</w:t>
              </w:r>
            </w:p>
            <w:p w14:paraId="32689ADB" w14:textId="77777777" w:rsidR="00000000" w:rsidRPr="00BF11AE" w:rsidRDefault="00000000">
              <w:pPr>
                <w:tabs>
                  <w:tab w:val="right" w:leader="dot" w:pos="9062"/>
                </w:tabs>
                <w:rPr>
                  <w:rFonts w:eastAsiaTheme="minorEastAsia"/>
                  <w:noProof/>
                  <w:sz w:val="24"/>
                  <w:szCs w:val="24"/>
                  <w:lang w:eastAsia="pl-PL"/>
                </w:rPr>
              </w:pPr>
              <w:r w:rsidRPr="00BF11AE">
                <w:fldChar w:fldCharType="begin"/>
              </w:r>
              <w:r w:rsidRPr="00BF11AE">
                <w:instrText xml:space="preserve"> TOC \o "1-3" \h \z \u </w:instrText>
              </w:r>
              <w:r w:rsidRPr="00BF11AE">
                <w:fldChar w:fldCharType="separate"/>
              </w:r>
              <w:hyperlink w:anchor="_Toc193282209" w:history="1">
                <w:r w:rsidRPr="00BF11AE">
                  <w:rPr>
                    <w:noProof/>
                  </w:rPr>
                  <w:t>Preambuła</w:t>
                </w:r>
                <w:r w:rsidRPr="00BF11AE">
                  <w:rPr>
                    <w:noProof/>
                    <w:webHidden/>
                  </w:rPr>
                  <w:tab/>
                </w:r>
                <w:r w:rsidRPr="00BF11AE">
                  <w:rPr>
                    <w:noProof/>
                    <w:webHidden/>
                  </w:rPr>
                  <w:fldChar w:fldCharType="begin"/>
                </w:r>
                <w:r w:rsidRPr="00BF11AE">
                  <w:rPr>
                    <w:noProof/>
                    <w:webHidden/>
                  </w:rPr>
                  <w:instrText xml:space="preserve"> PAGEREF _Toc193282209 \h </w:instrText>
                </w:r>
                <w:r w:rsidRPr="00BF11AE">
                  <w:rPr>
                    <w:noProof/>
                    <w:webHidden/>
                  </w:rPr>
                </w:r>
                <w:r w:rsidRPr="00BF11AE">
                  <w:rPr>
                    <w:noProof/>
                    <w:webHidden/>
                  </w:rPr>
                  <w:fldChar w:fldCharType="separate"/>
                </w:r>
                <w:r>
                  <w:rPr>
                    <w:noProof/>
                    <w:webHidden/>
                  </w:rPr>
                  <w:t>3</w:t>
                </w:r>
                <w:r w:rsidRPr="00BF11AE">
                  <w:rPr>
                    <w:noProof/>
                    <w:webHidden/>
                  </w:rPr>
                  <w:fldChar w:fldCharType="end"/>
                </w:r>
              </w:hyperlink>
            </w:p>
            <w:p w14:paraId="72098A37"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0" w:history="1">
                <w:r w:rsidRPr="00BF11AE">
                  <w:rPr>
                    <w:noProof/>
                  </w:rPr>
                  <w:t>1.</w:t>
                </w:r>
                <w:r w:rsidRPr="00BF11AE">
                  <w:rPr>
                    <w:rFonts w:eastAsiaTheme="minorEastAsia"/>
                    <w:noProof/>
                    <w:sz w:val="24"/>
                    <w:szCs w:val="24"/>
                    <w:lang w:eastAsia="pl-PL"/>
                  </w:rPr>
                  <w:tab/>
                </w:r>
                <w:r w:rsidRPr="00BF11AE">
                  <w:rPr>
                    <w:noProof/>
                  </w:rPr>
                  <w:t>Podstawy prawne</w:t>
                </w:r>
                <w:r w:rsidRPr="00BF11AE">
                  <w:rPr>
                    <w:noProof/>
                    <w:webHidden/>
                  </w:rPr>
                  <w:tab/>
                </w:r>
                <w:r w:rsidRPr="00BF11AE">
                  <w:rPr>
                    <w:noProof/>
                    <w:webHidden/>
                  </w:rPr>
                  <w:fldChar w:fldCharType="begin"/>
                </w:r>
                <w:r w:rsidRPr="00BF11AE">
                  <w:rPr>
                    <w:noProof/>
                    <w:webHidden/>
                  </w:rPr>
                  <w:instrText xml:space="preserve"> PAGEREF _Toc193282210 \h </w:instrText>
                </w:r>
                <w:r w:rsidRPr="00BF11AE">
                  <w:rPr>
                    <w:noProof/>
                    <w:webHidden/>
                  </w:rPr>
                </w:r>
                <w:r w:rsidRPr="00BF11AE">
                  <w:rPr>
                    <w:noProof/>
                    <w:webHidden/>
                  </w:rPr>
                  <w:fldChar w:fldCharType="separate"/>
                </w:r>
                <w:r>
                  <w:rPr>
                    <w:noProof/>
                    <w:webHidden/>
                  </w:rPr>
                  <w:t>4</w:t>
                </w:r>
                <w:r w:rsidRPr="00BF11AE">
                  <w:rPr>
                    <w:noProof/>
                    <w:webHidden/>
                  </w:rPr>
                  <w:fldChar w:fldCharType="end"/>
                </w:r>
              </w:hyperlink>
            </w:p>
            <w:p w14:paraId="730844D5"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1" w:history="1">
                <w:r w:rsidRPr="00BF11AE">
                  <w:rPr>
                    <w:noProof/>
                  </w:rPr>
                  <w:t>2.</w:t>
                </w:r>
                <w:r w:rsidRPr="00BF11AE">
                  <w:rPr>
                    <w:rFonts w:eastAsiaTheme="minorEastAsia"/>
                    <w:noProof/>
                    <w:sz w:val="24"/>
                    <w:szCs w:val="24"/>
                    <w:lang w:eastAsia="pl-PL"/>
                  </w:rPr>
                  <w:tab/>
                </w:r>
                <w:r w:rsidRPr="00BF11AE">
                  <w:rPr>
                    <w:noProof/>
                  </w:rPr>
                  <w:t>Słownik pojęć</w:t>
                </w:r>
                <w:r w:rsidRPr="00BF11AE">
                  <w:rPr>
                    <w:noProof/>
                    <w:webHidden/>
                  </w:rPr>
                  <w:tab/>
                </w:r>
                <w:r w:rsidRPr="00BF11AE">
                  <w:rPr>
                    <w:noProof/>
                    <w:webHidden/>
                  </w:rPr>
                  <w:fldChar w:fldCharType="begin"/>
                </w:r>
                <w:r w:rsidRPr="00BF11AE">
                  <w:rPr>
                    <w:noProof/>
                    <w:webHidden/>
                  </w:rPr>
                  <w:instrText xml:space="preserve"> PAGEREF _Toc193282211 \h </w:instrText>
                </w:r>
                <w:r w:rsidRPr="00BF11AE">
                  <w:rPr>
                    <w:noProof/>
                    <w:webHidden/>
                  </w:rPr>
                </w:r>
                <w:r w:rsidRPr="00BF11AE">
                  <w:rPr>
                    <w:noProof/>
                    <w:webHidden/>
                  </w:rPr>
                  <w:fldChar w:fldCharType="separate"/>
                </w:r>
                <w:r>
                  <w:rPr>
                    <w:noProof/>
                    <w:webHidden/>
                  </w:rPr>
                  <w:t>4</w:t>
                </w:r>
                <w:r w:rsidRPr="00BF11AE">
                  <w:rPr>
                    <w:noProof/>
                    <w:webHidden/>
                  </w:rPr>
                  <w:fldChar w:fldCharType="end"/>
                </w:r>
              </w:hyperlink>
            </w:p>
            <w:p w14:paraId="1F458BF4"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2" w:history="1">
                <w:r w:rsidRPr="00BF11AE">
                  <w:rPr>
                    <w:noProof/>
                  </w:rPr>
                  <w:t>3.</w:t>
                </w:r>
                <w:r w:rsidRPr="00BF11AE">
                  <w:rPr>
                    <w:rFonts w:eastAsiaTheme="minorEastAsia"/>
                    <w:noProof/>
                    <w:sz w:val="24"/>
                    <w:szCs w:val="24"/>
                    <w:lang w:eastAsia="pl-PL"/>
                  </w:rPr>
                  <w:tab/>
                </w:r>
                <w:r w:rsidRPr="00BF11AE">
                  <w:rPr>
                    <w:noProof/>
                  </w:rPr>
                  <w:t>Standardy opieki sprawowanej nad dziećmi w wieku do lat 3</w:t>
                </w:r>
                <w:r w:rsidRPr="00BF11AE">
                  <w:rPr>
                    <w:noProof/>
                    <w:webHidden/>
                  </w:rPr>
                  <w:tab/>
                </w:r>
                <w:r w:rsidRPr="00BF11AE">
                  <w:rPr>
                    <w:noProof/>
                    <w:webHidden/>
                  </w:rPr>
                  <w:fldChar w:fldCharType="begin"/>
                </w:r>
                <w:r w:rsidRPr="00BF11AE">
                  <w:rPr>
                    <w:noProof/>
                    <w:webHidden/>
                  </w:rPr>
                  <w:instrText xml:space="preserve"> PAGEREF _Toc193282212 \h </w:instrText>
                </w:r>
                <w:r w:rsidRPr="00BF11AE">
                  <w:rPr>
                    <w:noProof/>
                    <w:webHidden/>
                  </w:rPr>
                </w:r>
                <w:r w:rsidRPr="00BF11AE">
                  <w:rPr>
                    <w:noProof/>
                    <w:webHidden/>
                  </w:rPr>
                  <w:fldChar w:fldCharType="separate"/>
                </w:r>
                <w:r>
                  <w:rPr>
                    <w:noProof/>
                    <w:webHidden/>
                  </w:rPr>
                  <w:t>4</w:t>
                </w:r>
                <w:r w:rsidRPr="00BF11AE">
                  <w:rPr>
                    <w:noProof/>
                    <w:webHidden/>
                  </w:rPr>
                  <w:fldChar w:fldCharType="end"/>
                </w:r>
              </w:hyperlink>
            </w:p>
            <w:p w14:paraId="4A16CAC2"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3" w:history="1">
                <w:r w:rsidRPr="00BF11AE">
                  <w:rPr>
                    <w:noProof/>
                  </w:rPr>
                  <w:t>4.</w:t>
                </w:r>
                <w:r w:rsidRPr="00BF11AE">
                  <w:rPr>
                    <w:rFonts w:eastAsiaTheme="minorEastAsia"/>
                    <w:noProof/>
                    <w:sz w:val="24"/>
                    <w:szCs w:val="24"/>
                    <w:lang w:eastAsia="pl-PL"/>
                  </w:rPr>
                  <w:tab/>
                </w:r>
                <w:r w:rsidRPr="00BF11AE">
                  <w:rPr>
                    <w:noProof/>
                  </w:rPr>
                  <w:t>Cele Opiekuńczo-Wychowawczo-Edukacyjne</w:t>
                </w:r>
                <w:r w:rsidRPr="00BF11AE">
                  <w:rPr>
                    <w:noProof/>
                    <w:webHidden/>
                  </w:rPr>
                  <w:tab/>
                </w:r>
                <w:r w:rsidRPr="00BF11AE">
                  <w:rPr>
                    <w:noProof/>
                    <w:webHidden/>
                  </w:rPr>
                  <w:fldChar w:fldCharType="begin"/>
                </w:r>
                <w:r w:rsidRPr="00BF11AE">
                  <w:rPr>
                    <w:noProof/>
                    <w:webHidden/>
                  </w:rPr>
                  <w:instrText xml:space="preserve"> PAGEREF _Toc193282213 \h </w:instrText>
                </w:r>
                <w:r w:rsidRPr="00BF11AE">
                  <w:rPr>
                    <w:noProof/>
                    <w:webHidden/>
                  </w:rPr>
                </w:r>
                <w:r w:rsidRPr="00BF11AE">
                  <w:rPr>
                    <w:noProof/>
                    <w:webHidden/>
                  </w:rPr>
                  <w:fldChar w:fldCharType="separate"/>
                </w:r>
                <w:r>
                  <w:rPr>
                    <w:noProof/>
                    <w:webHidden/>
                  </w:rPr>
                  <w:t>5</w:t>
                </w:r>
                <w:r w:rsidRPr="00BF11AE">
                  <w:rPr>
                    <w:noProof/>
                    <w:webHidden/>
                  </w:rPr>
                  <w:fldChar w:fldCharType="end"/>
                </w:r>
              </w:hyperlink>
            </w:p>
            <w:p w14:paraId="676D5A61"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4" w:history="1">
                <w:r w:rsidRPr="00BF11AE">
                  <w:rPr>
                    <w:noProof/>
                  </w:rPr>
                  <w:t>5.</w:t>
                </w:r>
                <w:r w:rsidRPr="00BF11AE">
                  <w:rPr>
                    <w:rFonts w:eastAsiaTheme="minorEastAsia"/>
                    <w:noProof/>
                    <w:sz w:val="24"/>
                    <w:szCs w:val="24"/>
                    <w:lang w:eastAsia="pl-PL"/>
                  </w:rPr>
                  <w:tab/>
                </w:r>
                <w:r w:rsidRPr="00BF11AE">
                  <w:rPr>
                    <w:noProof/>
                  </w:rPr>
                  <w:t>Metody pracy z dziećmi</w:t>
                </w:r>
                <w:r w:rsidRPr="00BF11AE">
                  <w:rPr>
                    <w:noProof/>
                    <w:webHidden/>
                  </w:rPr>
                  <w:tab/>
                </w:r>
                <w:r w:rsidRPr="00BF11AE">
                  <w:rPr>
                    <w:noProof/>
                    <w:webHidden/>
                  </w:rPr>
                  <w:fldChar w:fldCharType="begin"/>
                </w:r>
                <w:r w:rsidRPr="00BF11AE">
                  <w:rPr>
                    <w:noProof/>
                    <w:webHidden/>
                  </w:rPr>
                  <w:instrText xml:space="preserve"> PAGEREF _Toc193282214 \h </w:instrText>
                </w:r>
                <w:r w:rsidRPr="00BF11AE">
                  <w:rPr>
                    <w:noProof/>
                    <w:webHidden/>
                  </w:rPr>
                </w:r>
                <w:r w:rsidRPr="00BF11AE">
                  <w:rPr>
                    <w:noProof/>
                    <w:webHidden/>
                  </w:rPr>
                  <w:fldChar w:fldCharType="separate"/>
                </w:r>
                <w:r>
                  <w:rPr>
                    <w:noProof/>
                    <w:webHidden/>
                  </w:rPr>
                  <w:t>6</w:t>
                </w:r>
                <w:r w:rsidRPr="00BF11AE">
                  <w:rPr>
                    <w:noProof/>
                    <w:webHidden/>
                  </w:rPr>
                  <w:fldChar w:fldCharType="end"/>
                </w:r>
              </w:hyperlink>
            </w:p>
            <w:p w14:paraId="69311646"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5" w:history="1">
                <w:r w:rsidRPr="00BF11AE">
                  <w:rPr>
                    <w:noProof/>
                  </w:rPr>
                  <w:t>6.</w:t>
                </w:r>
                <w:r w:rsidRPr="00BF11AE">
                  <w:rPr>
                    <w:rFonts w:eastAsiaTheme="minorEastAsia"/>
                    <w:noProof/>
                    <w:sz w:val="24"/>
                    <w:szCs w:val="24"/>
                    <w:lang w:eastAsia="pl-PL"/>
                  </w:rPr>
                  <w:tab/>
                </w:r>
                <w:r w:rsidRPr="00BF11AE">
                  <w:rPr>
                    <w:noProof/>
                  </w:rPr>
                  <w:t>Harmonogram dnia</w:t>
                </w:r>
                <w:r w:rsidRPr="00BF11AE">
                  <w:rPr>
                    <w:noProof/>
                    <w:webHidden/>
                  </w:rPr>
                  <w:tab/>
                </w:r>
                <w:r w:rsidRPr="00BF11AE">
                  <w:rPr>
                    <w:noProof/>
                    <w:webHidden/>
                  </w:rPr>
                  <w:fldChar w:fldCharType="begin"/>
                </w:r>
                <w:r w:rsidRPr="00BF11AE">
                  <w:rPr>
                    <w:noProof/>
                    <w:webHidden/>
                  </w:rPr>
                  <w:instrText xml:space="preserve"> PAGEREF _Toc193282215 \h </w:instrText>
                </w:r>
                <w:r w:rsidRPr="00BF11AE">
                  <w:rPr>
                    <w:noProof/>
                    <w:webHidden/>
                  </w:rPr>
                </w:r>
                <w:r w:rsidRPr="00BF11AE">
                  <w:rPr>
                    <w:noProof/>
                    <w:webHidden/>
                  </w:rPr>
                  <w:fldChar w:fldCharType="separate"/>
                </w:r>
                <w:r>
                  <w:rPr>
                    <w:noProof/>
                    <w:webHidden/>
                  </w:rPr>
                  <w:t>9</w:t>
                </w:r>
                <w:r w:rsidRPr="00BF11AE">
                  <w:rPr>
                    <w:noProof/>
                    <w:webHidden/>
                  </w:rPr>
                  <w:fldChar w:fldCharType="end"/>
                </w:r>
              </w:hyperlink>
            </w:p>
            <w:p w14:paraId="1B306FDF"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6" w:history="1">
                <w:r w:rsidRPr="00BF11AE">
                  <w:rPr>
                    <w:noProof/>
                  </w:rPr>
                  <w:t>7.</w:t>
                </w:r>
                <w:r w:rsidRPr="00BF11AE">
                  <w:rPr>
                    <w:rFonts w:eastAsiaTheme="minorEastAsia"/>
                    <w:noProof/>
                    <w:sz w:val="24"/>
                    <w:szCs w:val="24"/>
                    <w:lang w:eastAsia="pl-PL"/>
                  </w:rPr>
                  <w:tab/>
                </w:r>
                <w:r w:rsidRPr="00BF11AE">
                  <w:rPr>
                    <w:noProof/>
                  </w:rPr>
                  <w:t>Planowane aktywności</w:t>
                </w:r>
                <w:r w:rsidRPr="00BF11AE">
                  <w:rPr>
                    <w:noProof/>
                    <w:webHidden/>
                  </w:rPr>
                  <w:tab/>
                </w:r>
                <w:r w:rsidRPr="00BF11AE">
                  <w:rPr>
                    <w:noProof/>
                    <w:webHidden/>
                  </w:rPr>
                  <w:fldChar w:fldCharType="begin"/>
                </w:r>
                <w:r w:rsidRPr="00BF11AE">
                  <w:rPr>
                    <w:noProof/>
                    <w:webHidden/>
                  </w:rPr>
                  <w:instrText xml:space="preserve"> PAGEREF _Toc193282216 \h </w:instrText>
                </w:r>
                <w:r w:rsidRPr="00BF11AE">
                  <w:rPr>
                    <w:noProof/>
                    <w:webHidden/>
                  </w:rPr>
                </w:r>
                <w:r w:rsidRPr="00BF11AE">
                  <w:rPr>
                    <w:noProof/>
                    <w:webHidden/>
                  </w:rPr>
                  <w:fldChar w:fldCharType="separate"/>
                </w:r>
                <w:r>
                  <w:rPr>
                    <w:noProof/>
                    <w:webHidden/>
                  </w:rPr>
                  <w:t>10</w:t>
                </w:r>
                <w:r w:rsidRPr="00BF11AE">
                  <w:rPr>
                    <w:noProof/>
                    <w:webHidden/>
                  </w:rPr>
                  <w:fldChar w:fldCharType="end"/>
                </w:r>
              </w:hyperlink>
            </w:p>
            <w:p w14:paraId="2C407BD4"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7" w:history="1">
                <w:r w:rsidRPr="00BF11AE">
                  <w:rPr>
                    <w:noProof/>
                  </w:rPr>
                  <w:t>8.</w:t>
                </w:r>
                <w:r w:rsidRPr="00BF11AE">
                  <w:rPr>
                    <w:rFonts w:eastAsiaTheme="minorEastAsia"/>
                    <w:noProof/>
                    <w:sz w:val="24"/>
                    <w:szCs w:val="24"/>
                    <w:lang w:eastAsia="pl-PL"/>
                  </w:rPr>
                  <w:tab/>
                </w:r>
                <w:r w:rsidRPr="00BF11AE">
                  <w:rPr>
                    <w:noProof/>
                  </w:rPr>
                  <w:t>Wizytówka placówki</w:t>
                </w:r>
                <w:r w:rsidRPr="00BF11AE">
                  <w:rPr>
                    <w:noProof/>
                    <w:webHidden/>
                  </w:rPr>
                  <w:tab/>
                </w:r>
                <w:r w:rsidRPr="00BF11AE">
                  <w:rPr>
                    <w:noProof/>
                    <w:webHidden/>
                  </w:rPr>
                  <w:fldChar w:fldCharType="begin"/>
                </w:r>
                <w:r w:rsidRPr="00BF11AE">
                  <w:rPr>
                    <w:noProof/>
                    <w:webHidden/>
                  </w:rPr>
                  <w:instrText xml:space="preserve"> PAGEREF _Toc193282217 \h </w:instrText>
                </w:r>
                <w:r w:rsidRPr="00BF11AE">
                  <w:rPr>
                    <w:noProof/>
                    <w:webHidden/>
                  </w:rPr>
                </w:r>
                <w:r w:rsidRPr="00BF11AE">
                  <w:rPr>
                    <w:noProof/>
                    <w:webHidden/>
                  </w:rPr>
                  <w:fldChar w:fldCharType="separate"/>
                </w:r>
                <w:r>
                  <w:rPr>
                    <w:noProof/>
                    <w:webHidden/>
                  </w:rPr>
                  <w:t>14</w:t>
                </w:r>
                <w:r w:rsidRPr="00BF11AE">
                  <w:rPr>
                    <w:noProof/>
                    <w:webHidden/>
                  </w:rPr>
                  <w:fldChar w:fldCharType="end"/>
                </w:r>
              </w:hyperlink>
            </w:p>
            <w:p w14:paraId="40DB483C" w14:textId="77777777" w:rsidR="00000000" w:rsidRPr="00BF11AE" w:rsidRDefault="00000000">
              <w:pPr>
                <w:tabs>
                  <w:tab w:val="left" w:pos="720"/>
                  <w:tab w:val="right" w:leader="dot" w:pos="9062"/>
                </w:tabs>
                <w:rPr>
                  <w:rFonts w:eastAsiaTheme="minorEastAsia"/>
                  <w:noProof/>
                  <w:sz w:val="24"/>
                  <w:szCs w:val="24"/>
                  <w:lang w:eastAsia="pl-PL"/>
                </w:rPr>
              </w:pPr>
              <w:hyperlink w:anchor="_Toc193282218" w:history="1">
                <w:r w:rsidRPr="00BF11AE">
                  <w:rPr>
                    <w:rFonts w:cs="Tahoma"/>
                    <w:noProof/>
                  </w:rPr>
                  <w:t>9.</w:t>
                </w:r>
                <w:r w:rsidRPr="00BF11AE">
                  <w:rPr>
                    <w:rFonts w:eastAsiaTheme="minorEastAsia"/>
                    <w:noProof/>
                    <w:sz w:val="24"/>
                    <w:szCs w:val="24"/>
                    <w:lang w:eastAsia="pl-PL"/>
                  </w:rPr>
                  <w:tab/>
                </w:r>
                <w:r w:rsidRPr="00BF11AE">
                  <w:rPr>
                    <w:rFonts w:cs="Tahoma"/>
                    <w:noProof/>
                  </w:rPr>
                  <w:t>Aranżowanie przestrzeni w placówce</w:t>
                </w:r>
                <w:r w:rsidRPr="00BF11AE">
                  <w:rPr>
                    <w:noProof/>
                    <w:webHidden/>
                  </w:rPr>
                  <w:tab/>
                </w:r>
                <w:r w:rsidRPr="00BF11AE">
                  <w:rPr>
                    <w:noProof/>
                    <w:webHidden/>
                  </w:rPr>
                  <w:fldChar w:fldCharType="begin"/>
                </w:r>
                <w:r w:rsidRPr="00BF11AE">
                  <w:rPr>
                    <w:noProof/>
                    <w:webHidden/>
                  </w:rPr>
                  <w:instrText xml:space="preserve"> PAGEREF _Toc193282218 \h </w:instrText>
                </w:r>
                <w:r w:rsidRPr="00BF11AE">
                  <w:rPr>
                    <w:noProof/>
                    <w:webHidden/>
                  </w:rPr>
                </w:r>
                <w:r w:rsidRPr="00BF11AE">
                  <w:rPr>
                    <w:noProof/>
                    <w:webHidden/>
                  </w:rPr>
                  <w:fldChar w:fldCharType="separate"/>
                </w:r>
                <w:r>
                  <w:rPr>
                    <w:noProof/>
                    <w:webHidden/>
                  </w:rPr>
                  <w:t>15</w:t>
                </w:r>
                <w:r w:rsidRPr="00BF11AE">
                  <w:rPr>
                    <w:noProof/>
                    <w:webHidden/>
                  </w:rPr>
                  <w:fldChar w:fldCharType="end"/>
                </w:r>
              </w:hyperlink>
            </w:p>
            <w:p w14:paraId="376F05EE" w14:textId="77777777" w:rsidR="00000000" w:rsidRPr="00BF11AE" w:rsidRDefault="00000000">
              <w:pPr>
                <w:tabs>
                  <w:tab w:val="left" w:pos="960"/>
                  <w:tab w:val="right" w:leader="dot" w:pos="9062"/>
                </w:tabs>
                <w:rPr>
                  <w:rFonts w:eastAsiaTheme="minorEastAsia"/>
                  <w:noProof/>
                  <w:sz w:val="24"/>
                  <w:szCs w:val="24"/>
                  <w:lang w:eastAsia="pl-PL"/>
                </w:rPr>
              </w:pPr>
              <w:hyperlink w:anchor="_Toc193282219" w:history="1">
                <w:r w:rsidRPr="00BF11AE">
                  <w:rPr>
                    <w:rFonts w:cs="Tahoma"/>
                    <w:noProof/>
                  </w:rPr>
                  <w:t>10.</w:t>
                </w:r>
                <w:r w:rsidRPr="00BF11AE">
                  <w:rPr>
                    <w:rFonts w:eastAsiaTheme="minorEastAsia"/>
                    <w:noProof/>
                    <w:sz w:val="24"/>
                    <w:szCs w:val="24"/>
                    <w:lang w:eastAsia="pl-PL"/>
                  </w:rPr>
                  <w:t xml:space="preserve">    </w:t>
                </w:r>
                <w:r w:rsidRPr="00BF11AE">
                  <w:rPr>
                    <w:rFonts w:cs="Tahoma"/>
                    <w:noProof/>
                  </w:rPr>
                  <w:t>Przepisy końcowe</w:t>
                </w:r>
                <w:r w:rsidRPr="00BF11AE">
                  <w:rPr>
                    <w:noProof/>
                    <w:webHidden/>
                  </w:rPr>
                  <w:tab/>
                </w:r>
                <w:r w:rsidRPr="00BF11AE">
                  <w:rPr>
                    <w:noProof/>
                    <w:webHidden/>
                  </w:rPr>
                  <w:fldChar w:fldCharType="begin"/>
                </w:r>
                <w:r w:rsidRPr="00BF11AE">
                  <w:rPr>
                    <w:noProof/>
                    <w:webHidden/>
                  </w:rPr>
                  <w:instrText xml:space="preserve"> PAGEREF _Toc193282219 \h </w:instrText>
                </w:r>
                <w:r w:rsidRPr="00BF11AE">
                  <w:rPr>
                    <w:noProof/>
                    <w:webHidden/>
                  </w:rPr>
                </w:r>
                <w:r w:rsidRPr="00BF11AE">
                  <w:rPr>
                    <w:noProof/>
                    <w:webHidden/>
                  </w:rPr>
                  <w:fldChar w:fldCharType="separate"/>
                </w:r>
                <w:r>
                  <w:rPr>
                    <w:noProof/>
                    <w:webHidden/>
                  </w:rPr>
                  <w:t>15</w:t>
                </w:r>
                <w:r w:rsidRPr="00BF11AE">
                  <w:rPr>
                    <w:noProof/>
                    <w:webHidden/>
                  </w:rPr>
                  <w:fldChar w:fldCharType="end"/>
                </w:r>
              </w:hyperlink>
            </w:p>
            <w:p w14:paraId="39435706" w14:textId="77777777" w:rsidR="00000000" w:rsidRPr="00BF11AE" w:rsidRDefault="00000000">
              <w:pPr>
                <w:tabs>
                  <w:tab w:val="left" w:pos="960"/>
                  <w:tab w:val="right" w:leader="dot" w:pos="9062"/>
                </w:tabs>
                <w:rPr>
                  <w:rFonts w:eastAsiaTheme="minorEastAsia"/>
                  <w:noProof/>
                  <w:sz w:val="24"/>
                  <w:szCs w:val="24"/>
                  <w:lang w:eastAsia="pl-PL"/>
                </w:rPr>
              </w:pPr>
              <w:hyperlink w:anchor="_Toc193282220" w:history="1">
                <w:r w:rsidRPr="00BF11AE">
                  <w:rPr>
                    <w:rFonts w:cs="Tahoma"/>
                    <w:noProof/>
                  </w:rPr>
                  <w:t>11.</w:t>
                </w:r>
                <w:r w:rsidRPr="00BF11AE">
                  <w:rPr>
                    <w:rFonts w:eastAsiaTheme="minorEastAsia"/>
                    <w:noProof/>
                    <w:sz w:val="24"/>
                    <w:szCs w:val="24"/>
                    <w:lang w:eastAsia="pl-PL"/>
                  </w:rPr>
                  <w:t xml:space="preserve">    </w:t>
                </w:r>
                <w:r w:rsidRPr="00BF11AE">
                  <w:rPr>
                    <w:noProof/>
                  </w:rPr>
                  <w:t>Załączniki do planu opiekuńczo – wychowawczo –   edukacyjnego</w:t>
                </w:r>
                <w:r w:rsidRPr="00BF11AE">
                  <w:rPr>
                    <w:noProof/>
                    <w:webHidden/>
                  </w:rPr>
                  <w:tab/>
                </w:r>
                <w:r w:rsidRPr="00BF11AE">
                  <w:rPr>
                    <w:noProof/>
                    <w:webHidden/>
                  </w:rPr>
                  <w:fldChar w:fldCharType="begin"/>
                </w:r>
                <w:r w:rsidRPr="00BF11AE">
                  <w:rPr>
                    <w:noProof/>
                    <w:webHidden/>
                  </w:rPr>
                  <w:instrText xml:space="preserve"> PAGEREF _Toc193282220 \h </w:instrText>
                </w:r>
                <w:r w:rsidRPr="00BF11AE">
                  <w:rPr>
                    <w:noProof/>
                    <w:webHidden/>
                  </w:rPr>
                </w:r>
                <w:r w:rsidRPr="00BF11AE">
                  <w:rPr>
                    <w:noProof/>
                    <w:webHidden/>
                  </w:rPr>
                  <w:fldChar w:fldCharType="separate"/>
                </w:r>
                <w:r>
                  <w:rPr>
                    <w:noProof/>
                    <w:webHidden/>
                  </w:rPr>
                  <w:t>16</w:t>
                </w:r>
                <w:r w:rsidRPr="00BF11AE">
                  <w:rPr>
                    <w:noProof/>
                    <w:webHidden/>
                  </w:rPr>
                  <w:fldChar w:fldCharType="end"/>
                </w:r>
              </w:hyperlink>
            </w:p>
            <w:p w14:paraId="676E59AB" w14:textId="77777777" w:rsidR="00000000" w:rsidRPr="00BF11AE" w:rsidRDefault="00000000" w:rsidP="00710A9A">
              <w:pPr>
                <w:rPr>
                  <w:b/>
                  <w:bCs/>
                </w:rPr>
              </w:pPr>
              <w:r w:rsidRPr="00BF11AE">
                <w:rPr>
                  <w:b/>
                  <w:bCs/>
                </w:rPr>
                <w:fldChar w:fldCharType="end"/>
              </w:r>
            </w:p>
          </w:sdtContent>
        </w:sdt>
        <w:p w14:paraId="0F72E2D2" w14:textId="77777777" w:rsidR="00000000" w:rsidRPr="00BF11AE" w:rsidRDefault="00000000" w:rsidP="00710A9A">
          <w:pPr>
            <w:jc w:val="both"/>
            <w:rPr>
              <w:rFonts w:ascii="Tahoma" w:hAnsi="Tahoma" w:cs="Tahoma"/>
              <w:b/>
              <w:bCs/>
              <w:sz w:val="28"/>
              <w:szCs w:val="28"/>
            </w:rPr>
          </w:pPr>
        </w:p>
        <w:p w14:paraId="457442C5" w14:textId="77777777" w:rsidR="00000000" w:rsidRPr="00BF11AE" w:rsidRDefault="00000000" w:rsidP="00710A9A">
          <w:pPr>
            <w:jc w:val="both"/>
            <w:rPr>
              <w:rFonts w:ascii="Tahoma" w:hAnsi="Tahoma" w:cs="Tahoma"/>
              <w:b/>
              <w:bCs/>
              <w:sz w:val="28"/>
              <w:szCs w:val="28"/>
            </w:rPr>
          </w:pPr>
        </w:p>
        <w:p w14:paraId="1832470D" w14:textId="77777777" w:rsidR="00000000" w:rsidRPr="00BF11AE" w:rsidRDefault="00000000" w:rsidP="00710A9A">
          <w:pPr>
            <w:jc w:val="both"/>
            <w:rPr>
              <w:rFonts w:ascii="Tahoma" w:hAnsi="Tahoma" w:cs="Tahoma"/>
              <w:b/>
              <w:bCs/>
              <w:sz w:val="28"/>
              <w:szCs w:val="28"/>
            </w:rPr>
          </w:pPr>
        </w:p>
        <w:p w14:paraId="5BDC7C23" w14:textId="77777777" w:rsidR="00000000" w:rsidRPr="00BF11AE" w:rsidRDefault="00000000" w:rsidP="00710A9A">
          <w:pPr>
            <w:jc w:val="both"/>
            <w:rPr>
              <w:rFonts w:ascii="Tahoma" w:hAnsi="Tahoma" w:cs="Tahoma"/>
              <w:b/>
              <w:bCs/>
              <w:sz w:val="28"/>
              <w:szCs w:val="28"/>
            </w:rPr>
          </w:pPr>
        </w:p>
        <w:p w14:paraId="34933052" w14:textId="77777777" w:rsidR="00000000" w:rsidRPr="00BF11AE" w:rsidRDefault="00000000" w:rsidP="00710A9A">
          <w:pPr>
            <w:jc w:val="both"/>
            <w:rPr>
              <w:rFonts w:ascii="Tahoma" w:hAnsi="Tahoma" w:cs="Tahoma"/>
              <w:b/>
              <w:bCs/>
              <w:sz w:val="28"/>
              <w:szCs w:val="28"/>
            </w:rPr>
          </w:pPr>
        </w:p>
        <w:p w14:paraId="0DB178F5" w14:textId="77777777" w:rsidR="00000000" w:rsidRPr="00BF11AE" w:rsidRDefault="00000000" w:rsidP="00710A9A">
          <w:pPr>
            <w:jc w:val="both"/>
            <w:rPr>
              <w:rFonts w:ascii="Tahoma" w:hAnsi="Tahoma" w:cs="Tahoma"/>
              <w:b/>
              <w:bCs/>
              <w:sz w:val="28"/>
              <w:szCs w:val="28"/>
            </w:rPr>
          </w:pPr>
        </w:p>
        <w:p w14:paraId="6C7A0733" w14:textId="77777777" w:rsidR="00000000" w:rsidRPr="00BF11AE" w:rsidRDefault="00000000" w:rsidP="00710A9A">
          <w:pPr>
            <w:jc w:val="both"/>
            <w:rPr>
              <w:rFonts w:ascii="Tahoma" w:hAnsi="Tahoma" w:cs="Tahoma"/>
              <w:b/>
              <w:bCs/>
              <w:sz w:val="28"/>
              <w:szCs w:val="28"/>
            </w:rPr>
          </w:pPr>
        </w:p>
        <w:p w14:paraId="20731236" w14:textId="77777777" w:rsidR="00000000" w:rsidRPr="00BF11AE" w:rsidRDefault="00000000" w:rsidP="00710A9A">
          <w:pPr>
            <w:jc w:val="both"/>
            <w:rPr>
              <w:rFonts w:ascii="Tahoma" w:hAnsi="Tahoma" w:cs="Tahoma"/>
              <w:b/>
              <w:bCs/>
              <w:sz w:val="28"/>
              <w:szCs w:val="28"/>
            </w:rPr>
          </w:pPr>
        </w:p>
        <w:p w14:paraId="798E5DA2" w14:textId="77777777" w:rsidR="00000000" w:rsidRPr="00BF11AE" w:rsidRDefault="00000000" w:rsidP="00710A9A">
          <w:pPr>
            <w:jc w:val="both"/>
            <w:rPr>
              <w:rFonts w:ascii="Tahoma" w:hAnsi="Tahoma" w:cs="Tahoma"/>
              <w:b/>
              <w:bCs/>
              <w:sz w:val="28"/>
              <w:szCs w:val="28"/>
            </w:rPr>
          </w:pPr>
        </w:p>
        <w:p w14:paraId="65AAFCA5" w14:textId="77777777" w:rsidR="00000000" w:rsidRPr="00BF11AE" w:rsidRDefault="00000000" w:rsidP="00710A9A">
          <w:pPr>
            <w:jc w:val="both"/>
            <w:rPr>
              <w:rFonts w:ascii="Tahoma" w:hAnsi="Tahoma" w:cs="Tahoma"/>
              <w:b/>
              <w:bCs/>
              <w:sz w:val="28"/>
              <w:szCs w:val="28"/>
            </w:rPr>
          </w:pPr>
        </w:p>
        <w:p w14:paraId="6BAB3C40" w14:textId="77777777" w:rsidR="00000000" w:rsidRPr="00BF11AE" w:rsidRDefault="00000000" w:rsidP="00710A9A">
          <w:pPr>
            <w:jc w:val="both"/>
            <w:rPr>
              <w:rFonts w:ascii="Tahoma" w:hAnsi="Tahoma" w:cs="Tahoma"/>
              <w:b/>
              <w:bCs/>
              <w:sz w:val="28"/>
              <w:szCs w:val="28"/>
            </w:rPr>
          </w:pPr>
        </w:p>
        <w:p w14:paraId="23335C30" w14:textId="77777777" w:rsidR="00000000" w:rsidRPr="00BF11AE" w:rsidRDefault="00000000" w:rsidP="00710A9A">
          <w:pPr>
            <w:jc w:val="both"/>
            <w:rPr>
              <w:rFonts w:ascii="Tahoma" w:hAnsi="Tahoma" w:cs="Tahoma"/>
              <w:b/>
              <w:bCs/>
              <w:sz w:val="28"/>
              <w:szCs w:val="28"/>
            </w:rPr>
          </w:pPr>
        </w:p>
        <w:p w14:paraId="0464575C" w14:textId="77777777" w:rsidR="00000000" w:rsidRPr="00BF11AE" w:rsidRDefault="00000000" w:rsidP="00710A9A">
          <w:pPr>
            <w:jc w:val="both"/>
            <w:rPr>
              <w:rFonts w:ascii="Tahoma" w:hAnsi="Tahoma" w:cs="Tahoma"/>
              <w:b/>
              <w:bCs/>
              <w:sz w:val="28"/>
              <w:szCs w:val="28"/>
            </w:rPr>
          </w:pPr>
        </w:p>
        <w:p w14:paraId="1878278F" w14:textId="77777777" w:rsidR="00000000" w:rsidRPr="00BF11AE" w:rsidRDefault="00000000" w:rsidP="00710A9A">
          <w:pPr>
            <w:jc w:val="both"/>
            <w:rPr>
              <w:rFonts w:ascii="Tahoma" w:hAnsi="Tahoma" w:cs="Tahoma"/>
              <w:b/>
              <w:bCs/>
              <w:sz w:val="28"/>
              <w:szCs w:val="28"/>
            </w:rPr>
          </w:pPr>
        </w:p>
        <w:p w14:paraId="54926932" w14:textId="77777777" w:rsidR="00000000" w:rsidRPr="00BF11AE" w:rsidRDefault="00000000" w:rsidP="00710A9A">
          <w:pPr>
            <w:jc w:val="both"/>
            <w:rPr>
              <w:rFonts w:ascii="Tahoma" w:hAnsi="Tahoma" w:cs="Tahoma"/>
              <w:b/>
              <w:bCs/>
              <w:sz w:val="28"/>
              <w:szCs w:val="28"/>
            </w:rPr>
          </w:pPr>
        </w:p>
        <w:p w14:paraId="0FDA919D" w14:textId="77777777" w:rsidR="00000000" w:rsidRPr="00BF11AE" w:rsidRDefault="00000000" w:rsidP="00710A9A">
          <w:pPr>
            <w:jc w:val="both"/>
            <w:rPr>
              <w:rFonts w:ascii="Tahoma" w:hAnsi="Tahoma" w:cs="Tahoma"/>
              <w:b/>
              <w:bCs/>
              <w:sz w:val="28"/>
              <w:szCs w:val="28"/>
            </w:rPr>
          </w:pPr>
        </w:p>
      </w:sdtContent>
    </w:sdt>
    <w:p w14:paraId="4F10DD78" w14:textId="77777777" w:rsidR="00000000" w:rsidRPr="00FB65D6" w:rsidRDefault="00000000" w:rsidP="007F59A4">
      <w:pPr>
        <w:jc w:val="both"/>
        <w:rPr>
          <w:lang w:val="pl-PL"/>
        </w:rPr>
      </w:pPr>
      <w:bookmarkStart w:id="1" w:name="_Toc192589179"/>
      <w:bookmarkStart w:id="2" w:name="_Toc193282209"/>
      <w:r w:rsidRPr="00FB65D6">
        <w:rPr>
          <w:lang w:val="pl-PL"/>
        </w:rPr>
        <w:t>Preambuła</w:t>
      </w:r>
      <w:bookmarkEnd w:id="1"/>
      <w:bookmarkEnd w:id="2"/>
    </w:p>
    <w:p w14:paraId="550D2F97" w14:textId="77777777" w:rsidR="00000000" w:rsidRPr="00FB65D6" w:rsidRDefault="00000000" w:rsidP="007F59A4">
      <w:pPr>
        <w:jc w:val="both"/>
        <w:rPr>
          <w:rFonts w:ascii="Tahoma" w:hAnsi="Tahoma" w:cs="Tahoma"/>
          <w:lang w:val="pl-PL"/>
        </w:rPr>
      </w:pPr>
      <w:r w:rsidRPr="00FB65D6">
        <w:rPr>
          <w:rFonts w:ascii="Tahoma" w:hAnsi="Tahoma" w:cs="Tahoma"/>
          <w:lang w:val="pl-PL"/>
        </w:rPr>
        <w:t xml:space="preserve">Podstawowym celem działalności </w:t>
      </w:r>
      <w:r w:rsidRPr="00FB65D6">
        <w:rPr>
          <w:rFonts w:ascii="Tahoma" w:hAnsi="Tahoma" w:cs="Tahoma"/>
          <w:lang w:val="pl-PL"/>
        </w:rPr>
        <w:t>placówki</w:t>
      </w:r>
      <w:r w:rsidRPr="00FB65D6">
        <w:rPr>
          <w:rFonts w:ascii="Tahoma" w:hAnsi="Tahoma" w:cs="Tahoma"/>
          <w:lang w:val="pl-PL"/>
        </w:rPr>
        <w:t xml:space="preserve"> jest wspieranie rodziców w opiece i wychowaniu dzieci, ze szczególnym naciskiem na zapewnienie dzieciom możliwości uczenia się poprzez zabawę oraz profesjonalnej opieki w czasie, gdy rodzice nie mogą jej sprawować osobiście.</w:t>
      </w:r>
    </w:p>
    <w:p w14:paraId="75E79C61" w14:textId="77777777" w:rsidR="00000000" w:rsidRPr="00FB65D6" w:rsidRDefault="00000000" w:rsidP="007F59A4">
      <w:pPr>
        <w:jc w:val="both"/>
        <w:rPr>
          <w:rFonts w:ascii="Tahoma" w:hAnsi="Tahoma" w:cs="Tahoma"/>
          <w:lang w:val="pl-PL"/>
        </w:rPr>
      </w:pPr>
      <w:r w:rsidRPr="00FB65D6">
        <w:rPr>
          <w:rFonts w:ascii="Tahoma" w:hAnsi="Tahoma" w:cs="Tahoma"/>
          <w:lang w:val="pl-PL"/>
        </w:rPr>
        <w:t xml:space="preserve">W pracy personel </w:t>
      </w:r>
      <w:r w:rsidRPr="00FB65D6">
        <w:rPr>
          <w:rFonts w:ascii="Tahoma" w:hAnsi="Tahoma" w:cs="Tahoma"/>
          <w:lang w:val="pl-PL"/>
        </w:rPr>
        <w:t>placówki</w:t>
      </w:r>
      <w:r w:rsidRPr="00FB65D6">
        <w:rPr>
          <w:rFonts w:ascii="Tahoma" w:hAnsi="Tahoma" w:cs="Tahoma"/>
          <w:lang w:val="pl-PL"/>
        </w:rPr>
        <w:t xml:space="preserve"> dąży do stworzenia warunków bytowych zbliżonych do domowych, gdzie każde dziecko otrzymuje właściwą opiekę pielęgnacyjną i edukacyjną, dostosowaną do jego indywidualnych potrzeb. Każde dziecko jest niepowtarzalną jednostką, zasługującą na indywidualne podejście i wsparcie w rozwoju.</w:t>
      </w:r>
    </w:p>
    <w:p w14:paraId="51671DFD" w14:textId="77777777" w:rsidR="00000000" w:rsidRPr="00FB65D6" w:rsidRDefault="00000000" w:rsidP="007F59A4">
      <w:pPr>
        <w:jc w:val="both"/>
        <w:rPr>
          <w:rFonts w:ascii="Tahoma" w:hAnsi="Tahoma" w:cs="Tahoma"/>
          <w:lang w:val="pl-PL"/>
        </w:rPr>
      </w:pPr>
      <w:r w:rsidRPr="00FB65D6">
        <w:rPr>
          <w:rFonts w:ascii="Tahoma" w:hAnsi="Tahoma" w:cs="Tahoma"/>
          <w:lang w:val="pl-PL"/>
        </w:rPr>
        <w:t xml:space="preserve">Personel wspiera dzieci w rozwoju psychomotorycznym i społecznym, pomagając im zdobywać nowe umiejętności, w tym pracę w grupie, nawiązywanie relacji z innymi dziećmi oraz umiejętność samodzielnej zabawy. Zajęcia opiekuńczo-wychowawcze i edukacyjne organizowane w </w:t>
      </w:r>
      <w:r w:rsidRPr="00FB65D6">
        <w:rPr>
          <w:rFonts w:ascii="Tahoma" w:hAnsi="Tahoma" w:cs="Tahoma"/>
          <w:lang w:val="pl-PL"/>
        </w:rPr>
        <w:t>placówce</w:t>
      </w:r>
      <w:r w:rsidRPr="00FB65D6">
        <w:rPr>
          <w:rFonts w:ascii="Tahoma" w:hAnsi="Tahoma" w:cs="Tahoma"/>
          <w:lang w:val="pl-PL"/>
        </w:rPr>
        <w:t xml:space="preserve"> są dostosowane do wieku i możliwości rozwojowych dzieci, przy czym szczególną uwagę zwraca się na potrzeby dzieci z niepełnosprawnością oraz dzieci zagrożonych wykluczeniem społecznym, pochodzących z rodzin należących do mniejszości narodowych lub etnicznych, dzieci z rodzin zróżnicowanych językowo i kulturowo, dzieci z rodzin migrantów oraz dzieci wymagających szczególnej opieki.</w:t>
      </w:r>
    </w:p>
    <w:p w14:paraId="7BF64A33" w14:textId="77777777" w:rsidR="00000000" w:rsidRPr="00FB65D6" w:rsidRDefault="00000000" w:rsidP="007F59A4">
      <w:pPr>
        <w:jc w:val="both"/>
        <w:rPr>
          <w:rFonts w:ascii="Tahoma" w:hAnsi="Tahoma" w:cs="Tahoma"/>
          <w:lang w:val="pl-PL"/>
        </w:rPr>
      </w:pPr>
      <w:r w:rsidRPr="00FB65D6">
        <w:rPr>
          <w:rFonts w:ascii="Tahoma" w:hAnsi="Tahoma" w:cs="Tahoma"/>
          <w:lang w:val="pl-PL"/>
        </w:rPr>
        <w:t xml:space="preserve">Działalność </w:t>
      </w:r>
      <w:r w:rsidRPr="00FB65D6">
        <w:rPr>
          <w:rFonts w:ascii="Tahoma" w:hAnsi="Tahoma" w:cs="Tahoma"/>
          <w:lang w:val="pl-PL"/>
        </w:rPr>
        <w:t>placówki</w:t>
      </w:r>
      <w:r w:rsidRPr="00FB65D6">
        <w:rPr>
          <w:rFonts w:ascii="Tahoma" w:hAnsi="Tahoma" w:cs="Tahoma"/>
          <w:lang w:val="pl-PL"/>
        </w:rPr>
        <w:t xml:space="preserve"> opiera się na jasno określonych podstawach prawnych i merytorycznych, które zapewniają spójność działań całego zespołu. Wypracowana dokumentacja nie tylko określa ramy pracy, ale przede wszystkim pomaga nieustannie rozwijać i doskonalić oferowaną opiekę. Bezpieczeństwo, szacunek, godność i dobro każdego człowieka, szczególnie dzieci, stanowią fundamentalne wartości kierujące wszystkimi działaniami. Każda czynność podejmowana przez personel </w:t>
      </w:r>
      <w:r w:rsidRPr="00FB65D6">
        <w:rPr>
          <w:rFonts w:ascii="Tahoma" w:hAnsi="Tahoma" w:cs="Tahoma"/>
          <w:lang w:val="pl-PL"/>
        </w:rPr>
        <w:t>placówki</w:t>
      </w:r>
      <w:r w:rsidRPr="00FB65D6">
        <w:rPr>
          <w:rFonts w:ascii="Tahoma" w:hAnsi="Tahoma" w:cs="Tahoma"/>
          <w:lang w:val="pl-PL"/>
        </w:rPr>
        <w:t xml:space="preserve"> jest zgodna zarówno z przepisami prawa powszechneg</w:t>
      </w:r>
      <w:r w:rsidRPr="00FB65D6">
        <w:rPr>
          <w:rFonts w:ascii="Tahoma" w:hAnsi="Tahoma" w:cs="Tahoma"/>
          <w:lang w:val="pl-PL"/>
        </w:rPr>
        <w:t>o, jak i wewnętrznymi regulacjami placówki, co gwarantuje najwyższe standardy opieki nad dziećmi.</w:t>
      </w:r>
    </w:p>
    <w:p w14:paraId="328977D2" w14:textId="77777777" w:rsidR="00000000" w:rsidRPr="00FB65D6" w:rsidRDefault="00000000" w:rsidP="00414EBD">
      <w:pPr>
        <w:rPr>
          <w:rFonts w:ascii="Tahoma" w:hAnsi="Tahoma" w:cs="Tahoma"/>
          <w:lang w:val="pl-PL"/>
        </w:rPr>
      </w:pPr>
      <w:r w:rsidRPr="00FB65D6">
        <w:rPr>
          <w:rFonts w:ascii="Tahoma" w:hAnsi="Tahoma" w:cs="Tahoma"/>
          <w:lang w:val="pl-PL"/>
        </w:rPr>
        <w:br w:type="page"/>
      </w:r>
    </w:p>
    <w:p w14:paraId="5EC67F57" w14:textId="77777777" w:rsidR="00000000" w:rsidRPr="00BF11AE" w:rsidRDefault="00000000" w:rsidP="000F3D05">
      <w:pPr>
        <w:numPr>
          <w:ilvl w:val="0"/>
          <w:numId w:val="5"/>
        </w:numPr>
        <w:jc w:val="both"/>
      </w:pPr>
      <w:bookmarkStart w:id="3" w:name="_Toc192589180"/>
      <w:bookmarkStart w:id="4" w:name="_Toc193282210"/>
      <w:r w:rsidRPr="00BF11AE">
        <w:lastRenderedPageBreak/>
        <w:t>Podstaw</w:t>
      </w:r>
      <w:r w:rsidRPr="00BF11AE">
        <w:t>y</w:t>
      </w:r>
      <w:r w:rsidRPr="00BF11AE">
        <w:t xml:space="preserve"> prawn</w:t>
      </w:r>
      <w:r w:rsidRPr="00BF11AE">
        <w:t>e</w:t>
      </w:r>
      <w:bookmarkEnd w:id="3"/>
      <w:bookmarkEnd w:id="4"/>
    </w:p>
    <w:p w14:paraId="00101476"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Konstytucja Rzeczypospolitej Polskiej z dnia 2 kwietnia 1997 r. (Dz. U. Nr 78, poz. 483 z późn. zm.).</w:t>
      </w:r>
    </w:p>
    <w:p w14:paraId="03ED9CE8"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Konwencja o prawach dziecka przyjęta przez Zgromadzenie Ogólne Narodów Zjednoczonych dnia 20 listopada 1989 r. (Dz. U. z 1991 r. Nr 120, poz. 526 z późn. zm.).</w:t>
      </w:r>
    </w:p>
    <w:p w14:paraId="4DA91FF0"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Ustawa z dnia 25 lutego 1964 r. Kodeks rodzinny i opiekuńczy (t.j. Dz. U. z 2023 r. poz. 2809 z późn. zm.).</w:t>
      </w:r>
    </w:p>
    <w:p w14:paraId="6C3B0F66"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Ustawa z dnia 4 lutego 2011 r. o opiece nad dziećmi w wieku do lat 3 (t.j. Dz. U. z 202</w:t>
      </w:r>
      <w:r w:rsidRPr="00FB65D6">
        <w:rPr>
          <w:rFonts w:ascii="Tahoma" w:hAnsi="Tahoma" w:cs="Tahoma"/>
          <w:lang w:val="pl-PL"/>
        </w:rPr>
        <w:t>5</w:t>
      </w:r>
      <w:r w:rsidRPr="00FB65D6">
        <w:rPr>
          <w:rFonts w:ascii="Tahoma" w:hAnsi="Tahoma" w:cs="Tahoma"/>
          <w:lang w:val="pl-PL"/>
        </w:rPr>
        <w:t xml:space="preserve"> r. poz. </w:t>
      </w:r>
      <w:r w:rsidRPr="00FB65D6">
        <w:rPr>
          <w:rFonts w:ascii="Tahoma" w:hAnsi="Tahoma" w:cs="Tahoma"/>
          <w:lang w:val="pl-PL"/>
        </w:rPr>
        <w:t>798</w:t>
      </w:r>
      <w:r w:rsidRPr="00FB65D6">
        <w:rPr>
          <w:rFonts w:ascii="Tahoma" w:hAnsi="Tahoma" w:cs="Tahoma"/>
          <w:lang w:val="pl-PL"/>
        </w:rPr>
        <w:t xml:space="preserve"> z późn. zm.).</w:t>
      </w:r>
    </w:p>
    <w:p w14:paraId="30CAA22F"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Ustawa z dnia 9 czerwca 2011 r. o wspieraniu rodziny i systemie pieczy zastępczej (t.j. Dz. U. z 2025 r. poz. 49).</w:t>
      </w:r>
    </w:p>
    <w:p w14:paraId="68BCAEBA"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Rozporządzenie Ministra Rodziny, Pracy i Polityki Społecznej z dnia 13 grudnia 2024 r. w sprawie standardów opieki sprawowanej nad dziećmi w wieku do lat 3 (Dz. U. poz. 1882).</w:t>
      </w:r>
    </w:p>
    <w:p w14:paraId="2988049E" w14:textId="77777777" w:rsidR="00000000" w:rsidRPr="00FB65D6" w:rsidRDefault="00000000" w:rsidP="007F59A4">
      <w:pPr>
        <w:numPr>
          <w:ilvl w:val="0"/>
          <w:numId w:val="1"/>
        </w:numPr>
        <w:jc w:val="both"/>
        <w:rPr>
          <w:rFonts w:ascii="Tahoma" w:hAnsi="Tahoma" w:cs="Tahoma"/>
          <w:lang w:val="pl-PL"/>
        </w:rPr>
      </w:pPr>
      <w:r w:rsidRPr="00FB65D6">
        <w:rPr>
          <w:rFonts w:ascii="Tahoma" w:hAnsi="Tahoma" w:cs="Tahoma"/>
          <w:lang w:val="pl-PL"/>
        </w:rPr>
        <w:t xml:space="preserve">Wewnętrzne regulaminy i procedury </w:t>
      </w:r>
      <w:r w:rsidRPr="00FB65D6">
        <w:rPr>
          <w:rFonts w:ascii="Tahoma" w:hAnsi="Tahoma" w:cs="Tahoma"/>
          <w:lang w:val="pl-PL"/>
        </w:rPr>
        <w:t>placówki</w:t>
      </w:r>
      <w:r w:rsidRPr="00FB65D6">
        <w:rPr>
          <w:rFonts w:ascii="Tahoma" w:hAnsi="Tahoma" w:cs="Tahoma"/>
          <w:lang w:val="pl-PL"/>
        </w:rPr>
        <w:t>.</w:t>
      </w:r>
    </w:p>
    <w:p w14:paraId="6225DC37" w14:textId="77777777" w:rsidR="00000000" w:rsidRPr="00FB65D6" w:rsidRDefault="00000000" w:rsidP="00114CAE">
      <w:pPr>
        <w:ind w:left="1068"/>
        <w:jc w:val="both"/>
        <w:rPr>
          <w:rFonts w:ascii="Tahoma" w:hAnsi="Tahoma" w:cs="Tahoma"/>
          <w:lang w:val="pl-PL"/>
        </w:rPr>
      </w:pPr>
    </w:p>
    <w:p w14:paraId="617E1A5F" w14:textId="77777777" w:rsidR="00000000" w:rsidRPr="00BF11AE" w:rsidRDefault="00000000" w:rsidP="000F3D05">
      <w:pPr>
        <w:numPr>
          <w:ilvl w:val="0"/>
          <w:numId w:val="5"/>
        </w:numPr>
        <w:jc w:val="both"/>
      </w:pPr>
      <w:bookmarkStart w:id="5" w:name="_Toc192589181"/>
      <w:bookmarkStart w:id="6" w:name="_Toc193282211"/>
      <w:r w:rsidRPr="00BF11AE">
        <w:t>Słownik pojęć</w:t>
      </w:r>
      <w:bookmarkEnd w:id="5"/>
      <w:bookmarkEnd w:id="6"/>
    </w:p>
    <w:p w14:paraId="3DC69A09" w14:textId="77777777" w:rsidR="00000000" w:rsidRPr="00BF11AE" w:rsidRDefault="00000000" w:rsidP="0090342B">
      <w:pPr>
        <w:numPr>
          <w:ilvl w:val="0"/>
          <w:numId w:val="3"/>
        </w:numPr>
        <w:jc w:val="both"/>
        <w:rPr>
          <w:rFonts w:ascii="Tahoma" w:hAnsi="Tahoma" w:cs="Tahoma"/>
          <w:b/>
          <w:bCs/>
        </w:rPr>
      </w:pPr>
      <w:r w:rsidRPr="00FB65D6">
        <w:rPr>
          <w:rFonts w:ascii="Tahoma" w:hAnsi="Tahoma" w:cs="Tahoma"/>
          <w:b/>
          <w:bCs/>
          <w:lang w:val="pl-PL"/>
        </w:rPr>
        <w:t xml:space="preserve">Osoba Zarządzająca </w:t>
      </w:r>
      <w:r w:rsidRPr="00FB65D6">
        <w:rPr>
          <w:rFonts w:ascii="Tahoma" w:hAnsi="Tahoma" w:cs="Tahoma"/>
          <w:lang w:val="pl-PL"/>
        </w:rPr>
        <w:t>– rozumie się przez to</w:t>
      </w:r>
      <w:r w:rsidRPr="00FB65D6">
        <w:rPr>
          <w:rFonts w:ascii="Tahoma" w:hAnsi="Tahoma" w:cs="Tahoma"/>
          <w:lang w:val="pl-PL"/>
        </w:rPr>
        <w:t xml:space="preserve"> Najwyższe Kierownictwo placówki tzn.</w:t>
      </w:r>
      <w:r w:rsidRPr="00FB65D6">
        <w:rPr>
          <w:rFonts w:ascii="Tahoma" w:hAnsi="Tahoma" w:cs="Tahoma"/>
          <w:lang w:val="pl-PL"/>
        </w:rPr>
        <w:t xml:space="preserve"> </w:t>
      </w:r>
      <w:r w:rsidRPr="0090272E">
        <w:rPr>
          <w:rFonts w:ascii="Tahoma" w:hAnsi="Tahoma" w:cs="Tahoma"/>
        </w:rPr>
        <w:t xml:space="preserve">Dyrektora </w:t>
      </w:r>
    </w:p>
    <w:p w14:paraId="071017DA" w14:textId="77777777" w:rsidR="00000000" w:rsidRPr="00FB65D6" w:rsidRDefault="00000000" w:rsidP="0090342B">
      <w:pPr>
        <w:numPr>
          <w:ilvl w:val="0"/>
          <w:numId w:val="3"/>
        </w:numPr>
        <w:jc w:val="both"/>
        <w:rPr>
          <w:rFonts w:ascii="Tahoma" w:hAnsi="Tahoma" w:cs="Tahoma"/>
          <w:b/>
          <w:bCs/>
          <w:lang w:val="pl-PL"/>
        </w:rPr>
      </w:pPr>
      <w:r w:rsidRPr="00FB65D6">
        <w:rPr>
          <w:rFonts w:ascii="Tahoma" w:hAnsi="Tahoma" w:cs="Tahoma"/>
          <w:b/>
          <w:bCs/>
          <w:lang w:val="pl-PL"/>
        </w:rPr>
        <w:t>Dziecko</w:t>
      </w:r>
      <w:r w:rsidRPr="00FB65D6">
        <w:rPr>
          <w:rFonts w:ascii="Tahoma" w:hAnsi="Tahoma" w:cs="Tahoma"/>
          <w:b/>
          <w:bCs/>
          <w:lang w:val="pl-PL"/>
        </w:rPr>
        <w:t xml:space="preserve"> </w:t>
      </w:r>
      <w:r w:rsidRPr="00FB65D6">
        <w:rPr>
          <w:rFonts w:ascii="Tahoma" w:hAnsi="Tahoma" w:cs="Tahoma"/>
          <w:lang w:val="pl-PL"/>
        </w:rPr>
        <w:t>-</w:t>
      </w:r>
      <w:r w:rsidRPr="00FB65D6">
        <w:rPr>
          <w:rFonts w:ascii="Tahoma" w:hAnsi="Tahoma" w:cs="Tahoma"/>
          <w:lang w:val="pl-PL"/>
        </w:rPr>
        <w:t xml:space="preserve"> osoba w wieku do lat 3, objęta opieką w </w:t>
      </w:r>
      <w:r w:rsidRPr="00FB65D6">
        <w:rPr>
          <w:rFonts w:ascii="Tahoma" w:hAnsi="Tahoma" w:cs="Tahoma"/>
          <w:lang w:val="pl-PL"/>
        </w:rPr>
        <w:t>placówce</w:t>
      </w:r>
      <w:r w:rsidRPr="00FB65D6">
        <w:rPr>
          <w:rFonts w:ascii="Tahoma" w:hAnsi="Tahoma" w:cs="Tahoma"/>
          <w:lang w:val="pl-PL"/>
        </w:rPr>
        <w:t>.</w:t>
      </w:r>
    </w:p>
    <w:p w14:paraId="0F6FABBD" w14:textId="77777777" w:rsidR="00000000" w:rsidRPr="00FB65D6" w:rsidRDefault="00000000" w:rsidP="0090342B">
      <w:pPr>
        <w:numPr>
          <w:ilvl w:val="0"/>
          <w:numId w:val="3"/>
        </w:numPr>
        <w:jc w:val="both"/>
        <w:rPr>
          <w:rFonts w:ascii="Tahoma" w:hAnsi="Tahoma" w:cs="Tahoma"/>
          <w:lang w:val="pl-PL"/>
        </w:rPr>
      </w:pPr>
      <w:r w:rsidRPr="00FB65D6">
        <w:rPr>
          <w:rFonts w:ascii="Tahoma" w:hAnsi="Tahoma" w:cs="Tahoma"/>
          <w:b/>
          <w:bCs/>
          <w:lang w:val="pl-PL"/>
        </w:rPr>
        <w:t>Instytucja opieki</w:t>
      </w:r>
      <w:r w:rsidRPr="00FB65D6">
        <w:rPr>
          <w:rFonts w:ascii="Tahoma" w:hAnsi="Tahoma" w:cs="Tahoma"/>
          <w:lang w:val="pl-PL"/>
        </w:rPr>
        <w:t xml:space="preserve"> </w:t>
      </w:r>
      <w:r w:rsidRPr="00FB65D6">
        <w:rPr>
          <w:rFonts w:ascii="Tahoma" w:hAnsi="Tahoma" w:cs="Tahoma"/>
          <w:lang w:val="pl-PL"/>
        </w:rPr>
        <w:t>-</w:t>
      </w:r>
      <w:r w:rsidRPr="00FB65D6">
        <w:rPr>
          <w:rFonts w:ascii="Tahoma" w:hAnsi="Tahoma" w:cs="Tahoma"/>
          <w:lang w:val="pl-PL"/>
        </w:rPr>
        <w:t xml:space="preserve"> placówka oferująca opiekę dzieciom w wieku do lat 3 wymieniona w Ustawie o opiece nad dziećmi w wieku do lat 3.</w:t>
      </w:r>
    </w:p>
    <w:p w14:paraId="4A1C2536" w14:textId="77777777" w:rsidR="00000000" w:rsidRPr="00FB65D6" w:rsidRDefault="00000000" w:rsidP="006130BF">
      <w:pPr>
        <w:numPr>
          <w:ilvl w:val="0"/>
          <w:numId w:val="3"/>
        </w:numPr>
        <w:jc w:val="both"/>
        <w:rPr>
          <w:rFonts w:ascii="Tahoma" w:hAnsi="Tahoma" w:cs="Tahoma"/>
          <w:lang w:val="pl-PL"/>
        </w:rPr>
      </w:pPr>
      <w:r w:rsidRPr="00FB65D6">
        <w:rPr>
          <w:rFonts w:ascii="Tahoma" w:hAnsi="Tahoma" w:cs="Tahoma"/>
          <w:b/>
          <w:bCs/>
          <w:lang w:val="pl-PL"/>
        </w:rPr>
        <w:t xml:space="preserve">Personel </w:t>
      </w:r>
      <w:r w:rsidRPr="00FB65D6">
        <w:rPr>
          <w:rFonts w:ascii="Tahoma" w:hAnsi="Tahoma" w:cs="Tahoma"/>
          <w:lang w:val="pl-PL"/>
        </w:rPr>
        <w:t>-</w:t>
      </w:r>
      <w:r w:rsidRPr="00FB65D6">
        <w:rPr>
          <w:rFonts w:ascii="Tahoma" w:hAnsi="Tahoma" w:cs="Tahoma"/>
          <w:lang w:val="pl-PL"/>
        </w:rPr>
        <w:t xml:space="preserve"> wszelkie osoby zatrudnione w </w:t>
      </w:r>
      <w:r w:rsidRPr="00FB65D6">
        <w:rPr>
          <w:rFonts w:ascii="Tahoma" w:hAnsi="Tahoma" w:cs="Tahoma"/>
          <w:lang w:val="pl-PL"/>
        </w:rPr>
        <w:t>placówce</w:t>
      </w:r>
      <w:r w:rsidRPr="00FB65D6">
        <w:rPr>
          <w:rFonts w:ascii="Tahoma" w:hAnsi="Tahoma" w:cs="Tahoma"/>
          <w:lang w:val="pl-PL"/>
        </w:rPr>
        <w:t>.</w:t>
      </w:r>
    </w:p>
    <w:p w14:paraId="34CC6142" w14:textId="77777777" w:rsidR="00000000" w:rsidRPr="00FB65D6" w:rsidRDefault="00000000" w:rsidP="0090342B">
      <w:pPr>
        <w:numPr>
          <w:ilvl w:val="0"/>
          <w:numId w:val="3"/>
        </w:numPr>
        <w:jc w:val="both"/>
        <w:rPr>
          <w:rFonts w:ascii="Tahoma" w:hAnsi="Tahoma" w:cs="Tahoma"/>
          <w:lang w:val="pl-PL"/>
        </w:rPr>
      </w:pPr>
      <w:r w:rsidRPr="00FB65D6">
        <w:rPr>
          <w:rFonts w:ascii="Tahoma" w:hAnsi="Tahoma" w:cs="Tahoma"/>
          <w:b/>
          <w:bCs/>
          <w:lang w:val="pl-PL"/>
        </w:rPr>
        <w:t>Plan OWE</w:t>
      </w:r>
      <w:r w:rsidRPr="00FB65D6">
        <w:rPr>
          <w:rFonts w:ascii="Tahoma" w:hAnsi="Tahoma" w:cs="Tahoma"/>
          <w:lang w:val="pl-PL"/>
        </w:rPr>
        <w:t xml:space="preserve"> </w:t>
      </w:r>
      <w:r w:rsidRPr="00FB65D6">
        <w:rPr>
          <w:rFonts w:ascii="Tahoma" w:hAnsi="Tahoma" w:cs="Tahoma"/>
          <w:lang w:val="pl-PL"/>
        </w:rPr>
        <w:t>-</w:t>
      </w:r>
      <w:r w:rsidRPr="00FB65D6">
        <w:rPr>
          <w:rFonts w:ascii="Tahoma" w:hAnsi="Tahoma" w:cs="Tahoma"/>
          <w:lang w:val="pl-PL"/>
        </w:rPr>
        <w:t xml:space="preserve"> plan opiekuńczo-wychowawczo-edukacyjny</w:t>
      </w:r>
      <w:r w:rsidRPr="00FB65D6">
        <w:rPr>
          <w:rFonts w:ascii="Tahoma" w:hAnsi="Tahoma" w:cs="Tahoma"/>
          <w:lang w:val="pl-PL"/>
        </w:rPr>
        <w:t>.</w:t>
      </w:r>
    </w:p>
    <w:p w14:paraId="1FBBF63F" w14:textId="77777777" w:rsidR="00000000" w:rsidRPr="00FB65D6" w:rsidRDefault="00000000" w:rsidP="0090342B">
      <w:pPr>
        <w:numPr>
          <w:ilvl w:val="0"/>
          <w:numId w:val="3"/>
        </w:numPr>
        <w:jc w:val="both"/>
        <w:rPr>
          <w:rFonts w:ascii="Tahoma" w:hAnsi="Tahoma" w:cs="Tahoma"/>
          <w:b/>
          <w:bCs/>
          <w:lang w:val="pl-PL"/>
        </w:rPr>
      </w:pPr>
      <w:r w:rsidRPr="00FB65D6">
        <w:rPr>
          <w:rFonts w:ascii="Tahoma" w:hAnsi="Tahoma" w:cs="Tahoma"/>
          <w:b/>
          <w:bCs/>
          <w:lang w:val="pl-PL"/>
        </w:rPr>
        <w:t xml:space="preserve">Rodzic </w:t>
      </w:r>
      <w:r w:rsidRPr="00FB65D6">
        <w:rPr>
          <w:rFonts w:ascii="Tahoma" w:hAnsi="Tahoma" w:cs="Tahoma"/>
          <w:b/>
          <w:bCs/>
          <w:lang w:val="pl-PL"/>
        </w:rPr>
        <w:t>-</w:t>
      </w:r>
      <w:r w:rsidRPr="00FB65D6">
        <w:rPr>
          <w:rFonts w:ascii="Tahoma" w:hAnsi="Tahoma" w:cs="Tahoma"/>
          <w:b/>
          <w:bCs/>
          <w:lang w:val="pl-PL"/>
        </w:rPr>
        <w:t xml:space="preserve"> </w:t>
      </w:r>
      <w:r w:rsidRPr="00FB65D6">
        <w:rPr>
          <w:rFonts w:ascii="Tahoma" w:hAnsi="Tahoma" w:cs="Tahoma"/>
          <w:lang w:val="pl-PL"/>
        </w:rPr>
        <w:t xml:space="preserve">rodzic dziecka objętego opieką w </w:t>
      </w:r>
      <w:r w:rsidRPr="00FB65D6">
        <w:rPr>
          <w:rFonts w:ascii="Tahoma" w:hAnsi="Tahoma" w:cs="Tahoma"/>
          <w:lang w:val="pl-PL"/>
        </w:rPr>
        <w:t>placówce</w:t>
      </w:r>
      <w:r w:rsidRPr="00FB65D6">
        <w:rPr>
          <w:rFonts w:ascii="Tahoma" w:hAnsi="Tahoma" w:cs="Tahoma"/>
          <w:lang w:val="pl-PL"/>
        </w:rPr>
        <w:t xml:space="preserve">, a także jego opiekun prawny lub inna osoba, której sąd powierzył sprawowanie opieki nad dzieckiem. </w:t>
      </w:r>
    </w:p>
    <w:p w14:paraId="08E29D7D" w14:textId="77777777" w:rsidR="00000000" w:rsidRPr="00FB65D6" w:rsidRDefault="00000000" w:rsidP="001933C8">
      <w:pPr>
        <w:numPr>
          <w:ilvl w:val="0"/>
          <w:numId w:val="3"/>
        </w:numPr>
        <w:jc w:val="both"/>
        <w:rPr>
          <w:rFonts w:ascii="Tahoma" w:hAnsi="Tahoma" w:cs="Tahoma"/>
          <w:lang w:val="pl-PL"/>
        </w:rPr>
      </w:pPr>
      <w:r w:rsidRPr="00FB65D6">
        <w:rPr>
          <w:rFonts w:ascii="Tahoma" w:hAnsi="Tahoma" w:cs="Tahoma"/>
          <w:b/>
          <w:bCs/>
          <w:lang w:val="pl-PL"/>
        </w:rPr>
        <w:t>Rozporządzenie</w:t>
      </w:r>
      <w:r w:rsidRPr="00FB65D6">
        <w:rPr>
          <w:rFonts w:ascii="Tahoma" w:hAnsi="Tahoma" w:cs="Tahoma"/>
          <w:lang w:val="pl-PL"/>
        </w:rPr>
        <w:t xml:space="preserve"> </w:t>
      </w:r>
      <w:r w:rsidRPr="00FB65D6">
        <w:rPr>
          <w:rFonts w:ascii="Tahoma" w:hAnsi="Tahoma" w:cs="Tahoma"/>
          <w:lang w:val="pl-PL"/>
        </w:rPr>
        <w:t>-</w:t>
      </w:r>
      <w:r w:rsidRPr="00FB65D6">
        <w:rPr>
          <w:rFonts w:ascii="Tahoma" w:hAnsi="Tahoma" w:cs="Tahoma"/>
          <w:lang w:val="pl-PL"/>
        </w:rPr>
        <w:t xml:space="preserve"> Rozporządzenie Ministra Rodziny, Pracy i Polityki Społecznej z dnia 13 grudnia 2024 r. w sprawie standardów opieki sprawowanej nad dziećmi w wieku do lat 3.</w:t>
      </w:r>
    </w:p>
    <w:p w14:paraId="78C08CA3" w14:textId="77777777" w:rsidR="00000000" w:rsidRPr="00FB65D6" w:rsidRDefault="00000000" w:rsidP="00114CAE">
      <w:pPr>
        <w:ind w:left="1068"/>
        <w:jc w:val="both"/>
        <w:rPr>
          <w:rFonts w:ascii="Tahoma" w:hAnsi="Tahoma" w:cs="Tahoma"/>
          <w:lang w:val="pl-PL"/>
        </w:rPr>
      </w:pPr>
    </w:p>
    <w:p w14:paraId="0DE04D51" w14:textId="77777777" w:rsidR="00000000" w:rsidRPr="00FB65D6" w:rsidRDefault="00000000" w:rsidP="000F3D05">
      <w:pPr>
        <w:numPr>
          <w:ilvl w:val="0"/>
          <w:numId w:val="5"/>
        </w:numPr>
        <w:jc w:val="both"/>
        <w:rPr>
          <w:lang w:val="pl-PL"/>
        </w:rPr>
      </w:pPr>
      <w:bookmarkStart w:id="7" w:name="_Toc192589182"/>
      <w:bookmarkStart w:id="8" w:name="_Toc193282212"/>
      <w:r w:rsidRPr="00FB65D6">
        <w:rPr>
          <w:lang w:val="pl-PL"/>
        </w:rPr>
        <w:t>Standardy opieki sprawowanej nad dziećmi w wieku do lat 3</w:t>
      </w:r>
      <w:bookmarkEnd w:id="7"/>
      <w:bookmarkEnd w:id="8"/>
    </w:p>
    <w:p w14:paraId="7102D8E4" w14:textId="77777777" w:rsidR="00000000" w:rsidRPr="00FB65D6" w:rsidRDefault="00000000" w:rsidP="000D04DE">
      <w:pPr>
        <w:spacing w:after="0" w:line="240" w:lineRule="auto"/>
        <w:ind w:firstLine="708"/>
        <w:jc w:val="both"/>
        <w:rPr>
          <w:rFonts w:ascii="Tahoma" w:hAnsi="Tahoma" w:cs="Tahoma"/>
          <w:lang w:val="pl-PL"/>
        </w:rPr>
      </w:pPr>
      <w:r w:rsidRPr="00FB65D6">
        <w:rPr>
          <w:rFonts w:ascii="Tahoma" w:hAnsi="Tahoma" w:cs="Tahoma"/>
          <w:lang w:val="pl-PL"/>
        </w:rPr>
        <w:t>Placówka</w:t>
      </w:r>
      <w:r w:rsidRPr="00FB65D6">
        <w:rPr>
          <w:rFonts w:ascii="Tahoma" w:hAnsi="Tahoma" w:cs="Tahoma"/>
          <w:lang w:val="pl-PL"/>
        </w:rPr>
        <w:t xml:space="preserve"> podejmuje</w:t>
      </w:r>
      <w:r w:rsidRPr="00FB65D6">
        <w:rPr>
          <w:rFonts w:ascii="Tahoma" w:hAnsi="Tahoma" w:cs="Tahoma"/>
          <w:lang w:val="pl-PL"/>
        </w:rPr>
        <w:t xml:space="preserve"> działania </w:t>
      </w:r>
      <w:r w:rsidRPr="00FB65D6">
        <w:rPr>
          <w:rFonts w:ascii="Tahoma" w:hAnsi="Tahoma" w:cs="Tahoma"/>
          <w:lang w:val="pl-PL"/>
        </w:rPr>
        <w:t xml:space="preserve">w celu realizacji </w:t>
      </w:r>
      <w:r w:rsidRPr="00FB65D6">
        <w:rPr>
          <w:rFonts w:ascii="Tahoma" w:hAnsi="Tahoma" w:cs="Tahoma"/>
          <w:lang w:val="pl-PL"/>
        </w:rPr>
        <w:t>standard</w:t>
      </w:r>
      <w:r w:rsidRPr="00FB65D6">
        <w:rPr>
          <w:rFonts w:ascii="Tahoma" w:hAnsi="Tahoma" w:cs="Tahoma"/>
          <w:lang w:val="pl-PL"/>
        </w:rPr>
        <w:t>ów</w:t>
      </w:r>
      <w:r w:rsidRPr="00FB65D6">
        <w:rPr>
          <w:rFonts w:ascii="Tahoma" w:hAnsi="Tahoma" w:cs="Tahoma"/>
          <w:lang w:val="pl-PL"/>
        </w:rPr>
        <w:t xml:space="preserve"> dotycząc</w:t>
      </w:r>
      <w:r w:rsidRPr="00FB65D6">
        <w:rPr>
          <w:rFonts w:ascii="Tahoma" w:hAnsi="Tahoma" w:cs="Tahoma"/>
          <w:lang w:val="pl-PL"/>
        </w:rPr>
        <w:t>ych</w:t>
      </w:r>
      <w:r w:rsidRPr="00FB65D6">
        <w:rPr>
          <w:rFonts w:ascii="Tahoma" w:hAnsi="Tahoma" w:cs="Tahoma"/>
          <w:lang w:val="pl-PL"/>
        </w:rPr>
        <w:t>:</w:t>
      </w:r>
    </w:p>
    <w:p w14:paraId="15479313" w14:textId="77777777" w:rsidR="00000000" w:rsidRPr="00BF11AE" w:rsidRDefault="00000000" w:rsidP="000D04DE">
      <w:pPr>
        <w:numPr>
          <w:ilvl w:val="0"/>
          <w:numId w:val="2"/>
        </w:numPr>
        <w:spacing w:after="0" w:line="240" w:lineRule="auto"/>
        <w:jc w:val="both"/>
        <w:rPr>
          <w:rFonts w:ascii="Tahoma" w:hAnsi="Tahoma" w:cs="Tahoma"/>
        </w:rPr>
      </w:pPr>
      <w:r w:rsidRPr="00BF11AE">
        <w:rPr>
          <w:rFonts w:ascii="Tahoma" w:hAnsi="Tahoma" w:cs="Tahoma"/>
        </w:rPr>
        <w:t>pracy z dziećmi,</w:t>
      </w:r>
    </w:p>
    <w:p w14:paraId="75E1F71F" w14:textId="77777777" w:rsidR="00000000" w:rsidRPr="00BF11AE" w:rsidRDefault="00000000" w:rsidP="000D04DE">
      <w:pPr>
        <w:numPr>
          <w:ilvl w:val="0"/>
          <w:numId w:val="2"/>
        </w:numPr>
        <w:spacing w:after="0" w:line="240" w:lineRule="auto"/>
        <w:jc w:val="both"/>
        <w:rPr>
          <w:rFonts w:ascii="Tahoma" w:hAnsi="Tahoma" w:cs="Tahoma"/>
        </w:rPr>
      </w:pPr>
      <w:r w:rsidRPr="00BF11AE">
        <w:rPr>
          <w:rFonts w:ascii="Tahoma" w:hAnsi="Tahoma" w:cs="Tahoma"/>
        </w:rPr>
        <w:lastRenderedPageBreak/>
        <w:t>organizacji pracy personelu,</w:t>
      </w:r>
    </w:p>
    <w:p w14:paraId="78D25B71" w14:textId="77777777" w:rsidR="00000000" w:rsidRPr="00BF11AE" w:rsidRDefault="00000000" w:rsidP="000D04DE">
      <w:pPr>
        <w:numPr>
          <w:ilvl w:val="0"/>
          <w:numId w:val="2"/>
        </w:numPr>
        <w:spacing w:after="0" w:line="240" w:lineRule="auto"/>
        <w:jc w:val="both"/>
        <w:rPr>
          <w:rFonts w:ascii="Tahoma" w:hAnsi="Tahoma" w:cs="Tahoma"/>
        </w:rPr>
      </w:pPr>
      <w:r w:rsidRPr="00BF11AE">
        <w:rPr>
          <w:rFonts w:ascii="Tahoma" w:hAnsi="Tahoma" w:cs="Tahoma"/>
        </w:rPr>
        <w:t>współpracy personelu z rodzicami,</w:t>
      </w:r>
    </w:p>
    <w:p w14:paraId="390AEF91" w14:textId="77777777" w:rsidR="00000000" w:rsidRPr="00FB65D6" w:rsidRDefault="00000000" w:rsidP="000D04DE">
      <w:pPr>
        <w:numPr>
          <w:ilvl w:val="0"/>
          <w:numId w:val="2"/>
        </w:numPr>
        <w:spacing w:after="0" w:line="240" w:lineRule="auto"/>
        <w:jc w:val="both"/>
        <w:rPr>
          <w:rFonts w:ascii="Tahoma" w:hAnsi="Tahoma" w:cs="Tahoma"/>
          <w:lang w:val="pl-PL"/>
        </w:rPr>
      </w:pPr>
      <w:r w:rsidRPr="00FB65D6">
        <w:rPr>
          <w:rFonts w:ascii="Tahoma" w:hAnsi="Tahoma" w:cs="Tahoma"/>
          <w:lang w:val="pl-PL"/>
        </w:rPr>
        <w:t xml:space="preserve">monitorowania wdrażania standardów w zakresach, o których mowa </w:t>
      </w:r>
    </w:p>
    <w:p w14:paraId="73956EB5" w14:textId="77777777" w:rsidR="00000000" w:rsidRPr="00BF11AE" w:rsidRDefault="00000000" w:rsidP="000D04DE">
      <w:pPr>
        <w:spacing w:after="0" w:line="240" w:lineRule="auto"/>
        <w:ind w:left="785" w:firstLine="631"/>
        <w:jc w:val="both"/>
        <w:rPr>
          <w:rFonts w:ascii="Tahoma" w:hAnsi="Tahoma" w:cs="Tahoma"/>
        </w:rPr>
      </w:pPr>
      <w:r w:rsidRPr="00BF11AE">
        <w:rPr>
          <w:rFonts w:ascii="Tahoma" w:hAnsi="Tahoma" w:cs="Tahoma"/>
        </w:rPr>
        <w:t>w pkt 1-3.</w:t>
      </w:r>
    </w:p>
    <w:p w14:paraId="46C4F836" w14:textId="77777777" w:rsidR="00000000" w:rsidRPr="00BF11AE" w:rsidRDefault="00000000" w:rsidP="000D04DE">
      <w:pPr>
        <w:spacing w:after="0" w:line="240" w:lineRule="auto"/>
        <w:ind w:left="785" w:firstLine="631"/>
        <w:jc w:val="both"/>
        <w:rPr>
          <w:rFonts w:ascii="Tahoma" w:hAnsi="Tahoma" w:cs="Tahoma"/>
        </w:rPr>
      </w:pPr>
    </w:p>
    <w:p w14:paraId="0D72FD06" w14:textId="77777777" w:rsidR="00000000" w:rsidRPr="00FB65D6" w:rsidRDefault="00000000" w:rsidP="000D04DE">
      <w:pPr>
        <w:numPr>
          <w:ilvl w:val="0"/>
          <w:numId w:val="10"/>
        </w:numPr>
        <w:jc w:val="both"/>
        <w:rPr>
          <w:rFonts w:ascii="Tahoma" w:hAnsi="Tahoma" w:cs="Tahoma"/>
          <w:lang w:val="pl-PL"/>
        </w:rPr>
      </w:pPr>
      <w:r w:rsidRPr="00FB65D6">
        <w:rPr>
          <w:rFonts w:ascii="Tahoma" w:hAnsi="Tahoma" w:cs="Tahoma"/>
          <w:lang w:val="pl-PL"/>
        </w:rPr>
        <w:t>Standardy dotyczące pracy z dziećmi są oparte o:</w:t>
      </w:r>
    </w:p>
    <w:p w14:paraId="0F6174A6"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p</w:t>
      </w:r>
      <w:r w:rsidRPr="00FB65D6">
        <w:rPr>
          <w:rFonts w:ascii="Tahoma" w:hAnsi="Tahoma" w:cs="Tahoma"/>
          <w:lang w:val="pl-PL"/>
        </w:rPr>
        <w:t>oszanowanie praw dzieci każdego dnia</w:t>
      </w:r>
      <w:r w:rsidRPr="00FB65D6">
        <w:rPr>
          <w:rFonts w:ascii="Tahoma" w:hAnsi="Tahoma" w:cs="Tahoma"/>
          <w:lang w:val="pl-PL"/>
        </w:rPr>
        <w:t>,</w:t>
      </w:r>
    </w:p>
    <w:p w14:paraId="28C4B0E4"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t</w:t>
      </w:r>
      <w:r w:rsidRPr="00FB65D6">
        <w:rPr>
          <w:rFonts w:ascii="Tahoma" w:hAnsi="Tahoma" w:cs="Tahoma"/>
          <w:lang w:val="pl-PL"/>
        </w:rPr>
        <w:t>worzenie przez personel bezpiecznych relacji z dziećmi, opartych na szacunku</w:t>
      </w:r>
      <w:r w:rsidRPr="00FB65D6">
        <w:rPr>
          <w:rFonts w:ascii="Tahoma" w:hAnsi="Tahoma" w:cs="Tahoma"/>
          <w:lang w:val="pl-PL"/>
        </w:rPr>
        <w:t>,</w:t>
      </w:r>
    </w:p>
    <w:p w14:paraId="1CC2D13B"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r</w:t>
      </w:r>
      <w:r w:rsidRPr="00FB65D6">
        <w:rPr>
          <w:rFonts w:ascii="Tahoma" w:hAnsi="Tahoma" w:cs="Tahoma"/>
          <w:lang w:val="pl-PL"/>
        </w:rPr>
        <w:t>ozwijanie u dzieci poczucia przynależności i wrażliwości na innych</w:t>
      </w:r>
      <w:r w:rsidRPr="00FB65D6">
        <w:rPr>
          <w:rFonts w:ascii="Tahoma" w:hAnsi="Tahoma" w:cs="Tahoma"/>
          <w:lang w:val="pl-PL"/>
        </w:rPr>
        <w:t>,</w:t>
      </w:r>
    </w:p>
    <w:p w14:paraId="78E172F6"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s</w:t>
      </w:r>
      <w:r w:rsidRPr="00FB65D6">
        <w:rPr>
          <w:rFonts w:ascii="Tahoma" w:hAnsi="Tahoma" w:cs="Tahoma"/>
          <w:lang w:val="pl-PL"/>
        </w:rPr>
        <w:t>twarzanie warunków do poznawania świata poprzez doświadczenie</w:t>
      </w:r>
      <w:r w:rsidRPr="00FB65D6">
        <w:rPr>
          <w:rFonts w:ascii="Tahoma" w:hAnsi="Tahoma" w:cs="Tahoma"/>
          <w:lang w:val="pl-PL"/>
        </w:rPr>
        <w:t>,</w:t>
      </w:r>
    </w:p>
    <w:p w14:paraId="7C043FD9"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b</w:t>
      </w:r>
      <w:r w:rsidRPr="00FB65D6">
        <w:rPr>
          <w:rFonts w:ascii="Tahoma" w:hAnsi="Tahoma" w:cs="Tahoma"/>
          <w:lang w:val="pl-PL"/>
        </w:rPr>
        <w:t>udowanie środowiska wspierającego rozwój mowy i komunikacji</w:t>
      </w:r>
      <w:r w:rsidRPr="00FB65D6">
        <w:rPr>
          <w:rFonts w:ascii="Tahoma" w:hAnsi="Tahoma" w:cs="Tahoma"/>
          <w:lang w:val="pl-PL"/>
        </w:rPr>
        <w:t>,</w:t>
      </w:r>
    </w:p>
    <w:p w14:paraId="4A126B08"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o</w:t>
      </w:r>
      <w:r w:rsidRPr="00FB65D6">
        <w:rPr>
          <w:rFonts w:ascii="Tahoma" w:hAnsi="Tahoma" w:cs="Tahoma"/>
          <w:lang w:val="pl-PL"/>
        </w:rPr>
        <w:t>rganizowanie przestrzeni sprzyjającej rozwojowi fizycznemu i zmysłowemu</w:t>
      </w:r>
      <w:r w:rsidRPr="00FB65D6">
        <w:rPr>
          <w:rFonts w:ascii="Tahoma" w:hAnsi="Tahoma" w:cs="Tahoma"/>
          <w:lang w:val="pl-PL"/>
        </w:rPr>
        <w:t>,</w:t>
      </w:r>
    </w:p>
    <w:p w14:paraId="3FA0EDD8" w14:textId="77777777" w:rsidR="00000000" w:rsidRPr="00FB65D6" w:rsidRDefault="00000000">
      <w:pPr>
        <w:numPr>
          <w:ilvl w:val="0"/>
          <w:numId w:val="11"/>
        </w:numPr>
        <w:jc w:val="both"/>
        <w:rPr>
          <w:rFonts w:ascii="Tahoma" w:hAnsi="Tahoma" w:cs="Tahoma"/>
          <w:lang w:val="pl-PL"/>
        </w:rPr>
      </w:pPr>
      <w:r w:rsidRPr="00FB65D6">
        <w:rPr>
          <w:rFonts w:ascii="Tahoma" w:hAnsi="Tahoma" w:cs="Tahoma"/>
          <w:lang w:val="pl-PL"/>
        </w:rPr>
        <w:t>u</w:t>
      </w:r>
      <w:r w:rsidRPr="00FB65D6">
        <w:rPr>
          <w:rFonts w:ascii="Tahoma" w:hAnsi="Tahoma" w:cs="Tahoma"/>
          <w:lang w:val="pl-PL"/>
        </w:rPr>
        <w:t>możliwianie dzieciom twórczego wyrażania siebie oraz kontaktu ze sztuką i kulturą.</w:t>
      </w:r>
    </w:p>
    <w:p w14:paraId="1BD14C71" w14:textId="77777777" w:rsidR="00000000" w:rsidRPr="00FB65D6" w:rsidRDefault="00000000" w:rsidP="000D04DE">
      <w:pPr>
        <w:numPr>
          <w:ilvl w:val="0"/>
          <w:numId w:val="10"/>
        </w:numPr>
        <w:jc w:val="both"/>
        <w:rPr>
          <w:rFonts w:ascii="Tahoma" w:hAnsi="Tahoma" w:cs="Tahoma"/>
          <w:lang w:val="pl-PL"/>
        </w:rPr>
      </w:pPr>
      <w:r w:rsidRPr="00FB65D6">
        <w:rPr>
          <w:rFonts w:ascii="Tahoma" w:hAnsi="Tahoma" w:cs="Tahoma"/>
          <w:lang w:val="pl-PL"/>
        </w:rPr>
        <w:t xml:space="preserve">Standardy dotyczące </w:t>
      </w:r>
      <w:r w:rsidRPr="00FB65D6">
        <w:rPr>
          <w:rFonts w:ascii="Tahoma" w:hAnsi="Tahoma" w:cs="Tahoma"/>
          <w:lang w:val="pl-PL"/>
        </w:rPr>
        <w:t>organizacji pracy personelu</w:t>
      </w:r>
      <w:r w:rsidRPr="00FB65D6">
        <w:rPr>
          <w:rFonts w:ascii="Tahoma" w:hAnsi="Tahoma" w:cs="Tahoma"/>
          <w:lang w:val="pl-PL"/>
        </w:rPr>
        <w:t xml:space="preserve"> oparte </w:t>
      </w:r>
      <w:r w:rsidRPr="00FB65D6">
        <w:rPr>
          <w:rFonts w:ascii="Tahoma" w:hAnsi="Tahoma" w:cs="Tahoma"/>
          <w:lang w:val="pl-PL"/>
        </w:rPr>
        <w:t xml:space="preserve">są </w:t>
      </w:r>
      <w:r w:rsidRPr="00FB65D6">
        <w:rPr>
          <w:rFonts w:ascii="Tahoma" w:hAnsi="Tahoma" w:cs="Tahoma"/>
          <w:lang w:val="pl-PL"/>
        </w:rPr>
        <w:t>o:</w:t>
      </w:r>
    </w:p>
    <w:p w14:paraId="476E3DC7" w14:textId="77777777" w:rsidR="00000000" w:rsidRPr="00FB65D6" w:rsidRDefault="00000000">
      <w:pPr>
        <w:numPr>
          <w:ilvl w:val="0"/>
          <w:numId w:val="12"/>
        </w:numPr>
        <w:jc w:val="both"/>
        <w:rPr>
          <w:rFonts w:ascii="Tahoma" w:hAnsi="Tahoma" w:cs="Tahoma"/>
          <w:lang w:val="pl-PL"/>
        </w:rPr>
      </w:pPr>
      <w:r w:rsidRPr="00FB65D6">
        <w:rPr>
          <w:rFonts w:ascii="Tahoma" w:hAnsi="Tahoma" w:cs="Tahoma"/>
          <w:lang w:val="pl-PL"/>
        </w:rPr>
        <w:t>z</w:t>
      </w:r>
      <w:r w:rsidRPr="00FB65D6">
        <w:rPr>
          <w:rFonts w:ascii="Tahoma" w:hAnsi="Tahoma" w:cs="Tahoma"/>
          <w:lang w:val="pl-PL"/>
        </w:rPr>
        <w:t>apewnienie pracownikom możliwości rozwoju zawodowego poprzez współpracę, obserwację i analizę codziennej praktyki,</w:t>
      </w:r>
    </w:p>
    <w:p w14:paraId="6B44D401" w14:textId="77777777" w:rsidR="00000000" w:rsidRPr="00FB65D6" w:rsidRDefault="00000000">
      <w:pPr>
        <w:numPr>
          <w:ilvl w:val="0"/>
          <w:numId w:val="12"/>
        </w:numPr>
        <w:jc w:val="both"/>
        <w:rPr>
          <w:rFonts w:ascii="Tahoma" w:hAnsi="Tahoma" w:cs="Tahoma"/>
          <w:lang w:val="pl-PL"/>
        </w:rPr>
      </w:pPr>
      <w:r w:rsidRPr="00FB65D6">
        <w:rPr>
          <w:rFonts w:ascii="Tahoma" w:hAnsi="Tahoma" w:cs="Tahoma"/>
          <w:lang w:val="pl-PL"/>
        </w:rPr>
        <w:t>k</w:t>
      </w:r>
      <w:r w:rsidRPr="00FB65D6">
        <w:rPr>
          <w:rFonts w:ascii="Tahoma" w:hAnsi="Tahoma" w:cs="Tahoma"/>
          <w:lang w:val="pl-PL"/>
        </w:rPr>
        <w:t>oncentrację personelu na bezpieczeństwie i zdrowiu dzieci,</w:t>
      </w:r>
    </w:p>
    <w:p w14:paraId="4A862CF7" w14:textId="77777777" w:rsidR="00000000" w:rsidRPr="00FB65D6" w:rsidRDefault="00000000">
      <w:pPr>
        <w:numPr>
          <w:ilvl w:val="0"/>
          <w:numId w:val="12"/>
        </w:numPr>
        <w:jc w:val="both"/>
        <w:rPr>
          <w:rFonts w:ascii="Tahoma" w:hAnsi="Tahoma" w:cs="Tahoma"/>
          <w:lang w:val="pl-PL"/>
        </w:rPr>
      </w:pPr>
      <w:r w:rsidRPr="00FB65D6">
        <w:rPr>
          <w:rFonts w:ascii="Tahoma" w:hAnsi="Tahoma" w:cs="Tahoma"/>
          <w:lang w:val="pl-PL"/>
        </w:rPr>
        <w:t>t</w:t>
      </w:r>
      <w:r w:rsidRPr="00FB65D6">
        <w:rPr>
          <w:rFonts w:ascii="Tahoma" w:hAnsi="Tahoma" w:cs="Tahoma"/>
          <w:lang w:val="pl-PL"/>
        </w:rPr>
        <w:t>worzenie estetycznej przestrzeni zgodnej z planem opiekuńczo-wychowawczo-edukacyjnym,</w:t>
      </w:r>
    </w:p>
    <w:p w14:paraId="1877CA49" w14:textId="77777777" w:rsidR="00000000" w:rsidRPr="00FB65D6" w:rsidRDefault="00000000">
      <w:pPr>
        <w:numPr>
          <w:ilvl w:val="0"/>
          <w:numId w:val="12"/>
        </w:numPr>
        <w:jc w:val="both"/>
        <w:rPr>
          <w:rFonts w:ascii="Tahoma" w:hAnsi="Tahoma" w:cs="Tahoma"/>
          <w:lang w:val="pl-PL"/>
        </w:rPr>
      </w:pPr>
      <w:r w:rsidRPr="00FB65D6">
        <w:rPr>
          <w:rFonts w:ascii="Tahoma" w:hAnsi="Tahoma" w:cs="Tahoma"/>
          <w:lang w:val="pl-PL"/>
        </w:rPr>
        <w:t>p</w:t>
      </w:r>
      <w:r w:rsidRPr="00FB65D6">
        <w:rPr>
          <w:rFonts w:ascii="Tahoma" w:hAnsi="Tahoma" w:cs="Tahoma"/>
          <w:lang w:val="pl-PL"/>
        </w:rPr>
        <w:t>rowadzenie adaptacji w sposób indywidualnie dostosowany do każdego dziecka.</w:t>
      </w:r>
    </w:p>
    <w:p w14:paraId="46982218" w14:textId="77777777" w:rsidR="00000000" w:rsidRPr="00FB65D6" w:rsidRDefault="00000000" w:rsidP="000D04DE">
      <w:pPr>
        <w:numPr>
          <w:ilvl w:val="0"/>
          <w:numId w:val="10"/>
        </w:numPr>
        <w:jc w:val="both"/>
        <w:rPr>
          <w:rFonts w:ascii="Tahoma" w:hAnsi="Tahoma" w:cs="Tahoma"/>
          <w:lang w:val="pl-PL"/>
        </w:rPr>
      </w:pPr>
      <w:r w:rsidRPr="00FB65D6">
        <w:rPr>
          <w:rFonts w:ascii="Tahoma" w:hAnsi="Tahoma" w:cs="Tahoma"/>
          <w:lang w:val="pl-PL"/>
        </w:rPr>
        <w:t>Standardy dotyczące współpracy personelu z rodzicami oparte są o:</w:t>
      </w:r>
    </w:p>
    <w:p w14:paraId="5560C8CF" w14:textId="77777777" w:rsidR="00000000" w:rsidRPr="00FB65D6" w:rsidRDefault="00000000">
      <w:pPr>
        <w:numPr>
          <w:ilvl w:val="0"/>
          <w:numId w:val="13"/>
        </w:numPr>
        <w:jc w:val="both"/>
        <w:rPr>
          <w:rFonts w:ascii="Tahoma" w:hAnsi="Tahoma" w:cs="Tahoma"/>
          <w:lang w:val="pl-PL"/>
        </w:rPr>
      </w:pPr>
      <w:r w:rsidRPr="00FB65D6">
        <w:rPr>
          <w:rFonts w:ascii="Tahoma" w:hAnsi="Tahoma" w:cs="Tahoma"/>
          <w:lang w:val="pl-PL"/>
        </w:rPr>
        <w:t>b</w:t>
      </w:r>
      <w:r w:rsidRPr="00FB65D6">
        <w:rPr>
          <w:rFonts w:ascii="Tahoma" w:hAnsi="Tahoma" w:cs="Tahoma"/>
          <w:lang w:val="pl-PL"/>
        </w:rPr>
        <w:t xml:space="preserve">udowanie relacji między personelem a rodzicami w oparciu o szacunek i otwartość, aby zapewnić dzieciom spójne środowisko rozwoju, </w:t>
      </w:r>
    </w:p>
    <w:p w14:paraId="7D04A215" w14:textId="77777777" w:rsidR="00000000" w:rsidRPr="00FB65D6" w:rsidRDefault="00000000">
      <w:pPr>
        <w:numPr>
          <w:ilvl w:val="0"/>
          <w:numId w:val="13"/>
        </w:numPr>
        <w:jc w:val="both"/>
        <w:rPr>
          <w:rFonts w:ascii="Tahoma" w:hAnsi="Tahoma" w:cs="Tahoma"/>
          <w:lang w:val="pl-PL"/>
        </w:rPr>
      </w:pPr>
      <w:r w:rsidRPr="00FB65D6">
        <w:rPr>
          <w:rFonts w:ascii="Tahoma" w:hAnsi="Tahoma" w:cs="Tahoma"/>
          <w:lang w:val="pl-PL"/>
        </w:rPr>
        <w:t>s</w:t>
      </w:r>
      <w:r w:rsidRPr="00FB65D6">
        <w:rPr>
          <w:rFonts w:ascii="Tahoma" w:hAnsi="Tahoma" w:cs="Tahoma"/>
          <w:lang w:val="pl-PL"/>
        </w:rPr>
        <w:t xml:space="preserve">twarzanie rodzicom możliwości aktywnego uczestnictwa w życiu placówki, </w:t>
      </w:r>
    </w:p>
    <w:p w14:paraId="35CB0D9E" w14:textId="77777777" w:rsidR="00000000" w:rsidRPr="00BF11AE" w:rsidRDefault="00000000">
      <w:pPr>
        <w:numPr>
          <w:ilvl w:val="0"/>
          <w:numId w:val="13"/>
        </w:numPr>
        <w:jc w:val="both"/>
        <w:rPr>
          <w:rFonts w:ascii="Tahoma" w:hAnsi="Tahoma" w:cs="Tahoma"/>
        </w:rPr>
      </w:pPr>
      <w:r w:rsidRPr="00BF11AE">
        <w:rPr>
          <w:rFonts w:ascii="Tahoma" w:hAnsi="Tahoma" w:cs="Tahoma"/>
        </w:rPr>
        <w:t>w</w:t>
      </w:r>
      <w:r w:rsidRPr="00BF11AE">
        <w:rPr>
          <w:rFonts w:ascii="Tahoma" w:hAnsi="Tahoma" w:cs="Tahoma"/>
        </w:rPr>
        <w:t>spieranie rodziców w rozwijaniu ich kompetencji wychowawczych.</w:t>
      </w:r>
    </w:p>
    <w:p w14:paraId="49D64854" w14:textId="77777777" w:rsidR="00000000" w:rsidRPr="00BF11AE" w:rsidRDefault="00000000" w:rsidP="000D04DE">
      <w:pPr>
        <w:numPr>
          <w:ilvl w:val="0"/>
          <w:numId w:val="10"/>
        </w:numPr>
        <w:jc w:val="both"/>
        <w:rPr>
          <w:rFonts w:ascii="Tahoma" w:hAnsi="Tahoma" w:cs="Tahoma"/>
        </w:rPr>
      </w:pPr>
      <w:r w:rsidRPr="00BF11AE">
        <w:rPr>
          <w:rFonts w:ascii="Tahoma" w:hAnsi="Tahoma" w:cs="Tahoma"/>
        </w:rPr>
        <w:t xml:space="preserve">Realizując standardy opieki sprawowanej nad dziećmi w wieku do lat 3, personel </w:t>
      </w:r>
      <w:r w:rsidRPr="00BF11AE">
        <w:rPr>
          <w:rFonts w:ascii="Tahoma" w:hAnsi="Tahoma" w:cs="Tahoma"/>
        </w:rPr>
        <w:t>placówki</w:t>
      </w:r>
      <w:r w:rsidRPr="00BF11AE">
        <w:rPr>
          <w:rFonts w:ascii="Tahoma" w:hAnsi="Tahoma" w:cs="Tahoma"/>
        </w:rPr>
        <w:t xml:space="preserve"> uwzględnia działania, jakie będą podejmowane wobec dziecka w zakresie:</w:t>
      </w:r>
    </w:p>
    <w:p w14:paraId="3CA1A7DE" w14:textId="77777777" w:rsidR="00000000" w:rsidRPr="00BF11AE" w:rsidRDefault="00000000">
      <w:pPr>
        <w:numPr>
          <w:ilvl w:val="0"/>
          <w:numId w:val="14"/>
        </w:numPr>
        <w:jc w:val="both"/>
        <w:rPr>
          <w:rFonts w:ascii="Tahoma" w:hAnsi="Tahoma" w:cs="Tahoma"/>
        </w:rPr>
      </w:pPr>
      <w:r w:rsidRPr="00BF11AE">
        <w:rPr>
          <w:rFonts w:ascii="Tahoma" w:hAnsi="Tahoma" w:cs="Tahoma"/>
        </w:rPr>
        <w:t xml:space="preserve">wypełniania przez </w:t>
      </w:r>
      <w:r w:rsidRPr="00BF11AE">
        <w:rPr>
          <w:rFonts w:ascii="Tahoma" w:hAnsi="Tahoma" w:cs="Tahoma"/>
        </w:rPr>
        <w:t>placówkę</w:t>
      </w:r>
      <w:r w:rsidRPr="00BF11AE">
        <w:rPr>
          <w:rFonts w:ascii="Tahoma" w:hAnsi="Tahoma" w:cs="Tahoma"/>
        </w:rPr>
        <w:t xml:space="preserve"> wobec dziecka funkcji opiekuńczych, wychowawczych i edukacyjnych, z uwzględnieniem indywidualnych potrzeb rozwojowych, potencjału i zainteresowań dziecka;</w:t>
      </w:r>
      <w:r w:rsidRPr="00BF11AE">
        <w:rPr>
          <w:rFonts w:ascii="Tahoma" w:hAnsi="Tahoma" w:cs="Tahoma"/>
        </w:rPr>
        <w:t xml:space="preserve"> </w:t>
      </w:r>
    </w:p>
    <w:p w14:paraId="20B1B1F6" w14:textId="77777777" w:rsidR="00000000" w:rsidRPr="00BF11AE" w:rsidRDefault="00000000">
      <w:pPr>
        <w:numPr>
          <w:ilvl w:val="0"/>
          <w:numId w:val="14"/>
        </w:numPr>
        <w:jc w:val="both"/>
        <w:rPr>
          <w:rFonts w:ascii="Tahoma" w:hAnsi="Tahoma" w:cs="Tahoma"/>
        </w:rPr>
      </w:pPr>
      <w:r w:rsidRPr="00BF11AE">
        <w:rPr>
          <w:rFonts w:ascii="Tahoma" w:hAnsi="Tahoma" w:cs="Tahoma"/>
        </w:rPr>
        <w:t xml:space="preserve">zapewnienia przez personel bezpiecznej emocjonalnie i fizycznie atmosfery podczas pobytu dziecka w </w:t>
      </w:r>
      <w:r w:rsidRPr="00BF11AE">
        <w:rPr>
          <w:rFonts w:ascii="Tahoma" w:hAnsi="Tahoma" w:cs="Tahoma"/>
        </w:rPr>
        <w:t>placówce</w:t>
      </w:r>
      <w:r w:rsidRPr="00BF11AE">
        <w:rPr>
          <w:rFonts w:ascii="Tahoma" w:hAnsi="Tahoma" w:cs="Tahoma"/>
        </w:rPr>
        <w:t xml:space="preserve">, w szczególności przez towarzyszenie społeczne i towarzyszenie dziecku w rozwoju charakteryzujące się podmiotowym traktowaniem </w:t>
      </w:r>
      <w:r w:rsidRPr="00BF11AE">
        <w:rPr>
          <w:rFonts w:ascii="Tahoma" w:hAnsi="Tahoma" w:cs="Tahoma"/>
        </w:rPr>
        <w:lastRenderedPageBreak/>
        <w:t>dziecka, okazywaniem szacunku, podejmowaniem niedyrektywnych działań, nawiązywaniem pozytywnych relacji i budowaniem poczucia autonomii;</w:t>
      </w:r>
      <w:r w:rsidRPr="00BF11AE">
        <w:rPr>
          <w:rFonts w:ascii="Tahoma" w:hAnsi="Tahoma" w:cs="Tahoma"/>
        </w:rPr>
        <w:t xml:space="preserve"> </w:t>
      </w:r>
    </w:p>
    <w:p w14:paraId="5C04FAB0" w14:textId="77777777" w:rsidR="00000000" w:rsidRPr="00BF11AE" w:rsidRDefault="00000000">
      <w:pPr>
        <w:numPr>
          <w:ilvl w:val="0"/>
          <w:numId w:val="14"/>
        </w:numPr>
        <w:jc w:val="both"/>
        <w:rPr>
          <w:rFonts w:ascii="Tahoma" w:hAnsi="Tahoma" w:cs="Tahoma"/>
        </w:rPr>
      </w:pPr>
      <w:r w:rsidRPr="00BF11AE">
        <w:rPr>
          <w:rFonts w:ascii="Tahoma" w:hAnsi="Tahoma" w:cs="Tahoma"/>
        </w:rPr>
        <w:t xml:space="preserve">zapewnienia przez personel </w:t>
      </w:r>
      <w:r w:rsidRPr="00BF11AE">
        <w:rPr>
          <w:rFonts w:ascii="Tahoma" w:hAnsi="Tahoma" w:cs="Tahoma"/>
        </w:rPr>
        <w:t>placówki</w:t>
      </w:r>
      <w:r w:rsidRPr="00BF11AE">
        <w:rPr>
          <w:rFonts w:ascii="Tahoma" w:hAnsi="Tahoma" w:cs="Tahoma"/>
        </w:rPr>
        <w:t xml:space="preserve"> warunków sprzyjających zintegrowanemu rozwojowi dzieci, ze szczególnym uwzględnieniem zabaw i interakcji rozwijających:</w:t>
      </w:r>
    </w:p>
    <w:p w14:paraId="4612275A" w14:textId="77777777" w:rsidR="00000000" w:rsidRPr="00BF11AE" w:rsidRDefault="00000000">
      <w:pPr>
        <w:numPr>
          <w:ilvl w:val="0"/>
          <w:numId w:val="4"/>
        </w:numPr>
        <w:jc w:val="both"/>
        <w:rPr>
          <w:rFonts w:ascii="Tahoma" w:hAnsi="Tahoma" w:cs="Tahoma"/>
        </w:rPr>
      </w:pPr>
      <w:r w:rsidRPr="00BF11AE">
        <w:rPr>
          <w:rFonts w:ascii="Tahoma" w:hAnsi="Tahoma" w:cs="Tahoma"/>
        </w:rPr>
        <w:t>kompetencje komunikacyjne dzieci (werbalne i niewerbalne) niezbędne do nawiązywania relacji społecznych,</w:t>
      </w:r>
    </w:p>
    <w:p w14:paraId="417C7360" w14:textId="77777777" w:rsidR="00000000" w:rsidRPr="00BF11AE" w:rsidRDefault="00000000">
      <w:pPr>
        <w:numPr>
          <w:ilvl w:val="0"/>
          <w:numId w:val="4"/>
        </w:numPr>
        <w:jc w:val="both"/>
        <w:rPr>
          <w:rFonts w:ascii="Tahoma" w:hAnsi="Tahoma" w:cs="Tahoma"/>
        </w:rPr>
      </w:pPr>
      <w:r w:rsidRPr="00BF11AE">
        <w:rPr>
          <w:rFonts w:ascii="Tahoma" w:hAnsi="Tahoma" w:cs="Tahoma"/>
        </w:rPr>
        <w:t>sprawność fizyczną z uwzględnieniem małej i dużej motoryki oraz percepcji zmysłowej dzieci,</w:t>
      </w:r>
    </w:p>
    <w:p w14:paraId="5E62EEE2" w14:textId="77777777" w:rsidR="00000000" w:rsidRPr="00BF11AE" w:rsidRDefault="00000000" w:rsidP="00C44368">
      <w:pPr>
        <w:numPr>
          <w:ilvl w:val="0"/>
          <w:numId w:val="4"/>
        </w:numPr>
        <w:jc w:val="both"/>
        <w:rPr>
          <w:rFonts w:ascii="Tahoma" w:hAnsi="Tahoma" w:cs="Tahoma"/>
        </w:rPr>
      </w:pPr>
      <w:r w:rsidRPr="00BF11AE">
        <w:rPr>
          <w:rFonts w:ascii="Tahoma" w:hAnsi="Tahoma" w:cs="Tahoma"/>
        </w:rPr>
        <w:t>kreatywność oraz ciekawość świata.</w:t>
      </w:r>
    </w:p>
    <w:p w14:paraId="1473391C" w14:textId="77777777" w:rsidR="00000000" w:rsidRPr="00BF11AE" w:rsidRDefault="00000000" w:rsidP="00114CAE">
      <w:pPr>
        <w:ind w:left="1776"/>
        <w:jc w:val="both"/>
        <w:rPr>
          <w:rFonts w:ascii="Tahoma" w:hAnsi="Tahoma" w:cs="Tahoma"/>
        </w:rPr>
      </w:pPr>
    </w:p>
    <w:p w14:paraId="236294F5" w14:textId="77777777" w:rsidR="00000000" w:rsidRPr="00BF11AE" w:rsidRDefault="00000000" w:rsidP="000F3D05">
      <w:pPr>
        <w:numPr>
          <w:ilvl w:val="0"/>
          <w:numId w:val="5"/>
        </w:numPr>
        <w:jc w:val="both"/>
      </w:pPr>
      <w:bookmarkStart w:id="9" w:name="_Toc192589183"/>
      <w:bookmarkStart w:id="10" w:name="_Toc193282213"/>
      <w:r w:rsidRPr="00BF11AE">
        <w:t>Cele Opiekuńczo-Wychowawczo-Edukacyjne</w:t>
      </w:r>
      <w:bookmarkEnd w:id="9"/>
      <w:bookmarkEnd w:id="10"/>
    </w:p>
    <w:p w14:paraId="17F92DCF" w14:textId="77777777" w:rsidR="00000000" w:rsidRPr="00BF11AE" w:rsidRDefault="00000000">
      <w:pPr>
        <w:numPr>
          <w:ilvl w:val="0"/>
          <w:numId w:val="15"/>
        </w:numPr>
        <w:jc w:val="both"/>
        <w:rPr>
          <w:rFonts w:ascii="Tahoma" w:hAnsi="Tahoma" w:cs="Tahoma"/>
        </w:rPr>
      </w:pPr>
      <w:r w:rsidRPr="00BF11AE">
        <w:rPr>
          <w:rFonts w:ascii="Tahoma" w:hAnsi="Tahoma" w:cs="Tahoma"/>
        </w:rPr>
        <w:t>Zapewnienie dzieciom optymalnego środowiska rozwojowego poprzez kompleksową opiekę uwzględniającą fundamentalne prawa określone w Konwencji o prawach dziecka oraz zaspokojenie podstawowych potrzeb życiowych, w tym fizjologicznych, bezpieczeństwa oraz potrzeby uznania i szacunku.</w:t>
      </w:r>
    </w:p>
    <w:p w14:paraId="4D5F1785" w14:textId="77777777" w:rsidR="00000000" w:rsidRPr="00BF11AE" w:rsidRDefault="00000000">
      <w:pPr>
        <w:numPr>
          <w:ilvl w:val="0"/>
          <w:numId w:val="15"/>
        </w:numPr>
        <w:jc w:val="both"/>
        <w:rPr>
          <w:rFonts w:ascii="Tahoma" w:hAnsi="Tahoma" w:cs="Tahoma"/>
        </w:rPr>
      </w:pPr>
      <w:r w:rsidRPr="00BF11AE">
        <w:rPr>
          <w:rFonts w:ascii="Tahoma" w:hAnsi="Tahoma" w:cs="Tahoma"/>
        </w:rPr>
        <w:t>Stworzenie warunków sprzyjających rozwojowi autonomii i kompetencji społecznych, ze szczególnym uwzględnieniem umiejętności samoobsługowych oraz interakcji międzyludzkich.</w:t>
      </w:r>
    </w:p>
    <w:p w14:paraId="5416216E" w14:textId="77777777" w:rsidR="00000000" w:rsidRPr="00BF11AE" w:rsidRDefault="00000000" w:rsidP="00A467F9">
      <w:pPr>
        <w:numPr>
          <w:ilvl w:val="0"/>
          <w:numId w:val="15"/>
        </w:numPr>
        <w:jc w:val="both"/>
        <w:rPr>
          <w:rFonts w:ascii="Tahoma" w:hAnsi="Tahoma" w:cs="Tahoma"/>
        </w:rPr>
      </w:pPr>
      <w:r w:rsidRPr="00BF11AE">
        <w:rPr>
          <w:rFonts w:ascii="Tahoma" w:hAnsi="Tahoma" w:cs="Tahoma"/>
        </w:rPr>
        <w:t>Zapewnienie wszechstronnego rozwoju poprzez starannie zaprojektowane środowisko edukacyjne, które stymuluje rozwój poznawczy, kreatywność, zdolności komunikacyjne oraz sprawność fizyczną.</w:t>
      </w:r>
    </w:p>
    <w:p w14:paraId="700D6A2D" w14:textId="77777777" w:rsidR="00000000" w:rsidRPr="00BF11AE" w:rsidRDefault="00000000" w:rsidP="00114CAE">
      <w:pPr>
        <w:ind w:left="1068"/>
        <w:jc w:val="both"/>
        <w:rPr>
          <w:rFonts w:ascii="Tahoma" w:hAnsi="Tahoma" w:cs="Tahoma"/>
        </w:rPr>
      </w:pPr>
    </w:p>
    <w:p w14:paraId="4DAF2BCB" w14:textId="77777777" w:rsidR="00000000" w:rsidRPr="00BF11AE" w:rsidRDefault="00000000" w:rsidP="000F3D05">
      <w:pPr>
        <w:numPr>
          <w:ilvl w:val="0"/>
          <w:numId w:val="5"/>
        </w:numPr>
        <w:jc w:val="both"/>
      </w:pPr>
      <w:bookmarkStart w:id="11" w:name="_Toc193282214"/>
      <w:bookmarkStart w:id="12" w:name="_Toc192589184"/>
      <w:r w:rsidRPr="00BF11AE">
        <w:t>Metody pracy z dziećmi</w:t>
      </w:r>
      <w:bookmarkEnd w:id="11"/>
      <w:bookmarkEnd w:id="12"/>
      <w:r>
        <w:t xml:space="preserve"> - </w:t>
      </w:r>
      <w:r w:rsidRPr="00B37A8D">
        <w:t xml:space="preserve">placówka stosuje wybrane elementy  </w:t>
      </w:r>
      <w:r>
        <w:t xml:space="preserve">poniższych metod: </w:t>
      </w:r>
    </w:p>
    <w:p w14:paraId="542FF6B8" w14:textId="77777777" w:rsidR="00000000" w:rsidRPr="00CB66FF" w:rsidRDefault="00000000" w:rsidP="000D04DE">
      <w:pPr>
        <w:numPr>
          <w:ilvl w:val="0"/>
          <w:numId w:val="16"/>
        </w:numPr>
        <w:spacing w:after="0"/>
        <w:rPr>
          <w:rFonts w:ascii="Tahoma" w:hAnsi="Tahoma" w:cs="Tahoma"/>
        </w:rPr>
      </w:pPr>
      <w:r w:rsidRPr="00CB66FF">
        <w:rPr>
          <w:rFonts w:ascii="Tahoma" w:hAnsi="Tahoma" w:cs="Tahoma"/>
          <w:b/>
          <w:bCs/>
        </w:rPr>
        <w:t>Metoda Ruchu Rozwijającego Weroniki Sherborne</w:t>
      </w:r>
    </w:p>
    <w:p w14:paraId="4F18C0DE"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Ta metoda wykorzystuje ruch jako narzędzie wspomagania rozwoju psychomotorycznego. Dotyk, ruch i relacje fizyczne pomagają w świadomości ciała i usprawnieniu ruchowym, a także w nawiązywaniu bliskich kontaktów z innymi ludźmi.</w:t>
      </w:r>
    </w:p>
    <w:p w14:paraId="03ABDE31" w14:textId="77777777" w:rsidR="00000000" w:rsidRPr="00CB66FF" w:rsidRDefault="00000000" w:rsidP="00F70047">
      <w:pPr>
        <w:spacing w:after="0"/>
        <w:ind w:left="1440"/>
        <w:jc w:val="both"/>
        <w:rPr>
          <w:rFonts w:ascii="Tahoma" w:hAnsi="Tahoma" w:cs="Tahoma"/>
        </w:rPr>
      </w:pPr>
    </w:p>
    <w:p w14:paraId="7377B399" w14:textId="77777777" w:rsidR="00000000" w:rsidRPr="00CB66FF" w:rsidRDefault="00000000">
      <w:pPr>
        <w:numPr>
          <w:ilvl w:val="0"/>
          <w:numId w:val="7"/>
        </w:numPr>
        <w:spacing w:after="0"/>
        <w:rPr>
          <w:rFonts w:ascii="Tahoma" w:hAnsi="Tahoma" w:cs="Tahoma"/>
        </w:rPr>
      </w:pPr>
      <w:r w:rsidRPr="00CB66FF">
        <w:rPr>
          <w:rFonts w:ascii="Tahoma" w:hAnsi="Tahoma" w:cs="Tahoma"/>
          <w:b/>
          <w:bCs/>
        </w:rPr>
        <w:t>Metoda Pedagogiki Zabawy</w:t>
      </w:r>
    </w:p>
    <w:p w14:paraId="5231DE74"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 xml:space="preserve">Metoda ta wykorzystuje zabawy w procesie dydaktyczno-wychowawczym. Zasady obejmują dobrowolność i unikanie rywalizacji. Zabawa jest podstawową formą aktywności dzieci w </w:t>
      </w:r>
      <w:r w:rsidRPr="00CB66FF">
        <w:rPr>
          <w:rFonts w:ascii="Tahoma" w:hAnsi="Tahoma" w:cs="Tahoma"/>
        </w:rPr>
        <w:t>placówce</w:t>
      </w:r>
      <w:r w:rsidRPr="00CB66FF">
        <w:rPr>
          <w:rFonts w:ascii="Tahoma" w:hAnsi="Tahoma" w:cs="Tahoma"/>
        </w:rPr>
        <w:t>.</w:t>
      </w:r>
    </w:p>
    <w:p w14:paraId="5E2FFB4E" w14:textId="77777777" w:rsidR="00000000" w:rsidRPr="00CB66FF" w:rsidRDefault="00000000" w:rsidP="00F70047">
      <w:pPr>
        <w:spacing w:after="0"/>
        <w:ind w:left="1440"/>
        <w:jc w:val="both"/>
        <w:rPr>
          <w:rFonts w:ascii="Tahoma" w:hAnsi="Tahoma" w:cs="Tahoma"/>
        </w:rPr>
      </w:pPr>
    </w:p>
    <w:p w14:paraId="71C8C024" w14:textId="77777777" w:rsidR="00000000" w:rsidRPr="00CB66FF" w:rsidRDefault="00000000">
      <w:pPr>
        <w:numPr>
          <w:ilvl w:val="0"/>
          <w:numId w:val="7"/>
        </w:numPr>
        <w:spacing w:after="0"/>
        <w:rPr>
          <w:rFonts w:ascii="Tahoma" w:hAnsi="Tahoma" w:cs="Tahoma"/>
        </w:rPr>
      </w:pPr>
      <w:r w:rsidRPr="00CB66FF">
        <w:rPr>
          <w:rFonts w:ascii="Tahoma" w:hAnsi="Tahoma" w:cs="Tahoma"/>
          <w:b/>
          <w:bCs/>
        </w:rPr>
        <w:t>Bajkoterapia</w:t>
      </w:r>
    </w:p>
    <w:p w14:paraId="3D8018FE"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 xml:space="preserve">Terapia przez bajki, która pomaga dzieciom w trudnych sytuacjach emocjonalnych i zapewnia poczucie bezpieczeństwa. Jest szczególnie przydatna w pierwszych dniach w </w:t>
      </w:r>
      <w:r w:rsidRPr="00CB66FF">
        <w:rPr>
          <w:rFonts w:ascii="Tahoma" w:hAnsi="Tahoma" w:cs="Tahoma"/>
        </w:rPr>
        <w:t>placówce</w:t>
      </w:r>
      <w:r w:rsidRPr="00CB66FF">
        <w:rPr>
          <w:rFonts w:ascii="Tahoma" w:hAnsi="Tahoma" w:cs="Tahoma"/>
        </w:rPr>
        <w:t>.</w:t>
      </w:r>
    </w:p>
    <w:p w14:paraId="764BA21C" w14:textId="77777777" w:rsidR="00000000" w:rsidRPr="00CB66FF" w:rsidRDefault="00000000" w:rsidP="00F70047">
      <w:pPr>
        <w:spacing w:after="0"/>
        <w:ind w:left="1440"/>
        <w:jc w:val="both"/>
        <w:rPr>
          <w:rFonts w:ascii="Tahoma" w:hAnsi="Tahoma" w:cs="Tahoma"/>
        </w:rPr>
      </w:pPr>
    </w:p>
    <w:p w14:paraId="4E970435" w14:textId="77777777" w:rsidR="00000000" w:rsidRPr="00CB66FF" w:rsidRDefault="00000000">
      <w:pPr>
        <w:numPr>
          <w:ilvl w:val="0"/>
          <w:numId w:val="7"/>
        </w:numPr>
        <w:spacing w:after="0"/>
        <w:rPr>
          <w:rFonts w:ascii="Tahoma" w:hAnsi="Tahoma" w:cs="Tahoma"/>
        </w:rPr>
      </w:pPr>
      <w:r w:rsidRPr="00CB66FF">
        <w:rPr>
          <w:rFonts w:ascii="Tahoma" w:hAnsi="Tahoma" w:cs="Tahoma"/>
          <w:b/>
          <w:bCs/>
        </w:rPr>
        <w:t>Metody Oparte na Zabawach Integracyjnych (wg KLANZA)</w:t>
      </w:r>
    </w:p>
    <w:p w14:paraId="12893EA5"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Zabawy ruchowe z muzyką i chustą animacyjną, które integrują dzieci w grupie.</w:t>
      </w:r>
    </w:p>
    <w:p w14:paraId="36350E2B" w14:textId="77777777" w:rsidR="00000000" w:rsidRPr="00CB66FF" w:rsidRDefault="00000000" w:rsidP="00F70047">
      <w:pPr>
        <w:spacing w:after="0"/>
        <w:ind w:left="1440"/>
        <w:jc w:val="both"/>
        <w:rPr>
          <w:rFonts w:ascii="Tahoma" w:hAnsi="Tahoma" w:cs="Tahoma"/>
        </w:rPr>
      </w:pPr>
    </w:p>
    <w:p w14:paraId="2C6D5360" w14:textId="77777777" w:rsidR="00000000" w:rsidRPr="00CB66FF" w:rsidRDefault="00000000">
      <w:pPr>
        <w:numPr>
          <w:ilvl w:val="0"/>
          <w:numId w:val="7"/>
        </w:numPr>
        <w:spacing w:after="0"/>
        <w:rPr>
          <w:rFonts w:ascii="Tahoma" w:hAnsi="Tahoma" w:cs="Tahoma"/>
        </w:rPr>
      </w:pPr>
      <w:r w:rsidRPr="00CB66FF">
        <w:rPr>
          <w:rFonts w:ascii="Tahoma" w:hAnsi="Tahoma" w:cs="Tahoma"/>
          <w:b/>
          <w:bCs/>
        </w:rPr>
        <w:t>Zabawa Swobodna</w:t>
      </w:r>
    </w:p>
    <w:p w14:paraId="792455D9"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Dzieci do około 2,5 roku zwykle bawią się obok siebie, obserwując się wzajemnie. Zabawa swobodna jest kluczowym elementem stymulującym rozwój, może przybierać formy zorganizowane.</w:t>
      </w:r>
    </w:p>
    <w:p w14:paraId="01FE6D15" w14:textId="77777777" w:rsidR="00000000" w:rsidRPr="00CB66FF" w:rsidRDefault="00000000" w:rsidP="00F70047">
      <w:pPr>
        <w:spacing w:after="0"/>
        <w:ind w:left="1440"/>
        <w:jc w:val="both"/>
        <w:rPr>
          <w:rFonts w:ascii="Tahoma" w:hAnsi="Tahoma" w:cs="Tahoma"/>
        </w:rPr>
      </w:pPr>
    </w:p>
    <w:p w14:paraId="18AB6CDD" w14:textId="77777777" w:rsidR="00000000" w:rsidRPr="00CB66FF" w:rsidRDefault="00000000">
      <w:pPr>
        <w:numPr>
          <w:ilvl w:val="0"/>
          <w:numId w:val="7"/>
        </w:numPr>
        <w:spacing w:after="0"/>
        <w:rPr>
          <w:rFonts w:ascii="Tahoma" w:hAnsi="Tahoma" w:cs="Tahoma"/>
        </w:rPr>
      </w:pPr>
      <w:r w:rsidRPr="00CB66FF">
        <w:rPr>
          <w:rFonts w:ascii="Tahoma" w:hAnsi="Tahoma" w:cs="Tahoma"/>
          <w:b/>
          <w:bCs/>
        </w:rPr>
        <w:t>Zajęcia Adaptacyjne</w:t>
      </w:r>
    </w:p>
    <w:p w14:paraId="037C108A"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Mają na celu przyzwyczajenie dzieci do nowego otoczenia i opiekunów. Odbywają się zwykle na początku roku szkolnego.</w:t>
      </w:r>
    </w:p>
    <w:p w14:paraId="499335BB" w14:textId="77777777" w:rsidR="00000000" w:rsidRPr="00CB66FF" w:rsidRDefault="00000000" w:rsidP="00F70047">
      <w:pPr>
        <w:spacing w:after="0"/>
        <w:ind w:left="1440"/>
        <w:jc w:val="both"/>
        <w:rPr>
          <w:rFonts w:ascii="Tahoma" w:hAnsi="Tahoma" w:cs="Tahoma"/>
        </w:rPr>
      </w:pPr>
    </w:p>
    <w:p w14:paraId="2F81183B" w14:textId="77777777" w:rsidR="00000000" w:rsidRPr="00CB66FF" w:rsidRDefault="00000000">
      <w:pPr>
        <w:numPr>
          <w:ilvl w:val="0"/>
          <w:numId w:val="7"/>
        </w:numPr>
        <w:spacing w:after="0"/>
        <w:rPr>
          <w:rFonts w:ascii="Tahoma" w:hAnsi="Tahoma" w:cs="Tahoma"/>
        </w:rPr>
      </w:pPr>
      <w:r w:rsidRPr="00CB66FF">
        <w:rPr>
          <w:rFonts w:ascii="Tahoma" w:hAnsi="Tahoma" w:cs="Tahoma"/>
          <w:b/>
          <w:bCs/>
        </w:rPr>
        <w:t>Zajęcia Manipulacyjno-Konstrukcyjne</w:t>
      </w:r>
    </w:p>
    <w:p w14:paraId="068B6C59"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Zabawy z klockami i innymi materiałami, które rozwijają zręczność i koordynację ruchów. Dzieci budują konstrukcje, segregują klocki, co usprawnia procesy myślenia i koncentracji.</w:t>
      </w:r>
    </w:p>
    <w:p w14:paraId="2DC84ECD" w14:textId="77777777" w:rsidR="00000000" w:rsidRPr="00CB66FF" w:rsidRDefault="00000000" w:rsidP="00F70047">
      <w:pPr>
        <w:spacing w:after="0"/>
        <w:ind w:left="1440"/>
        <w:jc w:val="both"/>
        <w:rPr>
          <w:rFonts w:ascii="Tahoma" w:hAnsi="Tahoma" w:cs="Tahoma"/>
        </w:rPr>
      </w:pPr>
    </w:p>
    <w:p w14:paraId="7883D859" w14:textId="77777777" w:rsidR="00000000" w:rsidRPr="00CB66FF" w:rsidRDefault="00000000">
      <w:pPr>
        <w:numPr>
          <w:ilvl w:val="0"/>
          <w:numId w:val="7"/>
        </w:numPr>
        <w:spacing w:after="0"/>
        <w:rPr>
          <w:rFonts w:ascii="Tahoma" w:hAnsi="Tahoma" w:cs="Tahoma"/>
        </w:rPr>
      </w:pPr>
      <w:r w:rsidRPr="00CB66FF">
        <w:rPr>
          <w:rFonts w:ascii="Tahoma" w:hAnsi="Tahoma" w:cs="Tahoma"/>
          <w:b/>
          <w:bCs/>
        </w:rPr>
        <w:t>Zajęcia Tematyczne</w:t>
      </w:r>
    </w:p>
    <w:p w14:paraId="750FD247"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Zabawy w role, naśladowcze i twórcze, które wzbogacają doświadczenie dzieci. Mogą dotyczyć pór roku, kultur innych narodów czy zabaw w kąciku kuchennym.</w:t>
      </w:r>
    </w:p>
    <w:p w14:paraId="7B02E90C" w14:textId="77777777" w:rsidR="00000000" w:rsidRPr="00CB66FF" w:rsidRDefault="00000000" w:rsidP="00F70047">
      <w:pPr>
        <w:spacing w:after="0"/>
        <w:ind w:left="1440"/>
        <w:jc w:val="both"/>
        <w:rPr>
          <w:rFonts w:ascii="Tahoma" w:hAnsi="Tahoma" w:cs="Tahoma"/>
        </w:rPr>
      </w:pPr>
    </w:p>
    <w:p w14:paraId="39B369EB" w14:textId="77777777" w:rsidR="00000000" w:rsidRPr="00CB66FF" w:rsidRDefault="00000000">
      <w:pPr>
        <w:numPr>
          <w:ilvl w:val="0"/>
          <w:numId w:val="7"/>
        </w:numPr>
        <w:spacing w:after="0"/>
        <w:rPr>
          <w:rFonts w:ascii="Tahoma" w:hAnsi="Tahoma" w:cs="Tahoma"/>
          <w:b/>
          <w:bCs/>
        </w:rPr>
      </w:pPr>
      <w:r w:rsidRPr="00CB66FF">
        <w:rPr>
          <w:rFonts w:ascii="Tahoma" w:hAnsi="Tahoma" w:cs="Tahoma"/>
          <w:b/>
          <w:bCs/>
        </w:rPr>
        <w:t>Metoda  Ekspresji  Ruchowej Carla Orffa</w:t>
      </w:r>
    </w:p>
    <w:p w14:paraId="32F34040" w14:textId="77777777" w:rsidR="00000000" w:rsidRPr="00CB66FF" w:rsidRDefault="00000000">
      <w:pPr>
        <w:numPr>
          <w:ilvl w:val="0"/>
          <w:numId w:val="9"/>
        </w:numPr>
        <w:spacing w:after="0"/>
        <w:rPr>
          <w:rFonts w:ascii="Tahoma" w:hAnsi="Tahoma" w:cs="Tahoma"/>
        </w:rPr>
      </w:pPr>
      <w:r w:rsidRPr="00CB66FF">
        <w:rPr>
          <w:rFonts w:ascii="Tahoma" w:hAnsi="Tahoma" w:cs="Tahoma"/>
        </w:rPr>
        <w:t>Głównym celem tej metody  jest wyzwolenie u dzieci tendencji do samoekspresji i rozwijania inwencji twórczej.</w:t>
      </w:r>
    </w:p>
    <w:p w14:paraId="38F4B5F6" w14:textId="77777777" w:rsidR="00000000" w:rsidRPr="00CB66FF" w:rsidRDefault="00000000" w:rsidP="00F70047">
      <w:pPr>
        <w:spacing w:after="0"/>
        <w:ind w:left="1494"/>
        <w:rPr>
          <w:rFonts w:ascii="Tahoma" w:hAnsi="Tahoma" w:cs="Tahoma"/>
        </w:rPr>
      </w:pPr>
    </w:p>
    <w:p w14:paraId="1EF568A0" w14:textId="77777777" w:rsidR="00000000" w:rsidRPr="00CB66FF" w:rsidRDefault="00000000">
      <w:pPr>
        <w:numPr>
          <w:ilvl w:val="0"/>
          <w:numId w:val="7"/>
        </w:numPr>
        <w:spacing w:after="0"/>
        <w:rPr>
          <w:rFonts w:ascii="Tahoma" w:hAnsi="Tahoma" w:cs="Tahoma"/>
        </w:rPr>
      </w:pPr>
      <w:r w:rsidRPr="00CB66FF">
        <w:rPr>
          <w:rFonts w:ascii="Tahoma" w:hAnsi="Tahoma" w:cs="Tahoma"/>
          <w:b/>
          <w:bCs/>
        </w:rPr>
        <w:t>Zajęcia Logopedyczne i Muzykoterapia</w:t>
      </w:r>
    </w:p>
    <w:p w14:paraId="47BB75D3"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Zajęcia te wspomagają rozwój mowy i percepcji dźwięku. Muzykoterapia może pomóc w redukowaniu stresu i poprawie nastroju.</w:t>
      </w:r>
    </w:p>
    <w:p w14:paraId="7DA4063A" w14:textId="77777777" w:rsidR="00000000" w:rsidRPr="00CB66FF" w:rsidRDefault="00000000" w:rsidP="00F70047">
      <w:pPr>
        <w:spacing w:after="0"/>
        <w:ind w:left="1440"/>
        <w:jc w:val="both"/>
        <w:rPr>
          <w:rFonts w:ascii="Tahoma" w:hAnsi="Tahoma" w:cs="Tahoma"/>
        </w:rPr>
      </w:pPr>
    </w:p>
    <w:p w14:paraId="188FD276" w14:textId="77777777" w:rsidR="00000000" w:rsidRPr="00CB66FF" w:rsidRDefault="00000000">
      <w:pPr>
        <w:numPr>
          <w:ilvl w:val="0"/>
          <w:numId w:val="7"/>
        </w:numPr>
        <w:spacing w:after="0"/>
        <w:rPr>
          <w:rFonts w:ascii="Tahoma" w:hAnsi="Tahoma" w:cs="Tahoma"/>
        </w:rPr>
      </w:pPr>
      <w:r w:rsidRPr="00CB66FF">
        <w:rPr>
          <w:rFonts w:ascii="Tahoma" w:hAnsi="Tahoma" w:cs="Tahoma"/>
          <w:b/>
          <w:bCs/>
        </w:rPr>
        <w:t>Edukacja Zdrowotna</w:t>
      </w:r>
    </w:p>
    <w:p w14:paraId="6089C837" w14:textId="77777777" w:rsidR="00000000" w:rsidRPr="00CB66FF" w:rsidRDefault="00000000">
      <w:pPr>
        <w:numPr>
          <w:ilvl w:val="1"/>
          <w:numId w:val="7"/>
        </w:numPr>
        <w:spacing w:after="0"/>
        <w:rPr>
          <w:rFonts w:ascii="Tahoma" w:hAnsi="Tahoma" w:cs="Tahoma"/>
        </w:rPr>
      </w:pPr>
      <w:r w:rsidRPr="00CB66FF">
        <w:rPr>
          <w:rFonts w:ascii="Tahoma" w:hAnsi="Tahoma" w:cs="Tahoma"/>
        </w:rPr>
        <w:t>Zajęcia te kształtują u dzieci podstawowe nawyki zdrowotne i higieniczne.</w:t>
      </w:r>
    </w:p>
    <w:p w14:paraId="20D2CD89" w14:textId="77777777" w:rsidR="00000000" w:rsidRPr="00CB66FF" w:rsidRDefault="00000000" w:rsidP="00F70047">
      <w:pPr>
        <w:spacing w:after="0"/>
        <w:ind w:left="1440"/>
        <w:rPr>
          <w:rFonts w:ascii="Tahoma" w:hAnsi="Tahoma" w:cs="Tahoma"/>
        </w:rPr>
      </w:pPr>
    </w:p>
    <w:p w14:paraId="5223B54B" w14:textId="77777777" w:rsidR="00000000" w:rsidRPr="00CB66FF" w:rsidRDefault="00000000">
      <w:pPr>
        <w:numPr>
          <w:ilvl w:val="0"/>
          <w:numId w:val="7"/>
        </w:numPr>
        <w:spacing w:after="0"/>
        <w:rPr>
          <w:rFonts w:ascii="Tahoma" w:hAnsi="Tahoma" w:cs="Tahoma"/>
        </w:rPr>
      </w:pPr>
      <w:r w:rsidRPr="00CB66FF">
        <w:rPr>
          <w:rFonts w:ascii="Tahoma" w:hAnsi="Tahoma" w:cs="Tahoma"/>
          <w:b/>
          <w:bCs/>
        </w:rPr>
        <w:t>Zajęcia Przyrodnicze i Ekologiczne</w:t>
      </w:r>
    </w:p>
    <w:p w14:paraId="3EEEE4C0" w14:textId="77777777" w:rsidR="00000000" w:rsidRPr="00CB66FF" w:rsidRDefault="00000000">
      <w:pPr>
        <w:numPr>
          <w:ilvl w:val="1"/>
          <w:numId w:val="7"/>
        </w:numPr>
        <w:spacing w:after="0"/>
        <w:rPr>
          <w:rFonts w:ascii="Tahoma" w:hAnsi="Tahoma" w:cs="Tahoma"/>
        </w:rPr>
      </w:pPr>
      <w:r w:rsidRPr="00CB66FF">
        <w:rPr>
          <w:rFonts w:ascii="Tahoma" w:hAnsi="Tahoma" w:cs="Tahoma"/>
        </w:rPr>
        <w:t xml:space="preserve">Wprowadzają dzieci w świat przyrody i kształtują postawy proekologiczne w ramach możliwości </w:t>
      </w:r>
      <w:r w:rsidRPr="00CB66FF">
        <w:rPr>
          <w:rFonts w:ascii="Tahoma" w:hAnsi="Tahoma" w:cs="Tahoma"/>
        </w:rPr>
        <w:t>placówki</w:t>
      </w:r>
      <w:r w:rsidRPr="00CB66FF">
        <w:rPr>
          <w:rFonts w:ascii="Tahoma" w:hAnsi="Tahoma" w:cs="Tahoma"/>
        </w:rPr>
        <w:t>.</w:t>
      </w:r>
    </w:p>
    <w:p w14:paraId="6DCA5FCE" w14:textId="77777777" w:rsidR="00000000" w:rsidRPr="00CB66FF" w:rsidRDefault="00000000" w:rsidP="00F70047">
      <w:pPr>
        <w:spacing w:after="0"/>
        <w:ind w:left="1440"/>
        <w:rPr>
          <w:rFonts w:ascii="Tahoma" w:hAnsi="Tahoma" w:cs="Tahoma"/>
        </w:rPr>
      </w:pPr>
    </w:p>
    <w:p w14:paraId="07CA5BAC" w14:textId="77777777" w:rsidR="00000000" w:rsidRPr="00CB66FF" w:rsidRDefault="00000000">
      <w:pPr>
        <w:numPr>
          <w:ilvl w:val="0"/>
          <w:numId w:val="7"/>
        </w:numPr>
        <w:spacing w:after="0"/>
        <w:rPr>
          <w:rFonts w:ascii="Tahoma" w:hAnsi="Tahoma" w:cs="Tahoma"/>
          <w:b/>
          <w:bCs/>
        </w:rPr>
      </w:pPr>
      <w:r w:rsidRPr="00CB66FF">
        <w:rPr>
          <w:rFonts w:ascii="Tahoma" w:hAnsi="Tahoma" w:cs="Tahoma"/>
          <w:b/>
          <w:bCs/>
        </w:rPr>
        <w:t>Zajęcia Plastyczne</w:t>
      </w:r>
    </w:p>
    <w:p w14:paraId="792B964B" w14:textId="77777777" w:rsidR="00000000" w:rsidRPr="00CB66FF" w:rsidRDefault="00000000">
      <w:pPr>
        <w:numPr>
          <w:ilvl w:val="1"/>
          <w:numId w:val="7"/>
        </w:numPr>
        <w:spacing w:after="0"/>
        <w:rPr>
          <w:rFonts w:ascii="Tahoma" w:hAnsi="Tahoma" w:cs="Tahoma"/>
        </w:rPr>
      </w:pPr>
      <w:r w:rsidRPr="00CB66FF">
        <w:rPr>
          <w:rFonts w:ascii="Tahoma" w:hAnsi="Tahoma" w:cs="Tahoma"/>
        </w:rPr>
        <w:t>Rozwijają wyobraźnię i umiejętności manualne dzieci w sposób dopasowany do ich wieku i możliwości.</w:t>
      </w:r>
    </w:p>
    <w:p w14:paraId="1831C006" w14:textId="77777777" w:rsidR="00000000" w:rsidRPr="00CB66FF" w:rsidRDefault="00000000" w:rsidP="00F70047">
      <w:pPr>
        <w:spacing w:after="0"/>
        <w:ind w:left="1440"/>
        <w:rPr>
          <w:rFonts w:ascii="Tahoma" w:hAnsi="Tahoma" w:cs="Tahoma"/>
        </w:rPr>
      </w:pPr>
    </w:p>
    <w:p w14:paraId="47A0548F" w14:textId="77777777" w:rsidR="00000000" w:rsidRPr="00CB66FF" w:rsidRDefault="00000000">
      <w:pPr>
        <w:numPr>
          <w:ilvl w:val="0"/>
          <w:numId w:val="7"/>
        </w:numPr>
        <w:spacing w:after="0"/>
        <w:rPr>
          <w:rFonts w:ascii="Tahoma" w:hAnsi="Tahoma" w:cs="Tahoma"/>
          <w:b/>
          <w:bCs/>
        </w:rPr>
      </w:pPr>
      <w:r w:rsidRPr="00CB66FF">
        <w:rPr>
          <w:rFonts w:ascii="Tahoma" w:hAnsi="Tahoma" w:cs="Tahoma"/>
          <w:b/>
          <w:bCs/>
        </w:rPr>
        <w:t>Zajęcia z Rytmiką</w:t>
      </w:r>
    </w:p>
    <w:p w14:paraId="6CD8DC7F" w14:textId="77777777" w:rsidR="00000000" w:rsidRPr="00CB66FF" w:rsidRDefault="00000000">
      <w:pPr>
        <w:numPr>
          <w:ilvl w:val="1"/>
          <w:numId w:val="7"/>
        </w:numPr>
        <w:spacing w:after="0"/>
        <w:jc w:val="both"/>
        <w:rPr>
          <w:rFonts w:ascii="Tahoma" w:hAnsi="Tahoma" w:cs="Tahoma"/>
        </w:rPr>
      </w:pPr>
      <w:r w:rsidRPr="00CB66FF">
        <w:rPr>
          <w:rFonts w:ascii="Tahoma" w:hAnsi="Tahoma" w:cs="Tahoma"/>
        </w:rPr>
        <w:t>Zajęcia te rozwijają poczucie rytmu i koordynację ruchową, uwzgledniające taniec, śpiew.</w:t>
      </w:r>
    </w:p>
    <w:p w14:paraId="568FD937" w14:textId="77777777" w:rsidR="00000000" w:rsidRPr="00CB66FF" w:rsidRDefault="00000000" w:rsidP="00F70047">
      <w:pPr>
        <w:spacing w:after="0"/>
        <w:ind w:left="1440"/>
        <w:jc w:val="both"/>
        <w:rPr>
          <w:rFonts w:ascii="Tahoma" w:hAnsi="Tahoma" w:cs="Tahoma"/>
        </w:rPr>
      </w:pPr>
    </w:p>
    <w:p w14:paraId="678CEE2B" w14:textId="77777777" w:rsidR="00000000" w:rsidRPr="00CB66FF" w:rsidRDefault="00000000">
      <w:pPr>
        <w:numPr>
          <w:ilvl w:val="0"/>
          <w:numId w:val="7"/>
        </w:numPr>
        <w:rPr>
          <w:rFonts w:ascii="Tahoma" w:hAnsi="Tahoma" w:cs="Tahoma"/>
          <w:b/>
          <w:bCs/>
        </w:rPr>
      </w:pPr>
      <w:r w:rsidRPr="00CB66FF">
        <w:rPr>
          <w:rFonts w:ascii="Tahoma" w:hAnsi="Tahoma" w:cs="Tahoma"/>
          <w:b/>
          <w:bCs/>
        </w:rPr>
        <w:lastRenderedPageBreak/>
        <w:t>Integracja Sensoryczna</w:t>
      </w:r>
    </w:p>
    <w:p w14:paraId="2499C3A3" w14:textId="77777777" w:rsidR="00000000" w:rsidRDefault="00000000">
      <w:pPr>
        <w:numPr>
          <w:ilvl w:val="0"/>
          <w:numId w:val="8"/>
        </w:numPr>
        <w:jc w:val="both"/>
        <w:rPr>
          <w:rFonts w:ascii="Tahoma" w:hAnsi="Tahoma" w:cs="Tahoma"/>
        </w:rPr>
      </w:pPr>
      <w:r w:rsidRPr="00CB66FF">
        <w:rPr>
          <w:rFonts w:ascii="Tahoma" w:hAnsi="Tahoma" w:cs="Tahoma"/>
        </w:rPr>
        <w:t>Rozwój percepcji wrażeń: dotykowych, wzrokowych i słuchowych, plano</w:t>
      </w:r>
    </w:p>
    <w:p w14:paraId="39F2F9CA" w14:textId="77777777" w:rsidR="00000000" w:rsidRPr="00CB66FF" w:rsidRDefault="00000000">
      <w:pPr>
        <w:numPr>
          <w:ilvl w:val="0"/>
          <w:numId w:val="8"/>
        </w:numPr>
        <w:jc w:val="both"/>
        <w:rPr>
          <w:rFonts w:ascii="Tahoma" w:hAnsi="Tahoma" w:cs="Tahoma"/>
        </w:rPr>
      </w:pPr>
      <w:r w:rsidRPr="00CB66FF">
        <w:rPr>
          <w:rFonts w:ascii="Tahoma" w:hAnsi="Tahoma" w:cs="Tahoma"/>
        </w:rPr>
        <w:t>wanie ruchu</w:t>
      </w:r>
    </w:p>
    <w:p w14:paraId="39658F5A" w14:textId="77777777" w:rsidR="00000000" w:rsidRPr="00CB66FF" w:rsidRDefault="00000000" w:rsidP="00F942AE">
      <w:pPr>
        <w:ind w:left="1440"/>
        <w:jc w:val="both"/>
        <w:rPr>
          <w:rFonts w:ascii="Tahoma" w:hAnsi="Tahoma" w:cs="Tahoma"/>
        </w:rPr>
      </w:pPr>
    </w:p>
    <w:p w14:paraId="083948CA" w14:textId="77777777" w:rsidR="00000000" w:rsidRPr="00CB66FF" w:rsidRDefault="00000000">
      <w:pPr>
        <w:numPr>
          <w:ilvl w:val="0"/>
          <w:numId w:val="7"/>
        </w:numPr>
        <w:shd w:val="clear" w:color="auto" w:fill="FFFFFF"/>
        <w:spacing w:line="240" w:lineRule="auto"/>
        <w:rPr>
          <w:rFonts w:ascii="Tahoma" w:eastAsia="Times New Roman" w:hAnsi="Tahoma" w:cs="Tahoma"/>
          <w:b/>
          <w:bCs/>
          <w:lang w:eastAsia="pl-PL"/>
        </w:rPr>
      </w:pPr>
      <w:r w:rsidRPr="00CB66FF">
        <w:rPr>
          <w:rFonts w:ascii="Tahoma" w:eastAsia="Times New Roman" w:hAnsi="Tahoma" w:cs="Tahoma"/>
          <w:b/>
          <w:bCs/>
          <w:lang w:eastAsia="pl-PL"/>
        </w:rPr>
        <w:t>Metoda  Opowieści  Ruchowej J. C. Thulin</w:t>
      </w:r>
    </w:p>
    <w:p w14:paraId="18AA1FBD" w14:textId="77777777" w:rsidR="00000000" w:rsidRPr="00CB66FF" w:rsidRDefault="00000000">
      <w:pPr>
        <w:numPr>
          <w:ilvl w:val="0"/>
          <w:numId w:val="8"/>
        </w:numPr>
        <w:shd w:val="clear" w:color="auto" w:fill="FFFFFF"/>
        <w:spacing w:line="240" w:lineRule="auto"/>
        <w:jc w:val="both"/>
        <w:rPr>
          <w:rFonts w:ascii="Tahoma" w:eastAsia="Times New Roman" w:hAnsi="Tahoma" w:cs="Tahoma"/>
          <w:lang w:eastAsia="pl-PL"/>
        </w:rPr>
      </w:pPr>
      <w:r w:rsidRPr="00CB66FF">
        <w:rPr>
          <w:rFonts w:ascii="Tahoma" w:eastAsia="Times New Roman" w:hAnsi="Tahoma" w:cs="Tahoma"/>
          <w:lang w:eastAsia="pl-PL"/>
        </w:rPr>
        <w:t xml:space="preserve">Metoda ta polega na tym, że </w:t>
      </w:r>
      <w:r w:rsidRPr="00CB66FF">
        <w:rPr>
          <w:rFonts w:ascii="Tahoma" w:eastAsia="Times New Roman" w:hAnsi="Tahoma" w:cs="Tahoma"/>
          <w:lang w:eastAsia="pl-PL"/>
        </w:rPr>
        <w:t>opiekun</w:t>
      </w:r>
      <w:r w:rsidRPr="00CB66FF">
        <w:rPr>
          <w:rFonts w:ascii="Tahoma" w:eastAsia="Times New Roman" w:hAnsi="Tahoma" w:cs="Tahoma"/>
          <w:lang w:eastAsia="pl-PL"/>
        </w:rPr>
        <w:t xml:space="preserve"> przez odpowiedni dobór tematu wymyślonego przez siebie opowiadania, działa na wyobraźnię dziecka, skłaniając je </w:t>
      </w:r>
      <w:r w:rsidRPr="00CB66FF">
        <w:rPr>
          <w:rFonts w:ascii="Tahoma" w:eastAsia="Times New Roman" w:hAnsi="Tahoma" w:cs="Tahoma"/>
          <w:lang w:eastAsia="pl-PL"/>
        </w:rPr>
        <w:t xml:space="preserve">do </w:t>
      </w:r>
      <w:r w:rsidRPr="00CB66FF">
        <w:rPr>
          <w:rFonts w:ascii="Tahoma" w:eastAsia="Times New Roman" w:hAnsi="Tahoma" w:cs="Tahoma"/>
          <w:lang w:eastAsia="pl-PL"/>
        </w:rPr>
        <w:t xml:space="preserve">odtwarzania ruchem treści opowiadania, przedstawiania różnych sytuacji, zdarzeń, sposobów poruszania się zwierząt, itp. Opowiadanie musi opierać się na zasadach wszechstronności ruchu, stopniowania wysiłku i zmienności pracy mięśniowej. Można zaproponować następującą tematykę opowiadań: Wyjeżdżamy na wakacje, Zwiedzamy ZOO, Spacer po lesie itp. </w:t>
      </w:r>
    </w:p>
    <w:p w14:paraId="51904B88" w14:textId="77777777" w:rsidR="00000000" w:rsidRPr="00CB66FF" w:rsidRDefault="00000000" w:rsidP="00F942AE">
      <w:pPr>
        <w:shd w:val="clear" w:color="auto" w:fill="FFFFFF"/>
        <w:spacing w:after="0" w:line="240" w:lineRule="auto"/>
        <w:jc w:val="both"/>
        <w:rPr>
          <w:rFonts w:ascii="Tahoma" w:eastAsia="Times New Roman" w:hAnsi="Tahoma" w:cs="Tahoma"/>
          <w:b/>
          <w:bCs/>
          <w:lang w:eastAsia="pl-PL"/>
        </w:rPr>
      </w:pPr>
    </w:p>
    <w:p w14:paraId="27AE9140" w14:textId="77777777" w:rsidR="00000000" w:rsidRPr="00CB66FF" w:rsidRDefault="00000000">
      <w:pPr>
        <w:numPr>
          <w:ilvl w:val="0"/>
          <w:numId w:val="7"/>
        </w:numPr>
        <w:shd w:val="clear" w:color="auto" w:fill="FFFFFF"/>
        <w:spacing w:after="0" w:line="240" w:lineRule="auto"/>
        <w:rPr>
          <w:rFonts w:ascii="Tahoma" w:eastAsia="Times New Roman" w:hAnsi="Tahoma" w:cs="Tahoma"/>
          <w:b/>
          <w:bCs/>
          <w:lang w:eastAsia="pl-PL"/>
        </w:rPr>
      </w:pPr>
      <w:r w:rsidRPr="00CB66FF">
        <w:rPr>
          <w:rFonts w:ascii="Tahoma" w:eastAsia="Times New Roman" w:hAnsi="Tahoma" w:cs="Tahoma"/>
          <w:b/>
          <w:bCs/>
          <w:lang w:eastAsia="pl-PL"/>
        </w:rPr>
        <w:t>Metoda Ruchowej  Ekspresji  Twórczej Rudolfa Labana</w:t>
      </w:r>
    </w:p>
    <w:p w14:paraId="6F070CDA" w14:textId="77777777" w:rsidR="00000000" w:rsidRPr="00CB66FF" w:rsidRDefault="00000000">
      <w:pPr>
        <w:numPr>
          <w:ilvl w:val="0"/>
          <w:numId w:val="8"/>
        </w:numPr>
        <w:shd w:val="clear" w:color="auto" w:fill="FFFFFF"/>
        <w:spacing w:after="0" w:line="240" w:lineRule="auto"/>
        <w:jc w:val="both"/>
        <w:rPr>
          <w:rFonts w:ascii="Tahoma" w:eastAsia="Times New Roman" w:hAnsi="Tahoma" w:cs="Tahoma"/>
          <w:lang w:eastAsia="pl-PL"/>
        </w:rPr>
      </w:pPr>
      <w:r w:rsidRPr="00CB66FF">
        <w:rPr>
          <w:rFonts w:ascii="Tahoma" w:eastAsia="Times New Roman" w:hAnsi="Tahoma" w:cs="Tahoma"/>
          <w:lang w:eastAsia="pl-PL"/>
        </w:rPr>
        <w:t>Metoda Rudolfa Labana nazywana jest także metodą improwizacji ruchowej. Daje możliwość podejmowania ruchu zgodnie z własną inwencją twórczą, fantazją, doświadczaniem. U podstaw tej metody leży naturalna ruchliwość i naturalny styl motoryki dziecka. Pozwala ona na posługiwanie się różnymi formami ruchu i ekspresji jak: ćwiczenia muzyczno-ruchowe, zabawy, taniec, opowieść ruchowa, inscenizacja, improwizacja ruchowa. W metodzie uwzględnia się łącz</w:t>
      </w:r>
      <w:r w:rsidRPr="00CB66FF">
        <w:rPr>
          <w:rFonts w:ascii="Tahoma" w:eastAsia="Times New Roman" w:hAnsi="Tahoma" w:cs="Tahoma"/>
          <w:lang w:eastAsia="pl-PL"/>
        </w:rPr>
        <w:t>e</w:t>
      </w:r>
      <w:r w:rsidRPr="00CB66FF">
        <w:rPr>
          <w:rFonts w:ascii="Tahoma" w:eastAsia="Times New Roman" w:hAnsi="Tahoma" w:cs="Tahoma"/>
          <w:lang w:eastAsia="pl-PL"/>
        </w:rPr>
        <w:t>nie ruchu z muzyką i rytmem</w:t>
      </w:r>
      <w:r w:rsidRPr="00CB66FF">
        <w:rPr>
          <w:rFonts w:ascii="Tahoma" w:eastAsia="Times New Roman" w:hAnsi="Tahoma" w:cs="Tahoma"/>
          <w:lang w:eastAsia="pl-PL"/>
        </w:rPr>
        <w:t xml:space="preserve">, </w:t>
      </w:r>
      <w:r w:rsidRPr="00CB66FF">
        <w:rPr>
          <w:rFonts w:ascii="Tahoma" w:eastAsia="Times New Roman" w:hAnsi="Tahoma" w:cs="Tahoma"/>
          <w:lang w:eastAsia="pl-PL"/>
        </w:rPr>
        <w:t>dlatego często przy realizacji zadań wykorzystuje się instrumenty perkusyjne.</w:t>
      </w:r>
    </w:p>
    <w:p w14:paraId="7C8507C5" w14:textId="77777777" w:rsidR="00000000" w:rsidRPr="00CB66FF" w:rsidRDefault="00000000" w:rsidP="000D04DE">
      <w:pPr>
        <w:shd w:val="clear" w:color="auto" w:fill="FFFFFF"/>
        <w:spacing w:after="0" w:line="240" w:lineRule="auto"/>
        <w:jc w:val="both"/>
        <w:rPr>
          <w:rFonts w:ascii="Tahoma" w:eastAsia="Times New Roman" w:hAnsi="Tahoma" w:cs="Tahoma"/>
          <w:lang w:eastAsia="pl-PL"/>
        </w:rPr>
      </w:pPr>
    </w:p>
    <w:p w14:paraId="16880515" w14:textId="77777777" w:rsidR="00000000" w:rsidRDefault="00000000" w:rsidP="00F942AE">
      <w:pPr>
        <w:shd w:val="clear" w:color="auto" w:fill="FFFFFF"/>
        <w:spacing w:after="0" w:line="240" w:lineRule="auto"/>
        <w:ind w:left="1440"/>
        <w:jc w:val="both"/>
        <w:rPr>
          <w:rFonts w:ascii="Tahoma" w:eastAsia="Times New Roman" w:hAnsi="Tahoma" w:cs="Tahoma"/>
          <w:lang w:eastAsia="pl-PL"/>
        </w:rPr>
      </w:pPr>
    </w:p>
    <w:p w14:paraId="7B37BB7C" w14:textId="77777777" w:rsidR="00000000" w:rsidRPr="00CB66FF" w:rsidRDefault="00000000" w:rsidP="00F942AE">
      <w:pPr>
        <w:shd w:val="clear" w:color="auto" w:fill="FFFFFF"/>
        <w:spacing w:after="0" w:line="240" w:lineRule="auto"/>
        <w:ind w:left="1440"/>
        <w:jc w:val="both"/>
        <w:rPr>
          <w:rFonts w:ascii="Tahoma" w:eastAsia="Times New Roman" w:hAnsi="Tahoma" w:cs="Tahoma"/>
          <w:lang w:eastAsia="pl-PL"/>
        </w:rPr>
      </w:pPr>
    </w:p>
    <w:p w14:paraId="2420817B" w14:textId="77777777" w:rsidR="00000000" w:rsidRPr="00CB66FF" w:rsidRDefault="00000000">
      <w:pPr>
        <w:numPr>
          <w:ilvl w:val="0"/>
          <w:numId w:val="7"/>
        </w:numPr>
        <w:jc w:val="both"/>
        <w:rPr>
          <w:rFonts w:ascii="Tahoma" w:hAnsi="Tahoma" w:cs="Tahoma"/>
          <w:b/>
          <w:bCs/>
        </w:rPr>
      </w:pPr>
      <w:r w:rsidRPr="00CB66FF">
        <w:rPr>
          <w:rFonts w:ascii="Tahoma" w:hAnsi="Tahoma" w:cs="Tahoma"/>
          <w:b/>
          <w:bCs/>
        </w:rPr>
        <w:t xml:space="preserve"> Kinezjologia  Edukacyjna Paula Dennisona</w:t>
      </w:r>
    </w:p>
    <w:p w14:paraId="0E1401B6" w14:textId="77777777" w:rsidR="00000000" w:rsidRPr="00CB66FF" w:rsidRDefault="00000000">
      <w:pPr>
        <w:numPr>
          <w:ilvl w:val="0"/>
          <w:numId w:val="8"/>
        </w:numPr>
        <w:jc w:val="both"/>
        <w:rPr>
          <w:rFonts w:ascii="Tahoma" w:hAnsi="Tahoma" w:cs="Tahoma"/>
        </w:rPr>
      </w:pPr>
      <w:r w:rsidRPr="00CB66FF">
        <w:rPr>
          <w:rFonts w:ascii="Tahoma" w:hAnsi="Tahoma" w:cs="Tahoma"/>
        </w:rPr>
        <w:t>Metoda ta zwana też gimnastyką mózgu polega na prostych ćwiczeniach fizycznych opracowanych w taki sposób, aby zintegrować pracę mózgu i ciała. Kinezjologia Edukacyjna pomaga poprzez ćwiczenia, na poprawę wzroku, pamięci, rozumienia, koordynacji i postawy.</w:t>
      </w:r>
    </w:p>
    <w:p w14:paraId="3092552C" w14:textId="77777777" w:rsidR="00000000" w:rsidRPr="00CB66FF" w:rsidRDefault="00000000" w:rsidP="00F942AE">
      <w:pPr>
        <w:ind w:left="1440"/>
        <w:jc w:val="both"/>
        <w:rPr>
          <w:rFonts w:ascii="Tahoma" w:hAnsi="Tahoma" w:cs="Tahoma"/>
        </w:rPr>
      </w:pPr>
    </w:p>
    <w:p w14:paraId="78DA3958" w14:textId="77777777" w:rsidR="00000000" w:rsidRPr="00CB66FF" w:rsidRDefault="00000000">
      <w:pPr>
        <w:numPr>
          <w:ilvl w:val="0"/>
          <w:numId w:val="7"/>
        </w:numPr>
        <w:shd w:val="clear" w:color="auto" w:fill="FFFFFF"/>
        <w:spacing w:after="0" w:line="240" w:lineRule="auto"/>
        <w:jc w:val="both"/>
        <w:rPr>
          <w:rFonts w:ascii="Tahoma" w:eastAsia="Times New Roman" w:hAnsi="Tahoma" w:cs="Tahoma"/>
          <w:b/>
          <w:bCs/>
          <w:lang w:eastAsia="pl-PL"/>
        </w:rPr>
      </w:pPr>
      <w:r w:rsidRPr="00CB66FF">
        <w:rPr>
          <w:rFonts w:ascii="Tahoma" w:eastAsia="Times New Roman" w:hAnsi="Tahoma" w:cs="Tahoma"/>
          <w:b/>
          <w:bCs/>
          <w:lang w:eastAsia="pl-PL"/>
        </w:rPr>
        <w:t>Metoda Aktywności Według  M. &amp; Ch. Knillów</w:t>
      </w:r>
    </w:p>
    <w:p w14:paraId="66D6E64B" w14:textId="77777777" w:rsidR="00000000" w:rsidRPr="00CB66FF" w:rsidRDefault="00000000">
      <w:pPr>
        <w:numPr>
          <w:ilvl w:val="0"/>
          <w:numId w:val="8"/>
        </w:numPr>
        <w:shd w:val="clear" w:color="auto" w:fill="FFFFFF"/>
        <w:spacing w:after="0" w:line="240" w:lineRule="auto"/>
        <w:jc w:val="both"/>
        <w:rPr>
          <w:rFonts w:ascii="Tahoma" w:eastAsia="Times New Roman" w:hAnsi="Tahoma" w:cs="Tahoma"/>
          <w:lang w:eastAsia="pl-PL"/>
        </w:rPr>
      </w:pPr>
      <w:r w:rsidRPr="00CB66FF">
        <w:rPr>
          <w:rFonts w:ascii="Tahoma" w:eastAsia="Times New Roman" w:hAnsi="Tahoma" w:cs="Tahoma"/>
          <w:lang w:eastAsia="pl-PL"/>
        </w:rPr>
        <w:t>Metoda ta podobnie jak metoda W. Sherborne może być kluczem do każdego dziecka, bez względu na jego możliwości i stan psychofizyczny. Atutem tej metody jest wykorzystywanie zabawy w połączeniu z muzyką i ruchem. Ćwiczenia te pobudzają całą sferę sensomotoryczną dziecka, rozwijają jego procesy poznawcze, a także usprawniają koordynację pomiędzy układem nerwowym, a mięśniowym.</w:t>
      </w:r>
    </w:p>
    <w:p w14:paraId="5D4DB8B7" w14:textId="77777777" w:rsidR="00000000" w:rsidRPr="00CB66FF" w:rsidRDefault="00000000" w:rsidP="00F942AE">
      <w:pPr>
        <w:shd w:val="clear" w:color="auto" w:fill="FFFFFF"/>
        <w:spacing w:after="0" w:line="240" w:lineRule="auto"/>
        <w:ind w:left="1440"/>
        <w:jc w:val="both"/>
        <w:rPr>
          <w:rFonts w:ascii="Tahoma" w:eastAsia="Times New Roman" w:hAnsi="Tahoma" w:cs="Tahoma"/>
          <w:lang w:eastAsia="pl-PL"/>
        </w:rPr>
      </w:pPr>
    </w:p>
    <w:p w14:paraId="09B42CC9" w14:textId="77777777" w:rsidR="00000000" w:rsidRPr="00CB66FF" w:rsidRDefault="00000000">
      <w:pPr>
        <w:numPr>
          <w:ilvl w:val="0"/>
          <w:numId w:val="7"/>
        </w:numPr>
        <w:shd w:val="clear" w:color="auto" w:fill="FFFFFF"/>
        <w:spacing w:after="0" w:line="240" w:lineRule="auto"/>
        <w:jc w:val="both"/>
        <w:rPr>
          <w:rFonts w:ascii="Tahoma" w:eastAsia="Times New Roman" w:hAnsi="Tahoma" w:cs="Tahoma"/>
          <w:b/>
          <w:bCs/>
          <w:lang w:eastAsia="pl-PL"/>
        </w:rPr>
      </w:pPr>
      <w:r w:rsidRPr="00CB66FF">
        <w:rPr>
          <w:rFonts w:ascii="Tahoma" w:eastAsia="Times New Roman" w:hAnsi="Tahoma" w:cs="Tahoma"/>
          <w:b/>
          <w:bCs/>
          <w:lang w:eastAsia="pl-PL"/>
        </w:rPr>
        <w:t xml:space="preserve"> Metoda  Gimnastyki  Rytmicznej  A. I M. Kniessów</w:t>
      </w:r>
    </w:p>
    <w:p w14:paraId="6026C880" w14:textId="77777777" w:rsidR="00000000" w:rsidRPr="00CB66FF" w:rsidRDefault="00000000">
      <w:pPr>
        <w:numPr>
          <w:ilvl w:val="0"/>
          <w:numId w:val="8"/>
        </w:numPr>
        <w:shd w:val="clear" w:color="auto" w:fill="FFFFFF"/>
        <w:spacing w:after="0" w:line="240" w:lineRule="auto"/>
        <w:jc w:val="both"/>
        <w:rPr>
          <w:rFonts w:ascii="Tahoma" w:eastAsia="Times New Roman" w:hAnsi="Tahoma" w:cs="Tahoma"/>
          <w:lang w:eastAsia="pl-PL"/>
        </w:rPr>
      </w:pPr>
      <w:r w:rsidRPr="00CB66FF">
        <w:rPr>
          <w:rFonts w:ascii="Tahoma" w:eastAsia="Times New Roman" w:hAnsi="Tahoma" w:cs="Tahoma"/>
          <w:lang w:eastAsia="pl-PL"/>
        </w:rPr>
        <w:t xml:space="preserve">Ma na celu kształtowanie i rozwój fizyczny dziecka poprzez ruch, muzykę, zastosowanie oryginalnych przyborów. W metodzie tej główny nacisk kładzie się na ruch. Rola </w:t>
      </w:r>
      <w:r w:rsidRPr="00CB66FF">
        <w:rPr>
          <w:rFonts w:ascii="Tahoma" w:eastAsia="Times New Roman" w:hAnsi="Tahoma" w:cs="Tahoma"/>
          <w:lang w:eastAsia="pl-PL"/>
        </w:rPr>
        <w:t>opiekuna</w:t>
      </w:r>
      <w:r w:rsidRPr="00CB66FF">
        <w:rPr>
          <w:rFonts w:ascii="Tahoma" w:eastAsia="Times New Roman" w:hAnsi="Tahoma" w:cs="Tahoma"/>
          <w:lang w:eastAsia="pl-PL"/>
        </w:rPr>
        <w:t xml:space="preserve"> polega na demonstracji ruchu i wzbogaceniu go muzyką, instrumentem perkusyjnym oraz przyborami. Główny tok zajęć </w:t>
      </w:r>
      <w:r w:rsidRPr="00CB66FF">
        <w:rPr>
          <w:rFonts w:ascii="Tahoma" w:eastAsia="Times New Roman" w:hAnsi="Tahoma" w:cs="Tahoma"/>
          <w:lang w:eastAsia="pl-PL"/>
        </w:rPr>
        <w:lastRenderedPageBreak/>
        <w:t>polega na naśladownictwie ruchu prowadzącego. Ważną rolę w metodzie Kniessów spełniają przybory do ćwiczeń ruchowych, przybory do wytwarzania dźwięków. Stosowane są  nietypowe przybory w większości przypadków zrobione własnoręcznie przez dzieci.</w:t>
      </w:r>
    </w:p>
    <w:p w14:paraId="4AE6BA27" w14:textId="77777777" w:rsidR="00000000" w:rsidRPr="00CB66FF" w:rsidRDefault="00000000" w:rsidP="00F942AE">
      <w:pPr>
        <w:shd w:val="clear" w:color="auto" w:fill="FFFFFF"/>
        <w:spacing w:after="0" w:line="240" w:lineRule="auto"/>
        <w:jc w:val="both"/>
        <w:rPr>
          <w:rFonts w:ascii="Tahoma" w:eastAsia="Times New Roman" w:hAnsi="Tahoma" w:cs="Tahoma"/>
          <w:lang w:eastAsia="pl-PL"/>
        </w:rPr>
      </w:pPr>
      <w:r w:rsidRPr="00CB66FF">
        <w:rPr>
          <w:rFonts w:ascii="Tahoma" w:eastAsia="Times New Roman" w:hAnsi="Tahoma" w:cs="Tahoma"/>
          <w:lang w:eastAsia="pl-PL"/>
        </w:rPr>
        <w:t> </w:t>
      </w:r>
    </w:p>
    <w:p w14:paraId="10805A57" w14:textId="77777777" w:rsidR="00000000" w:rsidRPr="00CB66FF" w:rsidRDefault="00000000">
      <w:pPr>
        <w:numPr>
          <w:ilvl w:val="0"/>
          <w:numId w:val="7"/>
        </w:numPr>
        <w:shd w:val="clear" w:color="auto" w:fill="FFFFFF"/>
        <w:spacing w:after="0" w:line="240" w:lineRule="auto"/>
        <w:jc w:val="both"/>
        <w:rPr>
          <w:rFonts w:ascii="Tahoma" w:eastAsia="Times New Roman" w:hAnsi="Tahoma" w:cs="Tahoma"/>
          <w:b/>
          <w:bCs/>
          <w:lang w:eastAsia="pl-PL"/>
        </w:rPr>
      </w:pPr>
      <w:r w:rsidRPr="00CB66FF">
        <w:rPr>
          <w:rFonts w:ascii="Tahoma" w:eastAsia="Times New Roman" w:hAnsi="Tahoma" w:cs="Tahoma"/>
          <w:b/>
          <w:bCs/>
          <w:lang w:eastAsia="pl-PL"/>
        </w:rPr>
        <w:t>Metoda Aktywnego Słuchania Muzyki wg Batii  Strauss</w:t>
      </w:r>
    </w:p>
    <w:p w14:paraId="27166BDC" w14:textId="77777777" w:rsidR="00000000" w:rsidRPr="00CB66FF" w:rsidRDefault="00000000">
      <w:pPr>
        <w:numPr>
          <w:ilvl w:val="0"/>
          <w:numId w:val="8"/>
        </w:numPr>
        <w:shd w:val="clear" w:color="auto" w:fill="FFFFFF"/>
        <w:spacing w:after="0" w:line="240" w:lineRule="auto"/>
        <w:jc w:val="both"/>
        <w:rPr>
          <w:rFonts w:ascii="Tahoma" w:eastAsia="Times New Roman" w:hAnsi="Tahoma" w:cs="Tahoma"/>
          <w:lang w:eastAsia="pl-PL"/>
        </w:rPr>
      </w:pPr>
      <w:r w:rsidRPr="00CB66FF">
        <w:rPr>
          <w:rFonts w:ascii="Tahoma" w:eastAsia="Times New Roman" w:hAnsi="Tahoma" w:cs="Tahoma"/>
          <w:lang w:eastAsia="pl-PL"/>
        </w:rPr>
        <w:t>Dzieci słuchają utworu i wykonują proste ruchy rytmiczne siedząc albo proste ruchy taneczne wg wskazówek opiekuna. Aktywne słuchanie ma na celu przybliżenie muzyki klasycznej, uwrażliwienie na nią. Dzięki tej metodzie dzieci kształtują swoją wyobraźnię dźwiękową.</w:t>
      </w:r>
    </w:p>
    <w:p w14:paraId="2234AFDD" w14:textId="77777777" w:rsidR="00000000" w:rsidRPr="00CB66FF" w:rsidRDefault="00000000" w:rsidP="00F70047">
      <w:pPr>
        <w:shd w:val="clear" w:color="auto" w:fill="FFFFFF"/>
        <w:spacing w:after="0" w:line="240" w:lineRule="auto"/>
        <w:jc w:val="both"/>
        <w:rPr>
          <w:rFonts w:ascii="Tahoma" w:eastAsia="Times New Roman" w:hAnsi="Tahoma" w:cs="Tahoma"/>
          <w:b/>
          <w:bCs/>
          <w:lang w:eastAsia="pl-PL"/>
        </w:rPr>
      </w:pPr>
    </w:p>
    <w:p w14:paraId="5A4B7C10" w14:textId="77777777" w:rsidR="00000000" w:rsidRPr="00CB66FF" w:rsidRDefault="00000000">
      <w:pPr>
        <w:numPr>
          <w:ilvl w:val="0"/>
          <w:numId w:val="7"/>
        </w:numPr>
        <w:shd w:val="clear" w:color="auto" w:fill="FFFFFF"/>
        <w:spacing w:after="0" w:line="240" w:lineRule="auto"/>
        <w:jc w:val="both"/>
        <w:rPr>
          <w:rFonts w:ascii="Tahoma" w:eastAsia="Times New Roman" w:hAnsi="Tahoma" w:cs="Tahoma"/>
          <w:b/>
          <w:bCs/>
          <w:lang w:eastAsia="pl-PL"/>
        </w:rPr>
      </w:pPr>
      <w:r w:rsidRPr="00CB66FF">
        <w:rPr>
          <w:rFonts w:ascii="Tahoma" w:eastAsia="Times New Roman" w:hAnsi="Tahoma" w:cs="Tahoma"/>
          <w:b/>
          <w:bCs/>
          <w:lang w:eastAsia="pl-PL"/>
        </w:rPr>
        <w:t>Metoda Polisensorycznego Oddziaływania Na Jednostkę</w:t>
      </w:r>
    </w:p>
    <w:p w14:paraId="1CE3564B" w14:textId="77777777" w:rsidR="00000000" w:rsidRPr="00CB66FF" w:rsidRDefault="00000000">
      <w:pPr>
        <w:numPr>
          <w:ilvl w:val="0"/>
          <w:numId w:val="8"/>
        </w:numPr>
        <w:shd w:val="clear" w:color="auto" w:fill="FFFFFF"/>
        <w:spacing w:after="0" w:line="240" w:lineRule="auto"/>
        <w:jc w:val="both"/>
        <w:rPr>
          <w:rFonts w:ascii="Tahoma" w:eastAsia="Times New Roman" w:hAnsi="Tahoma" w:cs="Tahoma"/>
          <w:lang w:eastAsia="pl-PL"/>
        </w:rPr>
      </w:pPr>
      <w:r w:rsidRPr="00CB66FF">
        <w:rPr>
          <w:rFonts w:ascii="Tahoma" w:eastAsia="Times New Roman" w:hAnsi="Tahoma" w:cs="Tahoma"/>
          <w:lang w:eastAsia="pl-PL"/>
        </w:rPr>
        <w:t>Każdy człowiek lepiej przyswaja nową wiedzę o świecie, jeśli zostaje ona przekazana w sposób wykorzystujący naraz jak największą ilość zmysłów. Dlatego prezentując dzieciom nowe wiadomości staramy się nie tylko pobudzać ich zmysł wzroku, czy słuchu, ale także dotyk, węch i smak. W ten sposób dzieci mają możliwość całościowego poznania świata, wykorzystując, zdobyte na zajęciach, wielozmysłowe doświadczania dotyczące np.: pór roku, świąt czy zjawisk atmosferycznych oraz odpowiadających im zapachów, wrażeń wz</w:t>
      </w:r>
      <w:r w:rsidRPr="00CB66FF">
        <w:rPr>
          <w:rFonts w:ascii="Tahoma" w:eastAsia="Times New Roman" w:hAnsi="Tahoma" w:cs="Tahoma"/>
          <w:lang w:eastAsia="pl-PL"/>
        </w:rPr>
        <w:t>rokowych, dotykowych, słuchowych czy smakowych.</w:t>
      </w:r>
    </w:p>
    <w:p w14:paraId="587244F9" w14:textId="77777777" w:rsidR="00000000" w:rsidRDefault="00000000" w:rsidP="00A467F9">
      <w:pPr>
        <w:jc w:val="both"/>
        <w:rPr>
          <w:rFonts w:ascii="Tahoma" w:hAnsi="Tahoma" w:cs="Tahoma"/>
        </w:rPr>
      </w:pPr>
    </w:p>
    <w:p w14:paraId="32CCFA78" w14:textId="77777777" w:rsidR="00000000" w:rsidRPr="002D0289" w:rsidRDefault="00000000" w:rsidP="002D0289">
      <w:pPr>
        <w:numPr>
          <w:ilvl w:val="0"/>
          <w:numId w:val="7"/>
        </w:numPr>
        <w:jc w:val="both"/>
        <w:rPr>
          <w:rFonts w:ascii="Tahoma" w:hAnsi="Tahoma" w:cs="Tahoma"/>
        </w:rPr>
      </w:pPr>
      <w:r w:rsidRPr="002D0289">
        <w:rPr>
          <w:rFonts w:ascii="Tahoma" w:hAnsi="Tahoma" w:cs="Tahoma"/>
          <w:b/>
          <w:bCs/>
        </w:rPr>
        <w:t>Metoda Montessori</w:t>
      </w:r>
      <w:r w:rsidRPr="002D0289">
        <w:rPr>
          <w:rFonts w:ascii="Tahoma" w:hAnsi="Tahoma" w:cs="Tahoma"/>
        </w:rPr>
        <w:t xml:space="preserve"> </w:t>
      </w:r>
    </w:p>
    <w:p w14:paraId="7CB1AAA7" w14:textId="77777777" w:rsidR="00000000" w:rsidRPr="002D0289" w:rsidRDefault="00000000" w:rsidP="00A467F9">
      <w:pPr>
        <w:numPr>
          <w:ilvl w:val="0"/>
          <w:numId w:val="17"/>
        </w:numPr>
        <w:jc w:val="both"/>
        <w:rPr>
          <w:rFonts w:ascii="Tahoma" w:hAnsi="Tahoma" w:cs="Tahoma"/>
        </w:rPr>
      </w:pPr>
      <w:r w:rsidRPr="002D0289">
        <w:rPr>
          <w:rFonts w:ascii="Tahoma" w:hAnsi="Tahoma" w:cs="Tahoma"/>
        </w:rPr>
        <w:t>Założeniem Metody jest indywidualne podejście do edukacji, które skupia się na naturalnej ciekawości, samodzielności i wewnętrznej motywacji dziecka, zamiast na zewnętrznych nagrodach i karach. Dziecko pracuje we własnym, zindywidualizowanym tempie w specjalnie przygotowanym środowisku, korzystając ze specjalistycznych materiałów dydaktycznych. Kluczowe są tu wolność wyboru, samokontrola, rozwijanie koncentracji, odpowiedzialność, a także nauka poprzez doświadczenie i wzajemne uczenie się od siebie w grupac</w:t>
      </w:r>
      <w:r w:rsidRPr="002D0289">
        <w:rPr>
          <w:rFonts w:ascii="Tahoma" w:hAnsi="Tahoma" w:cs="Tahoma"/>
        </w:rPr>
        <w:t>h wiekowo-zróżnicowanych</w:t>
      </w:r>
    </w:p>
    <w:p w14:paraId="46ECB96F" w14:textId="77777777" w:rsidR="00000000" w:rsidRDefault="00000000" w:rsidP="00836B0C">
      <w:pPr>
        <w:ind w:left="1352"/>
        <w:jc w:val="both"/>
        <w:rPr>
          <w:rFonts w:ascii="Tahoma" w:hAnsi="Tahoma" w:cs="Tahoma"/>
          <w:highlight w:val="yellow"/>
        </w:rPr>
      </w:pPr>
    </w:p>
    <w:p w14:paraId="0292BF67" w14:textId="77777777" w:rsidR="00000000" w:rsidRPr="002D0289" w:rsidRDefault="00000000" w:rsidP="00836B0C">
      <w:pPr>
        <w:jc w:val="both"/>
        <w:rPr>
          <w:rFonts w:ascii="Tahoma" w:hAnsi="Tahoma" w:cs="Tahoma"/>
        </w:rPr>
      </w:pPr>
      <w:r w:rsidRPr="002D0289">
        <w:rPr>
          <w:rFonts w:ascii="Tahoma" w:hAnsi="Tahoma" w:cs="Tahoma"/>
        </w:rPr>
        <w:t>x</w:t>
      </w:r>
      <w:r w:rsidRPr="002D0289">
        <w:rPr>
          <w:rFonts w:ascii="Tahoma" w:hAnsi="Tahoma" w:cs="Tahoma"/>
        </w:rPr>
        <w:t>)</w:t>
      </w:r>
      <w:r w:rsidRPr="002D0289">
        <w:rPr>
          <w:rFonts w:ascii="Tahoma" w:hAnsi="Tahoma" w:cs="Tahoma"/>
        </w:rPr>
        <w:tab/>
      </w:r>
      <w:r w:rsidRPr="002D0289">
        <w:rPr>
          <w:rFonts w:ascii="Tahoma" w:hAnsi="Tahoma" w:cs="Tahoma"/>
          <w:b/>
          <w:bCs/>
        </w:rPr>
        <w:t>Metody Pozytywnej dyscypliny</w:t>
      </w:r>
    </w:p>
    <w:p w14:paraId="52C5915B" w14:textId="77777777" w:rsidR="00000000" w:rsidRPr="002D0289" w:rsidRDefault="00000000" w:rsidP="002D0289">
      <w:pPr>
        <w:numPr>
          <w:ilvl w:val="0"/>
          <w:numId w:val="17"/>
        </w:numPr>
        <w:jc w:val="both"/>
        <w:rPr>
          <w:rFonts w:ascii="Tahoma" w:hAnsi="Tahoma" w:cs="Tahoma"/>
        </w:rPr>
      </w:pPr>
      <w:r w:rsidRPr="002D0289">
        <w:rPr>
          <w:rFonts w:ascii="Tahoma" w:hAnsi="Tahoma" w:cs="Tahoma"/>
        </w:rPr>
        <w:t>metoda wychowawcza oparta na szacunku do dziecka, siebie i sytuacji, której celem jest nauczanie dzieci umiejętności życiowych zamiast karania. Kluczowe jest tu budowanie relacji opartych na zaufaniu i współpracy, uczenie odpowiedzialności, empatii oraz samoregulacji poprzez uprzejmą stanowczość.</w:t>
      </w:r>
    </w:p>
    <w:p w14:paraId="00664015" w14:textId="77777777" w:rsidR="00000000" w:rsidRPr="002D0289" w:rsidRDefault="00000000" w:rsidP="00836B0C">
      <w:pPr>
        <w:jc w:val="both"/>
        <w:rPr>
          <w:rFonts w:ascii="Tahoma" w:hAnsi="Tahoma" w:cs="Tahoma"/>
          <w:b/>
          <w:bCs/>
        </w:rPr>
      </w:pPr>
      <w:r w:rsidRPr="002D0289">
        <w:rPr>
          <w:rFonts w:ascii="Tahoma" w:hAnsi="Tahoma" w:cs="Tahoma"/>
          <w:b/>
          <w:bCs/>
        </w:rPr>
        <w:t xml:space="preserve">   </w:t>
      </w:r>
      <w:r w:rsidRPr="002D0289">
        <w:rPr>
          <w:rFonts w:ascii="Tahoma" w:hAnsi="Tahoma" w:cs="Tahoma"/>
        </w:rPr>
        <w:t>y</w:t>
      </w:r>
      <w:r w:rsidRPr="002D0289">
        <w:rPr>
          <w:rFonts w:ascii="Tahoma" w:hAnsi="Tahoma" w:cs="Tahoma"/>
        </w:rPr>
        <w:t>)</w:t>
      </w:r>
      <w:r w:rsidRPr="002D0289">
        <w:rPr>
          <w:rFonts w:ascii="Tahoma" w:hAnsi="Tahoma" w:cs="Tahoma"/>
          <w:b/>
          <w:bCs/>
        </w:rPr>
        <w:t xml:space="preserve">     Pedagogiki Bliskości </w:t>
      </w:r>
    </w:p>
    <w:p w14:paraId="6DB51EF2" w14:textId="77777777" w:rsidR="00000000" w:rsidRPr="002D0289" w:rsidRDefault="00000000" w:rsidP="002D0289">
      <w:pPr>
        <w:numPr>
          <w:ilvl w:val="0"/>
          <w:numId w:val="17"/>
        </w:numPr>
        <w:jc w:val="both"/>
        <w:rPr>
          <w:rFonts w:ascii="Tahoma" w:hAnsi="Tahoma" w:cs="Tahoma"/>
        </w:rPr>
      </w:pPr>
      <w:r w:rsidRPr="002D0289">
        <w:rPr>
          <w:rFonts w:ascii="Tahoma" w:hAnsi="Tahoma" w:cs="Tahoma"/>
        </w:rPr>
        <w:t>metoda wychowawcza i edukacyjna skupiająca się na budowaniu silnej, pozytywnej więzi między dzieckiem a opiekunem poprzez empatię, szacunek, zrozumienie potrzeb i wspieranie rozwoju. Jej celem jest stworzenie bezpiecznej, nieoceniającej przestrzeni, w której dziecko może swobodnie wyrażać siebie, rozwijać się w swoim tempie i uczyć się radzić sobie z emocjami</w:t>
      </w:r>
    </w:p>
    <w:p w14:paraId="58712865" w14:textId="77777777" w:rsidR="00000000" w:rsidRPr="00836B0C" w:rsidRDefault="00000000" w:rsidP="00A467F9">
      <w:pPr>
        <w:jc w:val="both"/>
        <w:rPr>
          <w:rFonts w:ascii="Tahoma" w:hAnsi="Tahoma" w:cs="Tahoma"/>
          <w:highlight w:val="yellow"/>
        </w:rPr>
      </w:pPr>
    </w:p>
    <w:p w14:paraId="082783EF" w14:textId="77777777" w:rsidR="00000000" w:rsidRPr="002D0289" w:rsidRDefault="00000000" w:rsidP="000F3D05">
      <w:pPr>
        <w:numPr>
          <w:ilvl w:val="0"/>
          <w:numId w:val="5"/>
        </w:numPr>
        <w:jc w:val="both"/>
      </w:pPr>
      <w:bookmarkStart w:id="13" w:name="_Toc193282215"/>
      <w:r w:rsidRPr="002D0289">
        <w:lastRenderedPageBreak/>
        <w:t>Harmonogram dnia</w:t>
      </w:r>
      <w:bookmarkEnd w:id="13"/>
    </w:p>
    <w:p w14:paraId="6EFD281C" w14:textId="77777777" w:rsidR="00000000" w:rsidRPr="00BF11AE" w:rsidRDefault="00000000" w:rsidP="00A467F9">
      <w:pPr>
        <w:jc w:val="both"/>
        <w:rPr>
          <w:rFonts w:ascii="Tahoma" w:hAnsi="Tahoma" w:cs="Tahoma"/>
          <w:b/>
          <w:bCs/>
        </w:rPr>
      </w:pPr>
      <w:r w:rsidRPr="00BF11AE">
        <w:rPr>
          <w:rFonts w:ascii="Tahoma" w:hAnsi="Tahoma" w:cs="Tahoma"/>
        </w:rPr>
        <w:t xml:space="preserve">W </w:t>
      </w:r>
      <w:r w:rsidRPr="00BF11AE">
        <w:rPr>
          <w:rFonts w:ascii="Tahoma" w:hAnsi="Tahoma" w:cs="Tahoma"/>
        </w:rPr>
        <w:t>placówce</w:t>
      </w:r>
      <w:r w:rsidRPr="00BF11AE">
        <w:rPr>
          <w:rFonts w:ascii="Tahoma" w:hAnsi="Tahoma" w:cs="Tahoma"/>
        </w:rPr>
        <w:t xml:space="preserve"> ustala się harmonogram dnia celem zapewnienia dzieciom stałych i przewidywalnych warunków opieki. Harmonogram dnia dostępny jest dla rodziców dzieci przebywających w </w:t>
      </w:r>
      <w:r w:rsidRPr="00BF11AE">
        <w:rPr>
          <w:rFonts w:ascii="Tahoma" w:hAnsi="Tahoma" w:cs="Tahoma"/>
        </w:rPr>
        <w:t>placówce</w:t>
      </w:r>
      <w:r w:rsidRPr="00BF11AE">
        <w:rPr>
          <w:rFonts w:ascii="Tahoma" w:hAnsi="Tahoma" w:cs="Tahoma"/>
        </w:rPr>
        <w:t>.</w:t>
      </w:r>
      <w:r w:rsidRPr="00BF11AE">
        <w:rPr>
          <w:rFonts w:ascii="Tahoma" w:hAnsi="Tahoma" w:cs="Tahoma"/>
          <w:b/>
          <w:bCs/>
        </w:rPr>
        <w:t xml:space="preserve"> </w:t>
      </w:r>
    </w:p>
    <w:p w14:paraId="00F8B489" w14:textId="77777777" w:rsidR="00000000" w:rsidRPr="00BF11AE" w:rsidRDefault="00000000" w:rsidP="00A467F9">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ascii="Tahoma" w:hAnsi="Tahoma" w:cs="Tahoma"/>
          <w:b/>
          <w:bCs/>
        </w:rPr>
      </w:pPr>
      <w:r>
        <w:rPr>
          <w:rFonts w:ascii="Tahoma" w:hAnsi="Tahoma" w:cs="Tahoma"/>
          <w:b/>
          <w:bCs/>
        </w:rPr>
        <w:t>HARMONOGRAM DNIA</w:t>
      </w:r>
    </w:p>
    <w:p w14:paraId="603290B5"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7:00 – 8:00</w:t>
      </w:r>
      <w:r>
        <w:rPr>
          <w:rFonts w:ascii="Tahoma" w:hAnsi="Tahoma" w:cs="Tahoma"/>
        </w:rPr>
        <w:t xml:space="preserve"> </w:t>
      </w:r>
      <w:r w:rsidRPr="008C675B">
        <w:rPr>
          <w:rFonts w:ascii="Tahoma" w:hAnsi="Tahoma" w:cs="Tahoma"/>
        </w:rPr>
        <w:t>Powitanie dnia</w:t>
      </w:r>
    </w:p>
    <w:p w14:paraId="0EE65EA7"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Swobodne zabawy integracyjne, ciepłe wejście w rytm dnia</w:t>
      </w:r>
    </w:p>
    <w:p w14:paraId="36C9E504"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7A6394B4"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8:00 – 9:00</w:t>
      </w:r>
      <w:r>
        <w:rPr>
          <w:rFonts w:ascii="Tahoma" w:hAnsi="Tahoma" w:cs="Tahoma"/>
        </w:rPr>
        <w:t xml:space="preserve"> </w:t>
      </w:r>
      <w:r w:rsidRPr="008C675B">
        <w:rPr>
          <w:rFonts w:ascii="Tahoma" w:hAnsi="Tahoma" w:cs="Tahoma"/>
        </w:rPr>
        <w:t>Swobodna zabawa w grupie</w:t>
      </w:r>
    </w:p>
    <w:p w14:paraId="594CBDD1"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Nauka samodzielności: higiena, kultura, przygotowanie do śniadania</w:t>
      </w:r>
    </w:p>
    <w:p w14:paraId="701AE180"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5249DEE4"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9:00</w:t>
      </w:r>
      <w:r>
        <w:rPr>
          <w:rFonts w:ascii="Tahoma" w:hAnsi="Tahoma" w:cs="Tahoma"/>
        </w:rPr>
        <w:t xml:space="preserve"> </w:t>
      </w:r>
      <w:r w:rsidRPr="008C675B">
        <w:rPr>
          <w:rFonts w:ascii="Tahoma" w:hAnsi="Tahoma" w:cs="Tahoma"/>
        </w:rPr>
        <w:t>Śniadanie</w:t>
      </w:r>
    </w:p>
    <w:p w14:paraId="76F8A02D"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3B25C5E6"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9:30 – 10:00</w:t>
      </w:r>
      <w:r>
        <w:rPr>
          <w:rFonts w:ascii="Tahoma" w:hAnsi="Tahoma" w:cs="Tahoma"/>
        </w:rPr>
        <w:t xml:space="preserve"> </w:t>
      </w:r>
      <w:r w:rsidRPr="008C675B">
        <w:rPr>
          <w:rFonts w:ascii="Tahoma" w:hAnsi="Tahoma" w:cs="Tahoma"/>
        </w:rPr>
        <w:t>Zajęcia w kręgu</w:t>
      </w:r>
    </w:p>
    <w:p w14:paraId="3325E372"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Wspólne rozmowy, zabawy paluszkowe, piosenki, tworzenie relacji</w:t>
      </w:r>
    </w:p>
    <w:p w14:paraId="4F934C8D"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60ECA9A4"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10:00 – 11:00</w:t>
      </w:r>
      <w:r>
        <w:rPr>
          <w:rFonts w:ascii="Tahoma" w:hAnsi="Tahoma" w:cs="Tahoma"/>
        </w:rPr>
        <w:t xml:space="preserve"> </w:t>
      </w:r>
      <w:r w:rsidRPr="008C675B">
        <w:rPr>
          <w:rFonts w:ascii="Tahoma" w:hAnsi="Tahoma" w:cs="Tahoma"/>
        </w:rPr>
        <w:t xml:space="preserve"> Zajęcia wychowawczo-edukacyjne</w:t>
      </w:r>
    </w:p>
    <w:p w14:paraId="7234F269"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Dostosowane do wieku i możliwości dzieci, pełne muzyki, ruchu i sensoryki</w:t>
      </w:r>
    </w:p>
    <w:p w14:paraId="74448D51"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04EE6147"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11:00 – 11:15</w:t>
      </w:r>
      <w:r>
        <w:rPr>
          <w:rFonts w:ascii="Tahoma" w:hAnsi="Tahoma" w:cs="Tahoma"/>
        </w:rPr>
        <w:t xml:space="preserve"> </w:t>
      </w:r>
      <w:r w:rsidRPr="008C675B">
        <w:rPr>
          <w:rFonts w:ascii="Tahoma" w:hAnsi="Tahoma" w:cs="Tahoma"/>
        </w:rPr>
        <w:t>Czynności higieniczne</w:t>
      </w:r>
    </w:p>
    <w:p w14:paraId="48169637"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Samodzielność i przygotowanie do obiadu</w:t>
      </w:r>
    </w:p>
    <w:p w14:paraId="258DA961"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46A7A935"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11:15 – 11:40</w:t>
      </w:r>
      <w:r>
        <w:rPr>
          <w:rFonts w:ascii="Tahoma" w:hAnsi="Tahoma" w:cs="Tahoma"/>
        </w:rPr>
        <w:t xml:space="preserve"> </w:t>
      </w:r>
      <w:r w:rsidRPr="008C675B">
        <w:rPr>
          <w:rFonts w:ascii="Tahoma" w:hAnsi="Tahoma" w:cs="Tahoma"/>
        </w:rPr>
        <w:t>Obiad – pierwsze danie (zupa)</w:t>
      </w:r>
    </w:p>
    <w:p w14:paraId="29132E39"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5FE0FD9F"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12:00 – 13:30</w:t>
      </w:r>
      <w:r>
        <w:rPr>
          <w:rFonts w:ascii="Tahoma" w:hAnsi="Tahoma" w:cs="Tahoma"/>
        </w:rPr>
        <w:t xml:space="preserve"> </w:t>
      </w:r>
      <w:r w:rsidRPr="008C675B">
        <w:rPr>
          <w:rFonts w:ascii="Tahoma" w:hAnsi="Tahoma" w:cs="Tahoma"/>
        </w:rPr>
        <w:t>Odpoczynek</w:t>
      </w:r>
    </w:p>
    <w:p w14:paraId="556EB073"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Czas na regenerację, wyciszenie lub cichą zabawę</w:t>
      </w:r>
    </w:p>
    <w:p w14:paraId="12741701"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0AA33212"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13:30</w:t>
      </w:r>
      <w:r>
        <w:rPr>
          <w:rFonts w:ascii="Tahoma" w:hAnsi="Tahoma" w:cs="Tahoma"/>
        </w:rPr>
        <w:t xml:space="preserve"> </w:t>
      </w:r>
      <w:r w:rsidRPr="008C675B">
        <w:rPr>
          <w:rFonts w:ascii="Tahoma" w:hAnsi="Tahoma" w:cs="Tahoma"/>
        </w:rPr>
        <w:t>Higiena i przygotowanie do drugiego dania</w:t>
      </w:r>
    </w:p>
    <w:p w14:paraId="31C49290"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5D3776BA"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13:30</w:t>
      </w:r>
      <w:r>
        <w:rPr>
          <w:rFonts w:ascii="Tahoma" w:hAnsi="Tahoma" w:cs="Tahoma"/>
        </w:rPr>
        <w:t xml:space="preserve"> </w:t>
      </w:r>
      <w:r w:rsidRPr="008C675B">
        <w:rPr>
          <w:rFonts w:ascii="Tahoma" w:hAnsi="Tahoma" w:cs="Tahoma"/>
        </w:rPr>
        <w:t>Obiad – drugie danie</w:t>
      </w:r>
    </w:p>
    <w:p w14:paraId="33D2A44C"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32F5D293"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14:00 – 15:00 Odpoczynek, zabawy spokojne</w:t>
      </w:r>
    </w:p>
    <w:p w14:paraId="1B9C1883"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Dodatkowe zajęcia, praca własna maluchów</w:t>
      </w:r>
    </w:p>
    <w:p w14:paraId="4E651B87"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17DDDDE4"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15:00 – 15:30</w:t>
      </w:r>
      <w:r>
        <w:rPr>
          <w:rFonts w:ascii="Tahoma" w:hAnsi="Tahoma" w:cs="Tahoma"/>
        </w:rPr>
        <w:t xml:space="preserve"> </w:t>
      </w:r>
      <w:r w:rsidRPr="008C675B">
        <w:rPr>
          <w:rFonts w:ascii="Tahoma" w:hAnsi="Tahoma" w:cs="Tahoma"/>
        </w:rPr>
        <w:t>Podwieczorek</w:t>
      </w:r>
    </w:p>
    <w:p w14:paraId="3596311F"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Samodzielność, higiena, nawyki przy stole</w:t>
      </w:r>
    </w:p>
    <w:p w14:paraId="5DE73C11"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0AF82ECC"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15:30 – 17:00</w:t>
      </w:r>
      <w:r>
        <w:rPr>
          <w:rFonts w:ascii="Tahoma" w:hAnsi="Tahoma" w:cs="Tahoma"/>
        </w:rPr>
        <w:t xml:space="preserve"> </w:t>
      </w:r>
      <w:r w:rsidRPr="008C675B">
        <w:rPr>
          <w:rFonts w:ascii="Tahoma" w:hAnsi="Tahoma" w:cs="Tahoma"/>
        </w:rPr>
        <w:t>Swobodna zabawa, zajęcia dodatkowe</w:t>
      </w:r>
    </w:p>
    <w:p w14:paraId="6E27FAAF"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r w:rsidRPr="008C675B">
        <w:rPr>
          <w:rFonts w:ascii="Tahoma" w:hAnsi="Tahoma" w:cs="Tahoma"/>
        </w:rPr>
        <w:t>Czas na budowanie relacji, eksplorowanie i radosną aktywność</w:t>
      </w:r>
    </w:p>
    <w:p w14:paraId="0EC8FCB8" w14:textId="77777777" w:rsidR="00000000" w:rsidRPr="008C675B"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p w14:paraId="4F93DCF5" w14:textId="77777777" w:rsidR="00000000" w:rsidRPr="00BF11AE" w:rsidRDefault="00000000" w:rsidP="008C675B">
      <w:pPr>
        <w:pBdr>
          <w:top w:val="single" w:sz="4" w:space="1" w:color="auto"/>
          <w:left w:val="single" w:sz="4" w:space="4" w:color="auto"/>
          <w:bottom w:val="single" w:sz="4" w:space="1" w:color="auto"/>
          <w:right w:val="single" w:sz="4" w:space="4" w:color="auto"/>
        </w:pBdr>
        <w:spacing w:after="0"/>
        <w:jc w:val="both"/>
        <w:rPr>
          <w:rFonts w:ascii="Tahoma" w:hAnsi="Tahoma" w:cs="Tahoma"/>
        </w:rPr>
      </w:pPr>
    </w:p>
    <w:tbl>
      <w:tblPr>
        <w:tblW w:w="9307"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7"/>
      </w:tblGrid>
      <w:tr w:rsidR="00BF11AE" w:rsidRPr="00BF11AE" w14:paraId="0BE6F445" w14:textId="77777777" w:rsidTr="000D16ED">
        <w:trPr>
          <w:trHeight w:val="3251"/>
        </w:trPr>
        <w:tc>
          <w:tcPr>
            <w:tcW w:w="9307" w:type="dxa"/>
          </w:tcPr>
          <w:p w14:paraId="76909318" w14:textId="77777777" w:rsidR="00000000" w:rsidRPr="008C675B" w:rsidRDefault="00000000" w:rsidP="00EB0679">
            <w:pPr>
              <w:ind w:left="137"/>
              <w:jc w:val="both"/>
              <w:rPr>
                <w:rFonts w:ascii="Tahoma" w:hAnsi="Tahoma" w:cs="Tahoma"/>
                <w:b/>
                <w:bCs/>
              </w:rPr>
            </w:pPr>
            <w:r w:rsidRPr="008C675B">
              <w:rPr>
                <w:rFonts w:ascii="Tahoma" w:hAnsi="Tahoma" w:cs="Tahoma"/>
                <w:b/>
                <w:bCs/>
              </w:rPr>
              <w:lastRenderedPageBreak/>
              <w:t>UWAGI DO HARMONOGRAMU DNIA</w:t>
            </w:r>
            <w:r w:rsidRPr="008C675B">
              <w:rPr>
                <w:rFonts w:ascii="Tahoma" w:hAnsi="Tahoma" w:cs="Tahoma"/>
                <w:b/>
                <w:bCs/>
              </w:rPr>
              <w:t>:</w:t>
            </w:r>
          </w:p>
          <w:p w14:paraId="2367F5BC" w14:textId="77777777" w:rsidR="00000000" w:rsidRPr="008C675B" w:rsidRDefault="00000000" w:rsidP="00EB0679">
            <w:pPr>
              <w:ind w:left="137"/>
              <w:jc w:val="both"/>
              <w:rPr>
                <w:rFonts w:ascii="Tahoma" w:hAnsi="Tahoma" w:cs="Tahoma"/>
                <w:b/>
                <w:bCs/>
              </w:rPr>
            </w:pPr>
            <w:r w:rsidRPr="008C675B">
              <w:rPr>
                <w:rFonts w:ascii="Tahoma" w:hAnsi="Tahoma" w:cs="Tahoma"/>
                <w:b/>
                <w:bCs/>
              </w:rPr>
              <w:t xml:space="preserve">- </w:t>
            </w:r>
            <w:r w:rsidRPr="008C675B">
              <w:rPr>
                <w:rFonts w:ascii="Tahoma" w:hAnsi="Tahoma" w:cs="Tahoma"/>
              </w:rPr>
              <w:t>pory drzemek dostosowujemy indywidualnie do wieku i potrzeb każdego dziecka</w:t>
            </w:r>
          </w:p>
          <w:p w14:paraId="664AE411" w14:textId="77777777" w:rsidR="00000000" w:rsidRPr="008C675B" w:rsidRDefault="00000000" w:rsidP="00EB0679">
            <w:pPr>
              <w:ind w:left="137"/>
              <w:jc w:val="both"/>
              <w:rPr>
                <w:rFonts w:ascii="Tahoma" w:hAnsi="Tahoma" w:cs="Tahoma"/>
              </w:rPr>
            </w:pPr>
            <w:r w:rsidRPr="008C675B">
              <w:rPr>
                <w:rFonts w:ascii="Tahoma" w:hAnsi="Tahoma" w:cs="Tahoma"/>
              </w:rPr>
              <w:t xml:space="preserve">- </w:t>
            </w:r>
            <w:r w:rsidRPr="008C675B">
              <w:rPr>
                <w:rFonts w:ascii="Tahoma" w:hAnsi="Tahoma" w:cs="Tahoma"/>
              </w:rPr>
              <w:t>c</w:t>
            </w:r>
            <w:r w:rsidRPr="008C675B">
              <w:rPr>
                <w:rFonts w:ascii="Tahoma" w:hAnsi="Tahoma" w:cs="Tahoma"/>
              </w:rPr>
              <w:t>zynności higieniczne (zmiana pieluszek, korzystanie z toalety) realizowane są indywidualnie, według potrzeb każdego dziecka</w:t>
            </w:r>
          </w:p>
          <w:p w14:paraId="621C57E9" w14:textId="77777777" w:rsidR="00000000" w:rsidRPr="008C675B" w:rsidRDefault="00000000" w:rsidP="00EB0679">
            <w:pPr>
              <w:ind w:left="137"/>
              <w:jc w:val="both"/>
              <w:rPr>
                <w:rFonts w:ascii="Tahoma" w:hAnsi="Tahoma" w:cs="Tahoma"/>
              </w:rPr>
            </w:pPr>
            <w:r w:rsidRPr="008C675B">
              <w:rPr>
                <w:rFonts w:ascii="Tahoma" w:hAnsi="Tahoma" w:cs="Tahoma"/>
              </w:rPr>
              <w:t xml:space="preserve">- </w:t>
            </w:r>
            <w:r w:rsidRPr="008C675B">
              <w:rPr>
                <w:rFonts w:ascii="Tahoma" w:hAnsi="Tahoma" w:cs="Tahoma"/>
              </w:rPr>
              <w:t>p</w:t>
            </w:r>
            <w:r w:rsidRPr="008C675B">
              <w:rPr>
                <w:rFonts w:ascii="Tahoma" w:hAnsi="Tahoma" w:cs="Tahoma"/>
              </w:rPr>
              <w:t>lan dnia może być modyfikowany w zależności od potrzeb grupy i poszczególnych dzieci</w:t>
            </w:r>
          </w:p>
          <w:p w14:paraId="74656985" w14:textId="77777777" w:rsidR="00000000" w:rsidRPr="008C675B" w:rsidRDefault="00000000" w:rsidP="00EB0679">
            <w:pPr>
              <w:ind w:left="137"/>
              <w:jc w:val="both"/>
              <w:rPr>
                <w:rFonts w:ascii="Tahoma" w:hAnsi="Tahoma" w:cs="Tahoma"/>
              </w:rPr>
            </w:pPr>
            <w:r w:rsidRPr="008C675B">
              <w:rPr>
                <w:rFonts w:ascii="Tahoma" w:hAnsi="Tahoma" w:cs="Tahoma"/>
              </w:rPr>
              <w:t xml:space="preserve">- </w:t>
            </w:r>
            <w:r w:rsidRPr="008C675B">
              <w:rPr>
                <w:rFonts w:ascii="Tahoma" w:hAnsi="Tahoma" w:cs="Tahoma"/>
              </w:rPr>
              <w:t>d</w:t>
            </w:r>
            <w:r w:rsidRPr="008C675B">
              <w:rPr>
                <w:rFonts w:ascii="Tahoma" w:hAnsi="Tahoma" w:cs="Tahoma"/>
              </w:rPr>
              <w:t>zieci mają stały dostęp do kącika wyciszenia w ciągu całego dnia</w:t>
            </w:r>
          </w:p>
          <w:p w14:paraId="718E1863" w14:textId="77777777" w:rsidR="00000000" w:rsidRPr="008C675B" w:rsidRDefault="00000000" w:rsidP="00EB0679">
            <w:pPr>
              <w:ind w:left="137"/>
              <w:jc w:val="both"/>
              <w:rPr>
                <w:rFonts w:ascii="Tahoma" w:hAnsi="Tahoma" w:cs="Tahoma"/>
              </w:rPr>
            </w:pPr>
            <w:r w:rsidRPr="008C675B">
              <w:rPr>
                <w:rFonts w:ascii="Tahoma" w:hAnsi="Tahoma" w:cs="Tahoma"/>
              </w:rPr>
              <w:t xml:space="preserve">- </w:t>
            </w:r>
            <w:r w:rsidRPr="008C675B">
              <w:rPr>
                <w:rFonts w:ascii="Tahoma" w:hAnsi="Tahoma" w:cs="Tahoma"/>
              </w:rPr>
              <w:t>t</w:t>
            </w:r>
            <w:r w:rsidRPr="008C675B">
              <w:rPr>
                <w:rFonts w:ascii="Tahoma" w:hAnsi="Tahoma" w:cs="Tahoma"/>
              </w:rPr>
              <w:t>rudność proponowanych aktywności jest dostosowywana do możliwości rozwojowych dzieci</w:t>
            </w:r>
          </w:p>
          <w:p w14:paraId="734A7E94" w14:textId="77777777" w:rsidR="00000000" w:rsidRPr="00BF11AE" w:rsidRDefault="00000000" w:rsidP="00EB0679">
            <w:pPr>
              <w:ind w:left="137"/>
              <w:jc w:val="both"/>
              <w:rPr>
                <w:rFonts w:ascii="Tahoma" w:hAnsi="Tahoma" w:cs="Tahoma"/>
                <w:b/>
                <w:bCs/>
              </w:rPr>
            </w:pPr>
            <w:r w:rsidRPr="008C675B">
              <w:rPr>
                <w:rFonts w:ascii="Tahoma" w:hAnsi="Tahoma" w:cs="Tahoma"/>
              </w:rPr>
              <w:t xml:space="preserve">- </w:t>
            </w:r>
            <w:r w:rsidRPr="008C675B">
              <w:rPr>
                <w:rFonts w:ascii="Tahoma" w:hAnsi="Tahoma" w:cs="Tahoma"/>
              </w:rPr>
              <w:t>p</w:t>
            </w:r>
            <w:r w:rsidRPr="008C675B">
              <w:rPr>
                <w:rFonts w:ascii="Tahoma" w:hAnsi="Tahoma" w:cs="Tahoma"/>
              </w:rPr>
              <w:t>owyższy harmonogram stanowi ramy organizacyjne dnia, zapewniające dzieciom poczucie bezpieczeństwa poprzez przewidywalną rutynę</w:t>
            </w:r>
          </w:p>
        </w:tc>
      </w:tr>
    </w:tbl>
    <w:p w14:paraId="3635C253" w14:textId="77777777" w:rsidR="00000000" w:rsidRPr="00BF11AE" w:rsidRDefault="00000000" w:rsidP="00A467F9">
      <w:pPr>
        <w:jc w:val="both"/>
        <w:rPr>
          <w:rFonts w:ascii="Tahoma" w:hAnsi="Tahoma" w:cs="Tahoma"/>
          <w:sz w:val="24"/>
          <w:szCs w:val="24"/>
        </w:rPr>
      </w:pPr>
    </w:p>
    <w:p w14:paraId="476CBA07" w14:textId="77777777" w:rsidR="00000000" w:rsidRPr="00BF11AE" w:rsidRDefault="00000000" w:rsidP="000F3D05">
      <w:pPr>
        <w:numPr>
          <w:ilvl w:val="0"/>
          <w:numId w:val="5"/>
        </w:numPr>
        <w:jc w:val="both"/>
      </w:pPr>
      <w:bookmarkStart w:id="14" w:name="_Toc193282216"/>
      <w:bookmarkStart w:id="15" w:name="_Toc192589187"/>
      <w:r w:rsidRPr="00BF11AE">
        <w:t>Planowane aktywności</w:t>
      </w:r>
      <w:bookmarkEnd w:id="14"/>
      <w:r w:rsidRPr="00BF11AE">
        <w:t xml:space="preserve"> </w:t>
      </w:r>
      <w:bookmarkEnd w:id="15"/>
    </w:p>
    <w:p w14:paraId="31296A26" w14:textId="77777777" w:rsidR="00000000" w:rsidRPr="00CB66FF" w:rsidRDefault="00000000" w:rsidP="000D04DE">
      <w:pPr>
        <w:numPr>
          <w:ilvl w:val="0"/>
          <w:numId w:val="18"/>
        </w:numPr>
        <w:spacing w:after="0"/>
        <w:jc w:val="both"/>
        <w:rPr>
          <w:rFonts w:ascii="Tahoma" w:hAnsi="Tahoma" w:cs="Tahoma"/>
          <w:b/>
          <w:bCs/>
        </w:rPr>
      </w:pPr>
      <w:r w:rsidRPr="00CB66FF">
        <w:rPr>
          <w:rFonts w:ascii="Tahoma" w:hAnsi="Tahoma" w:cs="Tahoma"/>
          <w:b/>
          <w:bCs/>
        </w:rPr>
        <w:t>Aktywności wspierające rozwój autonomii dzieci</w:t>
      </w:r>
    </w:p>
    <w:p w14:paraId="1CD9F1D9" w14:textId="77777777" w:rsidR="00000000" w:rsidRPr="00CB66FF" w:rsidRDefault="00000000" w:rsidP="000D04DE">
      <w:pPr>
        <w:numPr>
          <w:ilvl w:val="0"/>
          <w:numId w:val="8"/>
        </w:numPr>
        <w:spacing w:after="0"/>
        <w:jc w:val="both"/>
        <w:rPr>
          <w:rFonts w:ascii="Tahoma" w:hAnsi="Tahoma" w:cs="Tahoma"/>
          <w:b/>
          <w:bCs/>
        </w:rPr>
      </w:pPr>
      <w:r w:rsidRPr="00CB66FF">
        <w:rPr>
          <w:rFonts w:ascii="Tahoma" w:hAnsi="Tahoma" w:cs="Tahoma"/>
          <w:b/>
          <w:bCs/>
        </w:rPr>
        <w:t>Aktywności umożliwiające dzieciom podejmowanie decyzji</w:t>
      </w:r>
    </w:p>
    <w:p w14:paraId="701FD497" w14:textId="77777777" w:rsidR="00000000" w:rsidRPr="00CB66FF" w:rsidRDefault="00000000">
      <w:pPr>
        <w:numPr>
          <w:ilvl w:val="0"/>
          <w:numId w:val="19"/>
        </w:numPr>
        <w:jc w:val="both"/>
        <w:rPr>
          <w:rFonts w:ascii="Tahoma" w:hAnsi="Tahoma" w:cs="Tahoma"/>
        </w:rPr>
      </w:pPr>
      <w:r w:rsidRPr="00CB66FF">
        <w:rPr>
          <w:rFonts w:ascii="Tahoma" w:hAnsi="Tahoma" w:cs="Tahoma"/>
        </w:rPr>
        <w:t>"Wybierz zabawkę" - udostępnianie 2-3 zabawek do samodzielnego wyboru</w:t>
      </w:r>
    </w:p>
    <w:p w14:paraId="102B9EFE" w14:textId="77777777" w:rsidR="00000000" w:rsidRPr="00CB66FF" w:rsidRDefault="00000000">
      <w:pPr>
        <w:numPr>
          <w:ilvl w:val="0"/>
          <w:numId w:val="19"/>
        </w:numPr>
        <w:jc w:val="both"/>
        <w:rPr>
          <w:rFonts w:ascii="Tahoma" w:hAnsi="Tahoma" w:cs="Tahoma"/>
        </w:rPr>
      </w:pPr>
      <w:r w:rsidRPr="00CB66FF">
        <w:rPr>
          <w:rFonts w:ascii="Tahoma" w:hAnsi="Tahoma" w:cs="Tahoma"/>
        </w:rPr>
        <w:t>"Mój kącik zabawy" - możliwość wyboru kącika tematycznego według zainteresowań</w:t>
      </w:r>
    </w:p>
    <w:p w14:paraId="747F2C98" w14:textId="77777777" w:rsidR="00000000" w:rsidRPr="00CB66FF" w:rsidRDefault="00000000">
      <w:pPr>
        <w:numPr>
          <w:ilvl w:val="0"/>
          <w:numId w:val="19"/>
        </w:numPr>
        <w:jc w:val="both"/>
        <w:rPr>
          <w:rFonts w:ascii="Tahoma" w:hAnsi="Tahoma" w:cs="Tahoma"/>
        </w:rPr>
      </w:pPr>
      <w:r w:rsidRPr="00CB66FF">
        <w:rPr>
          <w:rFonts w:ascii="Tahoma" w:hAnsi="Tahoma" w:cs="Tahoma"/>
        </w:rPr>
        <w:t>"Co dzisiaj jemy?" - wybór między dwiema zdrowymi przekąskami</w:t>
      </w:r>
    </w:p>
    <w:p w14:paraId="4DDEB782" w14:textId="77777777" w:rsidR="00000000" w:rsidRPr="00CB66FF" w:rsidRDefault="00000000">
      <w:pPr>
        <w:numPr>
          <w:ilvl w:val="0"/>
          <w:numId w:val="19"/>
        </w:numPr>
        <w:jc w:val="both"/>
        <w:rPr>
          <w:rFonts w:ascii="Tahoma" w:hAnsi="Tahoma" w:cs="Tahoma"/>
        </w:rPr>
      </w:pPr>
      <w:r w:rsidRPr="00CB66FF">
        <w:rPr>
          <w:rFonts w:ascii="Tahoma" w:hAnsi="Tahoma" w:cs="Tahoma"/>
        </w:rPr>
        <w:t>"Najpierw czy potem?" - decydowanie o kolejności wykonywania prostych czynności</w:t>
      </w:r>
    </w:p>
    <w:p w14:paraId="7432CC77" w14:textId="77777777" w:rsidR="00000000" w:rsidRPr="006C5A7E" w:rsidRDefault="00000000" w:rsidP="006C5A7E">
      <w:pPr>
        <w:numPr>
          <w:ilvl w:val="0"/>
          <w:numId w:val="19"/>
        </w:numPr>
        <w:rPr>
          <w:rFonts w:ascii="Tahoma" w:hAnsi="Tahoma" w:cs="Tahoma"/>
        </w:rPr>
      </w:pPr>
      <w:r w:rsidRPr="006C5A7E">
        <w:rPr>
          <w:rFonts w:ascii="Tahoma" w:hAnsi="Tahoma" w:cs="Tahoma"/>
        </w:rPr>
        <w:t>"Mała czy duża?" - wybór wielkości porcji podczas posiłku</w:t>
      </w:r>
      <w:r w:rsidRPr="006C5A7E">
        <w:rPr>
          <w:rFonts w:ascii="Tahoma" w:hAnsi="Tahoma" w:cs="Tahoma"/>
        </w:rPr>
        <w:t xml:space="preserve"> - dziecko samo decyduje ile zje</w:t>
      </w:r>
    </w:p>
    <w:p w14:paraId="5BDAF40E" w14:textId="77777777" w:rsidR="00000000" w:rsidRPr="00CB66FF" w:rsidRDefault="00000000">
      <w:pPr>
        <w:numPr>
          <w:ilvl w:val="0"/>
          <w:numId w:val="19"/>
        </w:numPr>
        <w:spacing w:after="0"/>
        <w:jc w:val="both"/>
        <w:rPr>
          <w:rFonts w:ascii="Tahoma" w:hAnsi="Tahoma" w:cs="Tahoma"/>
        </w:rPr>
      </w:pPr>
      <w:r w:rsidRPr="00CB66FF">
        <w:rPr>
          <w:rFonts w:ascii="Tahoma" w:hAnsi="Tahoma" w:cs="Tahoma"/>
        </w:rPr>
        <w:t>"Co będziemy robić?" - wybór między dwoma aktywnościami zaproponowanymi przez opiekuna</w:t>
      </w:r>
    </w:p>
    <w:p w14:paraId="79D19C77" w14:textId="77777777" w:rsidR="00000000" w:rsidRPr="00CB66FF" w:rsidRDefault="00000000" w:rsidP="000D04DE">
      <w:pPr>
        <w:spacing w:after="0"/>
        <w:ind w:left="1776"/>
        <w:jc w:val="both"/>
        <w:rPr>
          <w:rFonts w:ascii="Tahoma" w:hAnsi="Tahoma" w:cs="Tahoma"/>
        </w:rPr>
      </w:pPr>
    </w:p>
    <w:p w14:paraId="796C8A32" w14:textId="77777777" w:rsidR="00000000" w:rsidRPr="00CB66FF" w:rsidRDefault="00000000" w:rsidP="000D04DE">
      <w:pPr>
        <w:numPr>
          <w:ilvl w:val="0"/>
          <w:numId w:val="8"/>
        </w:numPr>
        <w:spacing w:after="0"/>
        <w:jc w:val="both"/>
        <w:rPr>
          <w:rFonts w:ascii="Tahoma" w:hAnsi="Tahoma" w:cs="Tahoma"/>
          <w:b/>
          <w:bCs/>
        </w:rPr>
      </w:pPr>
      <w:r w:rsidRPr="00CB66FF">
        <w:rPr>
          <w:rFonts w:ascii="Tahoma" w:hAnsi="Tahoma" w:cs="Tahoma"/>
          <w:b/>
          <w:bCs/>
        </w:rPr>
        <w:t>Aktywności zwiększające samodzielność dzieci</w:t>
      </w:r>
    </w:p>
    <w:p w14:paraId="53FEA1DD" w14:textId="77777777" w:rsidR="00000000" w:rsidRPr="00CB66FF" w:rsidRDefault="00000000">
      <w:pPr>
        <w:numPr>
          <w:ilvl w:val="0"/>
          <w:numId w:val="20"/>
        </w:numPr>
        <w:jc w:val="both"/>
        <w:rPr>
          <w:rFonts w:ascii="Tahoma" w:hAnsi="Tahoma" w:cs="Tahoma"/>
        </w:rPr>
      </w:pPr>
      <w:r w:rsidRPr="00CB66FF">
        <w:rPr>
          <w:rFonts w:ascii="Tahoma" w:hAnsi="Tahoma" w:cs="Tahoma"/>
        </w:rPr>
        <w:t>"Sam jem łyżeczką" - ćwiczenie samodzielnego jedzenia</w:t>
      </w:r>
    </w:p>
    <w:p w14:paraId="6A94854E" w14:textId="77777777" w:rsidR="00000000" w:rsidRPr="00CB66FF" w:rsidRDefault="00000000">
      <w:pPr>
        <w:numPr>
          <w:ilvl w:val="0"/>
          <w:numId w:val="20"/>
        </w:numPr>
        <w:jc w:val="both"/>
        <w:rPr>
          <w:rFonts w:ascii="Tahoma" w:hAnsi="Tahoma" w:cs="Tahoma"/>
        </w:rPr>
      </w:pPr>
      <w:r w:rsidRPr="00CB66FF">
        <w:rPr>
          <w:rFonts w:ascii="Tahoma" w:hAnsi="Tahoma" w:cs="Tahoma"/>
        </w:rPr>
        <w:t>"Moje buty" - nauka samodzielnego zakładania prostych elementów garderoby</w:t>
      </w:r>
    </w:p>
    <w:p w14:paraId="5ECB025C" w14:textId="77777777" w:rsidR="00000000" w:rsidRPr="00CB66FF" w:rsidRDefault="00000000">
      <w:pPr>
        <w:numPr>
          <w:ilvl w:val="0"/>
          <w:numId w:val="20"/>
        </w:numPr>
        <w:jc w:val="both"/>
        <w:rPr>
          <w:rFonts w:ascii="Tahoma" w:hAnsi="Tahoma" w:cs="Tahoma"/>
        </w:rPr>
      </w:pPr>
      <w:r w:rsidRPr="00CB66FF">
        <w:rPr>
          <w:rFonts w:ascii="Tahoma" w:hAnsi="Tahoma" w:cs="Tahoma"/>
        </w:rPr>
        <w:t>"Czyste rączki" - samodzielne mycie rąk z minimalną pomocą</w:t>
      </w:r>
    </w:p>
    <w:p w14:paraId="2D267B62" w14:textId="77777777" w:rsidR="00000000" w:rsidRPr="00CB66FF" w:rsidRDefault="00000000">
      <w:pPr>
        <w:numPr>
          <w:ilvl w:val="0"/>
          <w:numId w:val="20"/>
        </w:numPr>
        <w:jc w:val="both"/>
        <w:rPr>
          <w:rFonts w:ascii="Tahoma" w:hAnsi="Tahoma" w:cs="Tahoma"/>
        </w:rPr>
      </w:pPr>
      <w:r w:rsidRPr="00CB66FF">
        <w:rPr>
          <w:rFonts w:ascii="Tahoma" w:hAnsi="Tahoma" w:cs="Tahoma"/>
        </w:rPr>
        <w:t>"Porządki po zabawie" - odkładanie zabawek na miejsce</w:t>
      </w:r>
    </w:p>
    <w:p w14:paraId="38583106" w14:textId="77777777" w:rsidR="00000000" w:rsidRPr="00CB66FF" w:rsidRDefault="00000000">
      <w:pPr>
        <w:numPr>
          <w:ilvl w:val="0"/>
          <w:numId w:val="20"/>
        </w:numPr>
        <w:jc w:val="both"/>
        <w:rPr>
          <w:rFonts w:ascii="Tahoma" w:hAnsi="Tahoma" w:cs="Tahoma"/>
        </w:rPr>
      </w:pPr>
      <w:r w:rsidRPr="00CB66FF">
        <w:rPr>
          <w:rFonts w:ascii="Tahoma" w:hAnsi="Tahoma" w:cs="Tahoma"/>
        </w:rPr>
        <w:t>"Pomagam nakrywać" - rozkładanie serwetek przed posiłkiem</w:t>
      </w:r>
    </w:p>
    <w:p w14:paraId="2A5D8587" w14:textId="77777777" w:rsidR="00000000" w:rsidRPr="00CB66FF" w:rsidRDefault="00000000">
      <w:pPr>
        <w:numPr>
          <w:ilvl w:val="0"/>
          <w:numId w:val="20"/>
        </w:numPr>
        <w:spacing w:after="0"/>
        <w:jc w:val="both"/>
        <w:rPr>
          <w:rFonts w:ascii="Tahoma" w:hAnsi="Tahoma" w:cs="Tahoma"/>
        </w:rPr>
      </w:pPr>
      <w:r w:rsidRPr="00CB66FF">
        <w:rPr>
          <w:rFonts w:ascii="Tahoma" w:hAnsi="Tahoma" w:cs="Tahoma"/>
        </w:rPr>
        <w:t>"Sięgam sam" - pobieranie zabawek z niskich, dostępnych półek</w:t>
      </w:r>
    </w:p>
    <w:p w14:paraId="60D8576B" w14:textId="77777777" w:rsidR="00000000" w:rsidRPr="00CB66FF" w:rsidRDefault="00000000" w:rsidP="00E13A0C">
      <w:pPr>
        <w:spacing w:after="0"/>
        <w:ind w:left="1287"/>
        <w:jc w:val="both"/>
        <w:rPr>
          <w:rFonts w:ascii="Tahoma" w:hAnsi="Tahoma" w:cs="Tahoma"/>
        </w:rPr>
      </w:pPr>
    </w:p>
    <w:p w14:paraId="669E99BB" w14:textId="77777777" w:rsidR="00000000" w:rsidRPr="00CB66FF" w:rsidRDefault="00000000" w:rsidP="000D04DE">
      <w:pPr>
        <w:numPr>
          <w:ilvl w:val="0"/>
          <w:numId w:val="18"/>
        </w:numPr>
        <w:spacing w:after="0"/>
        <w:jc w:val="both"/>
        <w:rPr>
          <w:rFonts w:ascii="Tahoma" w:hAnsi="Tahoma" w:cs="Tahoma"/>
          <w:b/>
          <w:bCs/>
        </w:rPr>
      </w:pPr>
      <w:r w:rsidRPr="00CB66FF">
        <w:rPr>
          <w:rFonts w:ascii="Tahoma" w:hAnsi="Tahoma" w:cs="Tahoma"/>
          <w:b/>
          <w:bCs/>
        </w:rPr>
        <w:t xml:space="preserve"> Aktywności wspierające współpracę i komunikację dzieci w grupie</w:t>
      </w:r>
    </w:p>
    <w:p w14:paraId="6D7C906B" w14:textId="77777777" w:rsidR="00000000" w:rsidRPr="00CB66FF" w:rsidRDefault="00000000">
      <w:pPr>
        <w:numPr>
          <w:ilvl w:val="0"/>
          <w:numId w:val="21"/>
        </w:numPr>
        <w:jc w:val="both"/>
        <w:rPr>
          <w:rFonts w:ascii="Tahoma" w:hAnsi="Tahoma" w:cs="Tahoma"/>
        </w:rPr>
      </w:pPr>
      <w:r w:rsidRPr="00CB66FF">
        <w:rPr>
          <w:rFonts w:ascii="Tahoma" w:hAnsi="Tahoma" w:cs="Tahoma"/>
        </w:rPr>
        <w:t>"Piłka z imionami" - toczenie piłki w kręgu z wymienianiem imion</w:t>
      </w:r>
    </w:p>
    <w:p w14:paraId="5EBD51E1" w14:textId="77777777" w:rsidR="00000000" w:rsidRPr="00CB66FF" w:rsidRDefault="00000000">
      <w:pPr>
        <w:numPr>
          <w:ilvl w:val="0"/>
          <w:numId w:val="21"/>
        </w:numPr>
        <w:jc w:val="both"/>
        <w:rPr>
          <w:rFonts w:ascii="Tahoma" w:hAnsi="Tahoma" w:cs="Tahoma"/>
        </w:rPr>
      </w:pPr>
      <w:r w:rsidRPr="00CB66FF">
        <w:rPr>
          <w:rFonts w:ascii="Tahoma" w:hAnsi="Tahoma" w:cs="Tahoma"/>
        </w:rPr>
        <w:lastRenderedPageBreak/>
        <w:t>"Wspólna wieża" - budowanie z klocków w małych zespołach</w:t>
      </w:r>
    </w:p>
    <w:p w14:paraId="1FFB0C11" w14:textId="77777777" w:rsidR="00000000" w:rsidRPr="00CB66FF" w:rsidRDefault="00000000">
      <w:pPr>
        <w:numPr>
          <w:ilvl w:val="0"/>
          <w:numId w:val="21"/>
        </w:numPr>
        <w:jc w:val="both"/>
        <w:rPr>
          <w:rFonts w:ascii="Tahoma" w:hAnsi="Tahoma" w:cs="Tahoma"/>
        </w:rPr>
      </w:pPr>
      <w:r w:rsidRPr="00CB66FF">
        <w:rPr>
          <w:rFonts w:ascii="Tahoma" w:hAnsi="Tahoma" w:cs="Tahoma"/>
        </w:rPr>
        <w:t>"Pociąg przyjaźni" - ustawianie się jedno za drugim i poruszanie w rytm piosenki</w:t>
      </w:r>
    </w:p>
    <w:p w14:paraId="7D0AAE28" w14:textId="77777777" w:rsidR="00000000" w:rsidRPr="00CB66FF" w:rsidRDefault="00000000">
      <w:pPr>
        <w:numPr>
          <w:ilvl w:val="0"/>
          <w:numId w:val="21"/>
        </w:numPr>
        <w:jc w:val="both"/>
        <w:rPr>
          <w:rFonts w:ascii="Tahoma" w:hAnsi="Tahoma" w:cs="Tahoma"/>
        </w:rPr>
      </w:pPr>
      <w:r w:rsidRPr="00CB66FF">
        <w:rPr>
          <w:rFonts w:ascii="Tahoma" w:hAnsi="Tahoma" w:cs="Tahoma"/>
        </w:rPr>
        <w:t>"Zabawy z chustą" - trzymanie brzegów chusty i wspólne poruszanie nią</w:t>
      </w:r>
    </w:p>
    <w:p w14:paraId="1DC82766" w14:textId="77777777" w:rsidR="00000000" w:rsidRPr="00CB66FF" w:rsidRDefault="00000000">
      <w:pPr>
        <w:numPr>
          <w:ilvl w:val="0"/>
          <w:numId w:val="21"/>
        </w:numPr>
        <w:jc w:val="both"/>
        <w:rPr>
          <w:rFonts w:ascii="Tahoma" w:hAnsi="Tahoma" w:cs="Tahoma"/>
        </w:rPr>
      </w:pPr>
      <w:r w:rsidRPr="00CB66FF">
        <w:rPr>
          <w:rFonts w:ascii="Tahoma" w:hAnsi="Tahoma" w:cs="Tahoma"/>
        </w:rPr>
        <w:t>"Podaj dalej" - przekazywanie przedmiotu w kole</w:t>
      </w:r>
    </w:p>
    <w:p w14:paraId="229C3911" w14:textId="77777777" w:rsidR="00000000" w:rsidRPr="00CB66FF" w:rsidRDefault="00000000">
      <w:pPr>
        <w:numPr>
          <w:ilvl w:val="0"/>
          <w:numId w:val="21"/>
        </w:numPr>
        <w:jc w:val="both"/>
        <w:rPr>
          <w:rFonts w:ascii="Tahoma" w:hAnsi="Tahoma" w:cs="Tahoma"/>
        </w:rPr>
      </w:pPr>
      <w:r w:rsidRPr="00CB66FF">
        <w:rPr>
          <w:rFonts w:ascii="Tahoma" w:hAnsi="Tahoma" w:cs="Tahoma"/>
        </w:rPr>
        <w:t>"Wspólny obrazek" - tworzenie grupowej pracy plastycznej</w:t>
      </w:r>
    </w:p>
    <w:p w14:paraId="5E45FFD0" w14:textId="77777777" w:rsidR="00000000" w:rsidRPr="00CB66FF" w:rsidRDefault="00000000">
      <w:pPr>
        <w:numPr>
          <w:ilvl w:val="0"/>
          <w:numId w:val="21"/>
        </w:numPr>
        <w:jc w:val="both"/>
        <w:rPr>
          <w:rFonts w:ascii="Tahoma" w:hAnsi="Tahoma" w:cs="Tahoma"/>
        </w:rPr>
      </w:pPr>
      <w:r w:rsidRPr="00CB66FF">
        <w:rPr>
          <w:rFonts w:ascii="Tahoma" w:hAnsi="Tahoma" w:cs="Tahoma"/>
        </w:rPr>
        <w:t>"Tunel pomocy" - przechodzenie przez tunel z pomocą kolegów</w:t>
      </w:r>
    </w:p>
    <w:p w14:paraId="3E73C912" w14:textId="77777777" w:rsidR="00000000" w:rsidRPr="00CB66FF" w:rsidRDefault="00000000">
      <w:pPr>
        <w:numPr>
          <w:ilvl w:val="0"/>
          <w:numId w:val="21"/>
        </w:numPr>
        <w:jc w:val="both"/>
        <w:rPr>
          <w:rFonts w:ascii="Tahoma" w:hAnsi="Tahoma" w:cs="Tahoma"/>
        </w:rPr>
      </w:pPr>
      <w:r w:rsidRPr="00CB66FF">
        <w:rPr>
          <w:rFonts w:ascii="Tahoma" w:hAnsi="Tahoma" w:cs="Tahoma"/>
        </w:rPr>
        <w:t>"Przekazuję-odbieram" - ćwiczenie wymiany zabawek</w:t>
      </w:r>
    </w:p>
    <w:p w14:paraId="7AF590B3" w14:textId="77777777" w:rsidR="00000000" w:rsidRPr="00CB66FF" w:rsidRDefault="00000000">
      <w:pPr>
        <w:numPr>
          <w:ilvl w:val="0"/>
          <w:numId w:val="21"/>
        </w:numPr>
        <w:spacing w:after="0"/>
        <w:jc w:val="both"/>
        <w:rPr>
          <w:rFonts w:ascii="Tahoma" w:hAnsi="Tahoma" w:cs="Tahoma"/>
        </w:rPr>
      </w:pPr>
      <w:r w:rsidRPr="00CB66FF">
        <w:rPr>
          <w:rFonts w:ascii="Tahoma" w:hAnsi="Tahoma" w:cs="Tahoma"/>
        </w:rPr>
        <w:t>"Pocieszamy misia" - nauka pocieszania na przykładzie zabawki</w:t>
      </w:r>
    </w:p>
    <w:p w14:paraId="39BD2913" w14:textId="77777777" w:rsidR="00000000" w:rsidRPr="00CB66FF" w:rsidRDefault="00000000" w:rsidP="00E13A0C">
      <w:pPr>
        <w:spacing w:after="0"/>
        <w:ind w:left="1287"/>
        <w:jc w:val="both"/>
        <w:rPr>
          <w:rFonts w:ascii="Tahoma" w:hAnsi="Tahoma" w:cs="Tahoma"/>
        </w:rPr>
      </w:pPr>
    </w:p>
    <w:p w14:paraId="28DD9618" w14:textId="77777777" w:rsidR="00000000" w:rsidRPr="00CB66FF" w:rsidRDefault="00000000" w:rsidP="000D04DE">
      <w:pPr>
        <w:numPr>
          <w:ilvl w:val="0"/>
          <w:numId w:val="18"/>
        </w:numPr>
        <w:spacing w:after="0"/>
        <w:jc w:val="both"/>
        <w:rPr>
          <w:rFonts w:ascii="Tahoma" w:hAnsi="Tahoma" w:cs="Tahoma"/>
          <w:b/>
          <w:bCs/>
        </w:rPr>
      </w:pPr>
      <w:r w:rsidRPr="00CB66FF">
        <w:rPr>
          <w:rFonts w:ascii="Tahoma" w:hAnsi="Tahoma" w:cs="Tahoma"/>
          <w:b/>
          <w:bCs/>
        </w:rPr>
        <w:t xml:space="preserve"> Aktywności związane z celebrowaniem świąt i ważnych wydarzeń</w:t>
      </w:r>
    </w:p>
    <w:p w14:paraId="57D3E88A" w14:textId="77777777" w:rsidR="00000000" w:rsidRPr="00CB66FF" w:rsidRDefault="00000000">
      <w:pPr>
        <w:numPr>
          <w:ilvl w:val="0"/>
          <w:numId w:val="22"/>
        </w:numPr>
        <w:jc w:val="both"/>
        <w:rPr>
          <w:rFonts w:ascii="Tahoma" w:hAnsi="Tahoma" w:cs="Tahoma"/>
        </w:rPr>
      </w:pPr>
      <w:r w:rsidRPr="00CB66FF">
        <w:rPr>
          <w:rFonts w:ascii="Tahoma" w:hAnsi="Tahoma" w:cs="Tahoma"/>
        </w:rPr>
        <w:t>"Urodzinowa korona" - wykonanie i ozdobienie korony dla jubilata</w:t>
      </w:r>
    </w:p>
    <w:p w14:paraId="778CDD75" w14:textId="77777777" w:rsidR="00000000" w:rsidRPr="00CB66FF" w:rsidRDefault="00000000">
      <w:pPr>
        <w:numPr>
          <w:ilvl w:val="0"/>
          <w:numId w:val="22"/>
        </w:numPr>
        <w:jc w:val="both"/>
        <w:rPr>
          <w:rFonts w:ascii="Tahoma" w:hAnsi="Tahoma" w:cs="Tahoma"/>
        </w:rPr>
      </w:pPr>
      <w:r w:rsidRPr="00CB66FF">
        <w:rPr>
          <w:rFonts w:ascii="Tahoma" w:hAnsi="Tahoma" w:cs="Tahoma"/>
        </w:rPr>
        <w:t>"Sto lat dla przyjaciela" - wspólne śpiewanie podczas urodzin</w:t>
      </w:r>
    </w:p>
    <w:p w14:paraId="7218BDD9" w14:textId="77777777" w:rsidR="00000000" w:rsidRPr="00CB66FF" w:rsidRDefault="00000000">
      <w:pPr>
        <w:numPr>
          <w:ilvl w:val="0"/>
          <w:numId w:val="22"/>
        </w:numPr>
        <w:jc w:val="both"/>
        <w:rPr>
          <w:rFonts w:ascii="Tahoma" w:hAnsi="Tahoma" w:cs="Tahoma"/>
        </w:rPr>
      </w:pPr>
      <w:r w:rsidRPr="00CB66FF">
        <w:rPr>
          <w:rFonts w:ascii="Tahoma" w:hAnsi="Tahoma" w:cs="Tahoma"/>
        </w:rPr>
        <w:t>"Witamy w grupie" - przygotowanie powitania dla nowego dziecka</w:t>
      </w:r>
    </w:p>
    <w:p w14:paraId="3A3820B3" w14:textId="77777777" w:rsidR="00000000" w:rsidRPr="00CB66FF" w:rsidRDefault="00000000">
      <w:pPr>
        <w:numPr>
          <w:ilvl w:val="0"/>
          <w:numId w:val="22"/>
        </w:numPr>
        <w:jc w:val="both"/>
        <w:rPr>
          <w:rFonts w:ascii="Tahoma" w:hAnsi="Tahoma" w:cs="Tahoma"/>
        </w:rPr>
      </w:pPr>
      <w:r w:rsidRPr="00CB66FF">
        <w:rPr>
          <w:rFonts w:ascii="Tahoma" w:hAnsi="Tahoma" w:cs="Tahoma"/>
        </w:rPr>
        <w:t>"Świąteczne dekoracje" - tworzenie prostych ozdób okolicznościowych</w:t>
      </w:r>
    </w:p>
    <w:p w14:paraId="164B380A" w14:textId="77777777" w:rsidR="00000000" w:rsidRPr="00CB66FF" w:rsidRDefault="00000000">
      <w:pPr>
        <w:numPr>
          <w:ilvl w:val="0"/>
          <w:numId w:val="22"/>
        </w:numPr>
        <w:jc w:val="both"/>
        <w:rPr>
          <w:rFonts w:ascii="Tahoma" w:hAnsi="Tahoma" w:cs="Tahoma"/>
        </w:rPr>
      </w:pPr>
      <w:r w:rsidRPr="00CB66FF">
        <w:rPr>
          <w:rFonts w:ascii="Tahoma" w:hAnsi="Tahoma" w:cs="Tahoma"/>
        </w:rPr>
        <w:t>"Laurka dla babci i dziadka" - przygotowanie upominku na Dzień Babci i Dziadka</w:t>
      </w:r>
    </w:p>
    <w:p w14:paraId="5EB19645" w14:textId="77777777" w:rsidR="00000000" w:rsidRPr="00CB66FF" w:rsidRDefault="00000000">
      <w:pPr>
        <w:numPr>
          <w:ilvl w:val="0"/>
          <w:numId w:val="22"/>
        </w:numPr>
        <w:jc w:val="both"/>
        <w:rPr>
          <w:rFonts w:ascii="Tahoma" w:hAnsi="Tahoma" w:cs="Tahoma"/>
        </w:rPr>
      </w:pPr>
      <w:r w:rsidRPr="00CB66FF">
        <w:rPr>
          <w:rFonts w:ascii="Tahoma" w:hAnsi="Tahoma" w:cs="Tahoma"/>
        </w:rPr>
        <w:t xml:space="preserve">"Prezent dla mamy i taty" - wykonanie prezentu </w:t>
      </w:r>
      <w:r w:rsidRPr="00CB66FF">
        <w:rPr>
          <w:rFonts w:ascii="Tahoma" w:hAnsi="Tahoma" w:cs="Tahoma"/>
        </w:rPr>
        <w:t xml:space="preserve">np. </w:t>
      </w:r>
      <w:r w:rsidRPr="00CB66FF">
        <w:rPr>
          <w:rFonts w:ascii="Tahoma" w:hAnsi="Tahoma" w:cs="Tahoma"/>
        </w:rPr>
        <w:t>z odciskiem dłoni</w:t>
      </w:r>
    </w:p>
    <w:p w14:paraId="5DDECF93" w14:textId="77777777" w:rsidR="00000000" w:rsidRPr="00CB66FF" w:rsidRDefault="00000000">
      <w:pPr>
        <w:numPr>
          <w:ilvl w:val="0"/>
          <w:numId w:val="22"/>
        </w:numPr>
        <w:jc w:val="both"/>
        <w:rPr>
          <w:rFonts w:ascii="Tahoma" w:hAnsi="Tahoma" w:cs="Tahoma"/>
        </w:rPr>
      </w:pPr>
      <w:r w:rsidRPr="00CB66FF">
        <w:rPr>
          <w:rFonts w:ascii="Tahoma" w:hAnsi="Tahoma" w:cs="Tahoma"/>
        </w:rPr>
        <w:t>"Wielkanocne pisanki" - ozdabianie wydmuszek/styropianowych jajek</w:t>
      </w:r>
    </w:p>
    <w:p w14:paraId="47CE1391" w14:textId="77777777" w:rsidR="00000000" w:rsidRPr="00CB66FF" w:rsidRDefault="00000000">
      <w:pPr>
        <w:numPr>
          <w:ilvl w:val="0"/>
          <w:numId w:val="22"/>
        </w:numPr>
        <w:spacing w:after="0"/>
        <w:jc w:val="both"/>
        <w:rPr>
          <w:rFonts w:ascii="Tahoma" w:hAnsi="Tahoma" w:cs="Tahoma"/>
        </w:rPr>
      </w:pPr>
      <w:r w:rsidRPr="00CB66FF">
        <w:rPr>
          <w:rFonts w:ascii="Tahoma" w:hAnsi="Tahoma" w:cs="Tahoma"/>
        </w:rPr>
        <w:t>"Choinkowe łańcuchy" - tworzenie papierowych łańcuchów na choinkę</w:t>
      </w:r>
    </w:p>
    <w:p w14:paraId="47D1815C" w14:textId="77777777" w:rsidR="00000000" w:rsidRPr="00CB66FF" w:rsidRDefault="00000000" w:rsidP="00E13A0C">
      <w:pPr>
        <w:spacing w:after="0"/>
        <w:ind w:left="1287"/>
        <w:jc w:val="both"/>
        <w:rPr>
          <w:rFonts w:ascii="Tahoma" w:hAnsi="Tahoma" w:cs="Tahoma"/>
        </w:rPr>
      </w:pPr>
    </w:p>
    <w:p w14:paraId="4B5C7E8A" w14:textId="77777777" w:rsidR="00000000" w:rsidRPr="00CB66FF" w:rsidRDefault="00000000" w:rsidP="000D04DE">
      <w:pPr>
        <w:numPr>
          <w:ilvl w:val="0"/>
          <w:numId w:val="18"/>
        </w:numPr>
        <w:spacing w:after="0"/>
        <w:jc w:val="both"/>
        <w:rPr>
          <w:rFonts w:ascii="Tahoma" w:hAnsi="Tahoma" w:cs="Tahoma"/>
          <w:b/>
          <w:bCs/>
        </w:rPr>
      </w:pPr>
      <w:r w:rsidRPr="00CB66FF">
        <w:rPr>
          <w:rFonts w:ascii="Tahoma" w:hAnsi="Tahoma" w:cs="Tahoma"/>
          <w:b/>
          <w:bCs/>
        </w:rPr>
        <w:t>Aktywności rozwijające myślenie przyczynowo</w:t>
      </w:r>
      <w:r w:rsidRPr="00CB66FF">
        <w:rPr>
          <w:rFonts w:ascii="Tahoma" w:hAnsi="Tahoma" w:cs="Tahoma"/>
          <w:b/>
          <w:bCs/>
        </w:rPr>
        <w:t xml:space="preserve"> </w:t>
      </w:r>
      <w:r w:rsidRPr="00CB66FF">
        <w:rPr>
          <w:rFonts w:ascii="Tahoma" w:hAnsi="Tahoma" w:cs="Tahoma"/>
          <w:b/>
          <w:bCs/>
        </w:rPr>
        <w:t>-</w:t>
      </w:r>
      <w:r w:rsidRPr="00CB66FF">
        <w:rPr>
          <w:rFonts w:ascii="Tahoma" w:hAnsi="Tahoma" w:cs="Tahoma"/>
          <w:b/>
          <w:bCs/>
        </w:rPr>
        <w:t xml:space="preserve"> </w:t>
      </w:r>
      <w:r w:rsidRPr="00CB66FF">
        <w:rPr>
          <w:rFonts w:ascii="Tahoma" w:hAnsi="Tahoma" w:cs="Tahoma"/>
          <w:b/>
          <w:bCs/>
        </w:rPr>
        <w:t>skutkowe oraz obserwację otoczenia</w:t>
      </w:r>
    </w:p>
    <w:p w14:paraId="366F3EFD" w14:textId="77777777" w:rsidR="00000000" w:rsidRPr="00CB66FF" w:rsidRDefault="00000000" w:rsidP="0025490B">
      <w:pPr>
        <w:spacing w:after="0"/>
        <w:ind w:left="1068"/>
        <w:jc w:val="both"/>
        <w:rPr>
          <w:rFonts w:ascii="Tahoma" w:hAnsi="Tahoma" w:cs="Tahoma"/>
          <w:b/>
          <w:bCs/>
        </w:rPr>
      </w:pPr>
    </w:p>
    <w:p w14:paraId="64D034FE"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rozwijające myślenie przyczynowo</w:t>
      </w:r>
      <w:r w:rsidRPr="00CB66FF">
        <w:rPr>
          <w:rFonts w:ascii="Tahoma" w:hAnsi="Tahoma" w:cs="Tahoma"/>
          <w:b/>
          <w:bCs/>
        </w:rPr>
        <w:t xml:space="preserve"> </w:t>
      </w:r>
      <w:r w:rsidRPr="00CB66FF">
        <w:rPr>
          <w:rFonts w:ascii="Tahoma" w:hAnsi="Tahoma" w:cs="Tahoma"/>
          <w:b/>
          <w:bCs/>
        </w:rPr>
        <w:t>-</w:t>
      </w:r>
      <w:r w:rsidRPr="00CB66FF">
        <w:rPr>
          <w:rFonts w:ascii="Tahoma" w:hAnsi="Tahoma" w:cs="Tahoma"/>
          <w:b/>
          <w:bCs/>
        </w:rPr>
        <w:t xml:space="preserve"> </w:t>
      </w:r>
      <w:r w:rsidRPr="00CB66FF">
        <w:rPr>
          <w:rFonts w:ascii="Tahoma" w:hAnsi="Tahoma" w:cs="Tahoma"/>
          <w:b/>
          <w:bCs/>
        </w:rPr>
        <w:t>skutkowe</w:t>
      </w:r>
    </w:p>
    <w:p w14:paraId="228DE03F" w14:textId="77777777" w:rsidR="00000000" w:rsidRPr="00CB66FF" w:rsidRDefault="00000000">
      <w:pPr>
        <w:numPr>
          <w:ilvl w:val="0"/>
          <w:numId w:val="23"/>
        </w:numPr>
        <w:jc w:val="both"/>
        <w:rPr>
          <w:rFonts w:ascii="Tahoma" w:hAnsi="Tahoma" w:cs="Tahoma"/>
        </w:rPr>
      </w:pPr>
      <w:r w:rsidRPr="00CB66FF">
        <w:rPr>
          <w:rFonts w:ascii="Tahoma" w:hAnsi="Tahoma" w:cs="Tahoma"/>
        </w:rPr>
        <w:t>"Co się stanie, gdy..." - proste eksperymenty (np. wrzucenie klocka do wody)</w:t>
      </w:r>
    </w:p>
    <w:p w14:paraId="37E0A0E9" w14:textId="77777777" w:rsidR="00000000" w:rsidRPr="00CB66FF" w:rsidRDefault="00000000">
      <w:pPr>
        <w:numPr>
          <w:ilvl w:val="0"/>
          <w:numId w:val="23"/>
        </w:numPr>
        <w:jc w:val="both"/>
        <w:rPr>
          <w:rFonts w:ascii="Tahoma" w:hAnsi="Tahoma" w:cs="Tahoma"/>
        </w:rPr>
      </w:pPr>
      <w:r w:rsidRPr="00CB66FF">
        <w:rPr>
          <w:rFonts w:ascii="Tahoma" w:hAnsi="Tahoma" w:cs="Tahoma"/>
        </w:rPr>
        <w:t>"Zjeżdżalnia dla piłek" - obserwowanie toczących się piłek po pochylni</w:t>
      </w:r>
    </w:p>
    <w:p w14:paraId="3F89E42F" w14:textId="77777777" w:rsidR="00000000" w:rsidRPr="00CB66FF" w:rsidRDefault="00000000">
      <w:pPr>
        <w:numPr>
          <w:ilvl w:val="0"/>
          <w:numId w:val="23"/>
        </w:numPr>
        <w:jc w:val="both"/>
        <w:rPr>
          <w:rFonts w:ascii="Tahoma" w:hAnsi="Tahoma" w:cs="Tahoma"/>
        </w:rPr>
      </w:pPr>
      <w:r w:rsidRPr="00CB66FF">
        <w:rPr>
          <w:rFonts w:ascii="Tahoma" w:hAnsi="Tahoma" w:cs="Tahoma"/>
        </w:rPr>
        <w:t>"Co pływa, co tonie?" - eksperymentowanie z różnymi przedmiotami w wodzie</w:t>
      </w:r>
    </w:p>
    <w:p w14:paraId="2803BB3D" w14:textId="77777777" w:rsidR="00000000" w:rsidRPr="00CB66FF" w:rsidRDefault="00000000">
      <w:pPr>
        <w:numPr>
          <w:ilvl w:val="0"/>
          <w:numId w:val="23"/>
        </w:numPr>
        <w:jc w:val="both"/>
        <w:rPr>
          <w:rFonts w:ascii="Tahoma" w:hAnsi="Tahoma" w:cs="Tahoma"/>
        </w:rPr>
      </w:pPr>
      <w:r w:rsidRPr="00CB66FF">
        <w:rPr>
          <w:rFonts w:ascii="Tahoma" w:hAnsi="Tahoma" w:cs="Tahoma"/>
        </w:rPr>
        <w:t>"Mieszamy kolory" - obserwowanie efektów mieszania farb</w:t>
      </w:r>
    </w:p>
    <w:p w14:paraId="3232D6AC" w14:textId="77777777" w:rsidR="00000000" w:rsidRPr="00CB66FF" w:rsidRDefault="00000000">
      <w:pPr>
        <w:numPr>
          <w:ilvl w:val="0"/>
          <w:numId w:val="23"/>
        </w:numPr>
        <w:jc w:val="both"/>
        <w:rPr>
          <w:rFonts w:ascii="Tahoma" w:hAnsi="Tahoma" w:cs="Tahoma"/>
        </w:rPr>
      </w:pPr>
      <w:r w:rsidRPr="00CB66FF">
        <w:rPr>
          <w:rFonts w:ascii="Tahoma" w:hAnsi="Tahoma" w:cs="Tahoma"/>
        </w:rPr>
        <w:t>"Burza w szklance" - obserwowanie reakcji sody z octem</w:t>
      </w:r>
    </w:p>
    <w:p w14:paraId="63625136" w14:textId="77777777" w:rsidR="00000000" w:rsidRPr="00CB66FF" w:rsidRDefault="00000000">
      <w:pPr>
        <w:numPr>
          <w:ilvl w:val="0"/>
          <w:numId w:val="23"/>
        </w:numPr>
        <w:rPr>
          <w:rFonts w:ascii="Tahoma" w:hAnsi="Tahoma" w:cs="Tahoma"/>
        </w:rPr>
      </w:pPr>
      <w:r w:rsidRPr="00CB66FF">
        <w:rPr>
          <w:rFonts w:ascii="Tahoma" w:hAnsi="Tahoma" w:cs="Tahoma"/>
        </w:rPr>
        <w:t>"Magiczny lód" - obserwowanie topnienia lodu i zamarzania wody</w:t>
      </w:r>
    </w:p>
    <w:p w14:paraId="4DD25E75" w14:textId="77777777" w:rsidR="00000000" w:rsidRPr="00CB66FF" w:rsidRDefault="00000000" w:rsidP="00B6457E">
      <w:pPr>
        <w:spacing w:after="0"/>
        <w:ind w:left="927"/>
        <w:rPr>
          <w:rFonts w:ascii="Tahoma" w:hAnsi="Tahoma" w:cs="Tahoma"/>
          <w:b/>
          <w:bCs/>
        </w:rPr>
      </w:pPr>
    </w:p>
    <w:p w14:paraId="1A7E802E" w14:textId="77777777" w:rsidR="00000000" w:rsidRPr="00CB66FF" w:rsidRDefault="00000000" w:rsidP="0025490B">
      <w:pPr>
        <w:numPr>
          <w:ilvl w:val="0"/>
          <w:numId w:val="8"/>
        </w:numPr>
        <w:spacing w:after="0"/>
        <w:rPr>
          <w:rFonts w:ascii="Tahoma" w:hAnsi="Tahoma" w:cs="Tahoma"/>
        </w:rPr>
      </w:pPr>
      <w:r w:rsidRPr="00CB66FF">
        <w:rPr>
          <w:rFonts w:ascii="Tahoma" w:hAnsi="Tahoma" w:cs="Tahoma"/>
          <w:b/>
          <w:bCs/>
        </w:rPr>
        <w:t>Aktywności kształtujące umiejętność obserwacji i doświadczania otaczającego świata</w:t>
      </w:r>
    </w:p>
    <w:p w14:paraId="020817BE" w14:textId="77777777" w:rsidR="00000000" w:rsidRPr="00CB66FF" w:rsidRDefault="00000000">
      <w:pPr>
        <w:numPr>
          <w:ilvl w:val="0"/>
          <w:numId w:val="24"/>
        </w:numPr>
        <w:jc w:val="both"/>
        <w:rPr>
          <w:rFonts w:ascii="Tahoma" w:hAnsi="Tahoma" w:cs="Tahoma"/>
        </w:rPr>
      </w:pPr>
      <w:r w:rsidRPr="00CB66FF">
        <w:rPr>
          <w:rFonts w:ascii="Tahoma" w:hAnsi="Tahoma" w:cs="Tahoma"/>
        </w:rPr>
        <w:lastRenderedPageBreak/>
        <w:t>"Pogodowe okienko" - codzienna obserwacja pogody za oknem</w:t>
      </w:r>
    </w:p>
    <w:p w14:paraId="0B837BE4" w14:textId="77777777" w:rsidR="00000000" w:rsidRPr="00CB66FF" w:rsidRDefault="00000000">
      <w:pPr>
        <w:numPr>
          <w:ilvl w:val="0"/>
          <w:numId w:val="24"/>
        </w:numPr>
        <w:jc w:val="both"/>
        <w:rPr>
          <w:rFonts w:ascii="Tahoma" w:hAnsi="Tahoma" w:cs="Tahoma"/>
        </w:rPr>
      </w:pPr>
      <w:r w:rsidRPr="00CB66FF">
        <w:rPr>
          <w:rFonts w:ascii="Tahoma" w:hAnsi="Tahoma" w:cs="Tahoma"/>
        </w:rPr>
        <w:t xml:space="preserve">"Mali odkrywcy" - eksploracja </w:t>
      </w:r>
      <w:r w:rsidRPr="00CB66FF">
        <w:rPr>
          <w:rFonts w:ascii="Tahoma" w:hAnsi="Tahoma" w:cs="Tahoma"/>
        </w:rPr>
        <w:t>terenu</w:t>
      </w:r>
      <w:r w:rsidRPr="00CB66FF">
        <w:rPr>
          <w:rFonts w:ascii="Tahoma" w:hAnsi="Tahoma" w:cs="Tahoma"/>
        </w:rPr>
        <w:t xml:space="preserve"> z lupami</w:t>
      </w:r>
    </w:p>
    <w:p w14:paraId="4E347F38" w14:textId="77777777" w:rsidR="00000000" w:rsidRPr="00CB66FF" w:rsidRDefault="00000000">
      <w:pPr>
        <w:numPr>
          <w:ilvl w:val="0"/>
          <w:numId w:val="24"/>
        </w:numPr>
        <w:jc w:val="both"/>
        <w:rPr>
          <w:rFonts w:ascii="Tahoma" w:hAnsi="Tahoma" w:cs="Tahoma"/>
        </w:rPr>
      </w:pPr>
      <w:r w:rsidRPr="00CB66FF">
        <w:rPr>
          <w:rFonts w:ascii="Tahoma" w:hAnsi="Tahoma" w:cs="Tahoma"/>
        </w:rPr>
        <w:t>"Nasze roślinki" - sadzenie i obserwowanie wzrostu</w:t>
      </w:r>
      <w:r w:rsidRPr="00CB66FF">
        <w:rPr>
          <w:rFonts w:ascii="Tahoma" w:hAnsi="Tahoma" w:cs="Tahoma"/>
        </w:rPr>
        <w:t xml:space="preserve"> np.</w:t>
      </w:r>
      <w:r w:rsidRPr="00CB66FF">
        <w:rPr>
          <w:rFonts w:ascii="Tahoma" w:hAnsi="Tahoma" w:cs="Tahoma"/>
        </w:rPr>
        <w:t xml:space="preserve"> rzeżuchy, fasoli</w:t>
      </w:r>
    </w:p>
    <w:p w14:paraId="4F016A50" w14:textId="77777777" w:rsidR="00000000" w:rsidRPr="00CB66FF" w:rsidRDefault="00000000">
      <w:pPr>
        <w:numPr>
          <w:ilvl w:val="0"/>
          <w:numId w:val="24"/>
        </w:numPr>
        <w:jc w:val="both"/>
        <w:rPr>
          <w:rFonts w:ascii="Tahoma" w:hAnsi="Tahoma" w:cs="Tahoma"/>
        </w:rPr>
      </w:pPr>
      <w:r w:rsidRPr="00CB66FF">
        <w:rPr>
          <w:rFonts w:ascii="Tahoma" w:hAnsi="Tahoma" w:cs="Tahoma"/>
        </w:rPr>
        <w:t>"Pudełko skarbów" - gromadzenie i opisywanie znalezionych na spacerze przedmiotów</w:t>
      </w:r>
    </w:p>
    <w:p w14:paraId="04586DF6" w14:textId="77777777" w:rsidR="00000000" w:rsidRPr="00CB66FF" w:rsidRDefault="00000000">
      <w:pPr>
        <w:numPr>
          <w:ilvl w:val="0"/>
          <w:numId w:val="24"/>
        </w:numPr>
        <w:jc w:val="both"/>
        <w:rPr>
          <w:rFonts w:ascii="Tahoma" w:hAnsi="Tahoma" w:cs="Tahoma"/>
        </w:rPr>
      </w:pPr>
      <w:r w:rsidRPr="00CB66FF">
        <w:rPr>
          <w:rFonts w:ascii="Tahoma" w:hAnsi="Tahoma" w:cs="Tahoma"/>
        </w:rPr>
        <w:t>"Dźwięki wokół nas" - nasłuchiwanie i rozpoznawanie dźwięków z otoczenia</w:t>
      </w:r>
    </w:p>
    <w:p w14:paraId="4F7F2340" w14:textId="77777777" w:rsidR="00000000" w:rsidRPr="00CB66FF" w:rsidRDefault="00000000">
      <w:pPr>
        <w:numPr>
          <w:ilvl w:val="0"/>
          <w:numId w:val="24"/>
        </w:numPr>
        <w:jc w:val="both"/>
        <w:rPr>
          <w:rFonts w:ascii="Tahoma" w:hAnsi="Tahoma" w:cs="Tahoma"/>
        </w:rPr>
      </w:pPr>
      <w:r w:rsidRPr="00CB66FF">
        <w:rPr>
          <w:rFonts w:ascii="Tahoma" w:hAnsi="Tahoma" w:cs="Tahoma"/>
        </w:rPr>
        <w:t>"Znajdź wszystkie..." - wyszukiwanie w sali przedmiotów o określonym kolorze</w:t>
      </w:r>
    </w:p>
    <w:p w14:paraId="5B782085"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rozwijające używanie określeń dla cech przedmiotów</w:t>
      </w:r>
    </w:p>
    <w:p w14:paraId="2A847917" w14:textId="77777777" w:rsidR="00000000" w:rsidRPr="00CB66FF" w:rsidRDefault="00000000">
      <w:pPr>
        <w:numPr>
          <w:ilvl w:val="0"/>
          <w:numId w:val="25"/>
        </w:numPr>
        <w:jc w:val="both"/>
        <w:rPr>
          <w:rFonts w:ascii="Tahoma" w:hAnsi="Tahoma" w:cs="Tahoma"/>
        </w:rPr>
      </w:pPr>
      <w:r w:rsidRPr="00CB66FF">
        <w:rPr>
          <w:rFonts w:ascii="Tahoma" w:hAnsi="Tahoma" w:cs="Tahoma"/>
        </w:rPr>
        <w:t>"Kolorowe koszyki" - sortowanie przedmiotów według kolorów</w:t>
      </w:r>
    </w:p>
    <w:p w14:paraId="37263AFA" w14:textId="77777777" w:rsidR="00000000" w:rsidRPr="00CB66FF" w:rsidRDefault="00000000">
      <w:pPr>
        <w:numPr>
          <w:ilvl w:val="0"/>
          <w:numId w:val="25"/>
        </w:numPr>
        <w:jc w:val="both"/>
        <w:rPr>
          <w:rFonts w:ascii="Tahoma" w:hAnsi="Tahoma" w:cs="Tahoma"/>
        </w:rPr>
      </w:pPr>
      <w:r w:rsidRPr="00CB66FF">
        <w:rPr>
          <w:rFonts w:ascii="Tahoma" w:hAnsi="Tahoma" w:cs="Tahoma"/>
        </w:rPr>
        <w:t>"Duży-mały" - porównywanie wielkości zabawek, przedmiotów</w:t>
      </w:r>
    </w:p>
    <w:p w14:paraId="50B15792" w14:textId="77777777" w:rsidR="00000000" w:rsidRPr="00CB66FF" w:rsidRDefault="00000000">
      <w:pPr>
        <w:numPr>
          <w:ilvl w:val="0"/>
          <w:numId w:val="25"/>
        </w:numPr>
        <w:jc w:val="both"/>
        <w:rPr>
          <w:rFonts w:ascii="Tahoma" w:hAnsi="Tahoma" w:cs="Tahoma"/>
        </w:rPr>
      </w:pPr>
      <w:r w:rsidRPr="00CB66FF">
        <w:rPr>
          <w:rFonts w:ascii="Tahoma" w:hAnsi="Tahoma" w:cs="Tahoma"/>
        </w:rPr>
        <w:t>"Podobieństwa" - grupowanie podobnych przedmiotów</w:t>
      </w:r>
    </w:p>
    <w:p w14:paraId="3E795235" w14:textId="77777777" w:rsidR="00000000" w:rsidRPr="00CB66FF" w:rsidRDefault="00000000">
      <w:pPr>
        <w:numPr>
          <w:ilvl w:val="0"/>
          <w:numId w:val="25"/>
        </w:numPr>
        <w:jc w:val="both"/>
        <w:rPr>
          <w:rFonts w:ascii="Tahoma" w:hAnsi="Tahoma" w:cs="Tahoma"/>
        </w:rPr>
      </w:pPr>
      <w:r w:rsidRPr="00CB66FF">
        <w:rPr>
          <w:rFonts w:ascii="Tahoma" w:hAnsi="Tahoma" w:cs="Tahoma"/>
        </w:rPr>
        <w:t>"Sensoryczne pudełko" - rozpoznawanie przedmiotów przez dotyk</w:t>
      </w:r>
    </w:p>
    <w:p w14:paraId="4F5390BF" w14:textId="77777777" w:rsidR="00000000" w:rsidRPr="00CB66FF" w:rsidRDefault="00000000">
      <w:pPr>
        <w:numPr>
          <w:ilvl w:val="0"/>
          <w:numId w:val="25"/>
        </w:numPr>
        <w:jc w:val="both"/>
        <w:rPr>
          <w:rFonts w:ascii="Tahoma" w:hAnsi="Tahoma" w:cs="Tahoma"/>
        </w:rPr>
      </w:pPr>
      <w:r w:rsidRPr="00CB66FF">
        <w:rPr>
          <w:rFonts w:ascii="Tahoma" w:hAnsi="Tahoma" w:cs="Tahoma"/>
        </w:rPr>
        <w:t>"Ciężkie-lekkie" - porównywanie wagi przedmiotów</w:t>
      </w:r>
    </w:p>
    <w:p w14:paraId="53E4D2E4" w14:textId="77777777" w:rsidR="00000000" w:rsidRPr="00CB66FF" w:rsidRDefault="00000000">
      <w:pPr>
        <w:numPr>
          <w:ilvl w:val="0"/>
          <w:numId w:val="25"/>
        </w:numPr>
        <w:jc w:val="both"/>
        <w:rPr>
          <w:rFonts w:ascii="Tahoma" w:hAnsi="Tahoma" w:cs="Tahoma"/>
        </w:rPr>
      </w:pPr>
      <w:r w:rsidRPr="00CB66FF">
        <w:rPr>
          <w:rFonts w:ascii="Tahoma" w:hAnsi="Tahoma" w:cs="Tahoma"/>
        </w:rPr>
        <w:t>"Kształty wokół nas" - wyszukiwanie przedmiotów o określonym kształcie</w:t>
      </w:r>
    </w:p>
    <w:p w14:paraId="0C7B5710" w14:textId="77777777" w:rsidR="00000000" w:rsidRPr="00CB66FF" w:rsidRDefault="00000000" w:rsidP="00E13A0C">
      <w:pPr>
        <w:spacing w:after="0"/>
        <w:jc w:val="both"/>
        <w:rPr>
          <w:rFonts w:ascii="Tahoma" w:hAnsi="Tahoma" w:cs="Tahoma"/>
          <w:b/>
          <w:bCs/>
        </w:rPr>
      </w:pPr>
    </w:p>
    <w:p w14:paraId="72C7B94E"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rozwijające używanie określeń przestrzennych</w:t>
      </w:r>
    </w:p>
    <w:p w14:paraId="731CE3E3" w14:textId="77777777" w:rsidR="00000000" w:rsidRPr="00CB66FF" w:rsidRDefault="00000000">
      <w:pPr>
        <w:numPr>
          <w:ilvl w:val="0"/>
          <w:numId w:val="26"/>
        </w:numPr>
        <w:jc w:val="both"/>
        <w:rPr>
          <w:rFonts w:ascii="Tahoma" w:hAnsi="Tahoma" w:cs="Tahoma"/>
        </w:rPr>
      </w:pPr>
      <w:r w:rsidRPr="00CB66FF">
        <w:rPr>
          <w:rFonts w:ascii="Tahoma" w:hAnsi="Tahoma" w:cs="Tahoma"/>
        </w:rPr>
        <w:t>"Gdzie jest miś?" - chowanie i szukanie zabawek z określaniem położenia</w:t>
      </w:r>
    </w:p>
    <w:p w14:paraId="365F73BA" w14:textId="77777777" w:rsidR="00000000" w:rsidRPr="00CB66FF" w:rsidRDefault="00000000">
      <w:pPr>
        <w:numPr>
          <w:ilvl w:val="0"/>
          <w:numId w:val="26"/>
        </w:numPr>
        <w:jc w:val="both"/>
        <w:rPr>
          <w:rFonts w:ascii="Tahoma" w:hAnsi="Tahoma" w:cs="Tahoma"/>
        </w:rPr>
      </w:pPr>
      <w:r w:rsidRPr="00CB66FF">
        <w:rPr>
          <w:rFonts w:ascii="Tahoma" w:hAnsi="Tahoma" w:cs="Tahoma"/>
        </w:rPr>
        <w:t>"Idź tam, gdzie powiem" - wykonywanie poleceń zawierających określenia przestrzenne</w:t>
      </w:r>
    </w:p>
    <w:p w14:paraId="06E76E95" w14:textId="77777777" w:rsidR="00000000" w:rsidRPr="00CB66FF" w:rsidRDefault="00000000">
      <w:pPr>
        <w:numPr>
          <w:ilvl w:val="0"/>
          <w:numId w:val="26"/>
        </w:numPr>
        <w:jc w:val="both"/>
        <w:rPr>
          <w:rFonts w:ascii="Tahoma" w:hAnsi="Tahoma" w:cs="Tahoma"/>
        </w:rPr>
      </w:pPr>
      <w:r w:rsidRPr="00CB66FF">
        <w:rPr>
          <w:rFonts w:ascii="Tahoma" w:hAnsi="Tahoma" w:cs="Tahoma"/>
        </w:rPr>
        <w:t>"Układanki przestrzenne" - umieszczanie przedmiotów w określonych miejscach</w:t>
      </w:r>
    </w:p>
    <w:p w14:paraId="7789EC98" w14:textId="77777777" w:rsidR="00000000" w:rsidRPr="00CB66FF" w:rsidRDefault="00000000">
      <w:pPr>
        <w:numPr>
          <w:ilvl w:val="0"/>
          <w:numId w:val="26"/>
        </w:numPr>
        <w:jc w:val="both"/>
        <w:rPr>
          <w:rFonts w:ascii="Tahoma" w:hAnsi="Tahoma" w:cs="Tahoma"/>
        </w:rPr>
      </w:pPr>
      <w:r w:rsidRPr="00CB66FF">
        <w:rPr>
          <w:rFonts w:ascii="Tahoma" w:hAnsi="Tahoma" w:cs="Tahoma"/>
        </w:rPr>
        <w:t>"W, na, pod" - zabawy z pudełkami i pojemnikami</w:t>
      </w:r>
    </w:p>
    <w:p w14:paraId="01467257" w14:textId="77777777" w:rsidR="00000000" w:rsidRPr="00CB66FF" w:rsidRDefault="00000000">
      <w:pPr>
        <w:numPr>
          <w:ilvl w:val="0"/>
          <w:numId w:val="26"/>
        </w:numPr>
        <w:jc w:val="both"/>
        <w:rPr>
          <w:rFonts w:ascii="Tahoma" w:hAnsi="Tahoma" w:cs="Tahoma"/>
        </w:rPr>
      </w:pPr>
      <w:r w:rsidRPr="00CB66FF">
        <w:rPr>
          <w:rFonts w:ascii="Tahoma" w:hAnsi="Tahoma" w:cs="Tahoma"/>
        </w:rPr>
        <w:t>"Tor przeszkód" - pokonywanie przeszkód z użyciem określeń przestrzennych</w:t>
      </w:r>
    </w:p>
    <w:p w14:paraId="069D3579" w14:textId="77777777" w:rsidR="00000000" w:rsidRPr="00CB66FF" w:rsidRDefault="00000000">
      <w:pPr>
        <w:numPr>
          <w:ilvl w:val="0"/>
          <w:numId w:val="26"/>
        </w:numPr>
        <w:spacing w:after="0"/>
        <w:jc w:val="both"/>
        <w:rPr>
          <w:rFonts w:ascii="Tahoma" w:hAnsi="Tahoma" w:cs="Tahoma"/>
        </w:rPr>
      </w:pPr>
      <w:r w:rsidRPr="00CB66FF">
        <w:rPr>
          <w:rFonts w:ascii="Tahoma" w:hAnsi="Tahoma" w:cs="Tahoma"/>
        </w:rPr>
        <w:t>"Układamy zabawki" - porządkowanie zabawek zgodnie z instrukcją przestrzenną</w:t>
      </w:r>
    </w:p>
    <w:p w14:paraId="58190978" w14:textId="77777777" w:rsidR="00000000" w:rsidRPr="00CB66FF" w:rsidRDefault="00000000" w:rsidP="00E13A0C">
      <w:pPr>
        <w:spacing w:after="0"/>
        <w:ind w:left="1428"/>
        <w:jc w:val="both"/>
        <w:rPr>
          <w:rFonts w:ascii="Tahoma" w:hAnsi="Tahoma" w:cs="Tahoma"/>
        </w:rPr>
      </w:pPr>
    </w:p>
    <w:p w14:paraId="538D33DF" w14:textId="77777777" w:rsidR="00000000" w:rsidRPr="00CB66FF" w:rsidRDefault="00000000" w:rsidP="000D04DE">
      <w:pPr>
        <w:numPr>
          <w:ilvl w:val="0"/>
          <w:numId w:val="18"/>
        </w:numPr>
        <w:spacing w:after="0"/>
        <w:jc w:val="both"/>
        <w:rPr>
          <w:rFonts w:ascii="Tahoma" w:hAnsi="Tahoma" w:cs="Tahoma"/>
          <w:b/>
          <w:bCs/>
        </w:rPr>
      </w:pPr>
      <w:r w:rsidRPr="00CB66FF">
        <w:rPr>
          <w:rFonts w:ascii="Tahoma" w:hAnsi="Tahoma" w:cs="Tahoma"/>
          <w:b/>
          <w:bCs/>
        </w:rPr>
        <w:t xml:space="preserve"> </w:t>
      </w:r>
      <w:r w:rsidRPr="00CB66FF">
        <w:rPr>
          <w:rFonts w:ascii="Tahoma" w:hAnsi="Tahoma" w:cs="Tahoma"/>
          <w:b/>
          <w:bCs/>
        </w:rPr>
        <w:t xml:space="preserve"> Aktywności rozwijające umiejętności porozumiewania się</w:t>
      </w:r>
    </w:p>
    <w:p w14:paraId="6B0BCA20" w14:textId="77777777" w:rsidR="00000000" w:rsidRPr="00CB66FF" w:rsidRDefault="00000000" w:rsidP="0025490B">
      <w:pPr>
        <w:spacing w:after="0"/>
        <w:ind w:left="1068"/>
        <w:jc w:val="both"/>
        <w:rPr>
          <w:rFonts w:ascii="Tahoma" w:hAnsi="Tahoma" w:cs="Tahoma"/>
          <w:b/>
          <w:bCs/>
        </w:rPr>
      </w:pPr>
    </w:p>
    <w:p w14:paraId="3E561ED8"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obejmujące rozmowy z dziećmi</w:t>
      </w:r>
    </w:p>
    <w:p w14:paraId="08EA09A2" w14:textId="77777777" w:rsidR="00000000" w:rsidRPr="00CB66FF" w:rsidRDefault="00000000">
      <w:pPr>
        <w:numPr>
          <w:ilvl w:val="0"/>
          <w:numId w:val="27"/>
        </w:numPr>
        <w:jc w:val="both"/>
        <w:rPr>
          <w:rFonts w:ascii="Tahoma" w:hAnsi="Tahoma" w:cs="Tahoma"/>
        </w:rPr>
      </w:pPr>
      <w:r w:rsidRPr="00CB66FF">
        <w:rPr>
          <w:rFonts w:ascii="Tahoma" w:hAnsi="Tahoma" w:cs="Tahoma"/>
        </w:rPr>
        <w:t>"Poranny krąg" - rytuał powitania i krótka rozmowa o samopoczuciu</w:t>
      </w:r>
    </w:p>
    <w:p w14:paraId="15803211" w14:textId="77777777" w:rsidR="00000000" w:rsidRPr="00CB66FF" w:rsidRDefault="00000000">
      <w:pPr>
        <w:numPr>
          <w:ilvl w:val="0"/>
          <w:numId w:val="27"/>
        </w:numPr>
        <w:jc w:val="both"/>
        <w:rPr>
          <w:rFonts w:ascii="Tahoma" w:hAnsi="Tahoma" w:cs="Tahoma"/>
        </w:rPr>
      </w:pPr>
      <w:r w:rsidRPr="00CB66FF">
        <w:rPr>
          <w:rFonts w:ascii="Tahoma" w:hAnsi="Tahoma" w:cs="Tahoma"/>
        </w:rPr>
        <w:t>"Co to jest?" - nazywanie przedmiotów podczas codziennych czynności</w:t>
      </w:r>
    </w:p>
    <w:p w14:paraId="720D8213" w14:textId="77777777" w:rsidR="00000000" w:rsidRPr="00CB66FF" w:rsidRDefault="00000000">
      <w:pPr>
        <w:numPr>
          <w:ilvl w:val="0"/>
          <w:numId w:val="27"/>
        </w:numPr>
        <w:jc w:val="both"/>
        <w:rPr>
          <w:rFonts w:ascii="Tahoma" w:hAnsi="Tahoma" w:cs="Tahoma"/>
        </w:rPr>
      </w:pPr>
      <w:r w:rsidRPr="00CB66FF">
        <w:rPr>
          <w:rFonts w:ascii="Tahoma" w:hAnsi="Tahoma" w:cs="Tahoma"/>
        </w:rPr>
        <w:t>"Opowiem ci..." - opowiadanie dziecku o wykonywanych czynnościach</w:t>
      </w:r>
    </w:p>
    <w:p w14:paraId="0B44132F" w14:textId="77777777" w:rsidR="00000000" w:rsidRPr="00CB66FF" w:rsidRDefault="00000000">
      <w:pPr>
        <w:numPr>
          <w:ilvl w:val="0"/>
          <w:numId w:val="27"/>
        </w:numPr>
        <w:jc w:val="both"/>
        <w:rPr>
          <w:rFonts w:ascii="Tahoma" w:hAnsi="Tahoma" w:cs="Tahoma"/>
        </w:rPr>
      </w:pPr>
      <w:r w:rsidRPr="00CB66FF">
        <w:rPr>
          <w:rFonts w:ascii="Tahoma" w:hAnsi="Tahoma" w:cs="Tahoma"/>
        </w:rPr>
        <w:t>"Pokaż i powiedz" - zachęcanie do pokazywania i nazywania przedmiotów</w:t>
      </w:r>
    </w:p>
    <w:p w14:paraId="4DA0A45A" w14:textId="77777777" w:rsidR="00000000" w:rsidRPr="00CB66FF" w:rsidRDefault="00000000">
      <w:pPr>
        <w:numPr>
          <w:ilvl w:val="0"/>
          <w:numId w:val="27"/>
        </w:numPr>
        <w:jc w:val="both"/>
        <w:rPr>
          <w:rFonts w:ascii="Tahoma" w:hAnsi="Tahoma" w:cs="Tahoma"/>
        </w:rPr>
      </w:pPr>
      <w:r w:rsidRPr="00CB66FF">
        <w:rPr>
          <w:rFonts w:ascii="Tahoma" w:hAnsi="Tahoma" w:cs="Tahoma"/>
        </w:rPr>
        <w:t>"Jak się czujesz?" - nazywanie emocji w różnych sytuacjach</w:t>
      </w:r>
    </w:p>
    <w:p w14:paraId="26CDE5F7" w14:textId="77777777" w:rsidR="00000000" w:rsidRPr="00CB66FF" w:rsidRDefault="00000000">
      <w:pPr>
        <w:numPr>
          <w:ilvl w:val="0"/>
          <w:numId w:val="27"/>
        </w:numPr>
        <w:spacing w:after="0"/>
        <w:jc w:val="both"/>
        <w:rPr>
          <w:rFonts w:ascii="Tahoma" w:hAnsi="Tahoma" w:cs="Tahoma"/>
        </w:rPr>
      </w:pPr>
      <w:r w:rsidRPr="00CB66FF">
        <w:rPr>
          <w:rFonts w:ascii="Tahoma" w:hAnsi="Tahoma" w:cs="Tahoma"/>
        </w:rPr>
        <w:lastRenderedPageBreak/>
        <w:t>"Zgadnij, co to" - odgadywanie przedmiotów po opisie</w:t>
      </w:r>
    </w:p>
    <w:p w14:paraId="43FC0355" w14:textId="77777777" w:rsidR="00000000" w:rsidRPr="00CB66FF" w:rsidRDefault="00000000" w:rsidP="00B6457E">
      <w:pPr>
        <w:spacing w:after="0"/>
        <w:ind w:left="1068"/>
        <w:jc w:val="both"/>
        <w:rPr>
          <w:rFonts w:ascii="Tahoma" w:hAnsi="Tahoma" w:cs="Tahoma"/>
          <w:b/>
          <w:bCs/>
        </w:rPr>
      </w:pPr>
    </w:p>
    <w:p w14:paraId="36189C1C"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wspierające komunikowanie się dzieci ze sobą oraz personelem</w:t>
      </w:r>
    </w:p>
    <w:p w14:paraId="6929BBE8" w14:textId="77777777" w:rsidR="00000000" w:rsidRPr="00CB66FF" w:rsidRDefault="00000000">
      <w:pPr>
        <w:numPr>
          <w:ilvl w:val="0"/>
          <w:numId w:val="28"/>
        </w:numPr>
        <w:jc w:val="both"/>
        <w:rPr>
          <w:rFonts w:ascii="Tahoma" w:hAnsi="Tahoma" w:cs="Tahoma"/>
        </w:rPr>
      </w:pPr>
      <w:r w:rsidRPr="00CB66FF">
        <w:rPr>
          <w:rFonts w:ascii="Tahoma" w:hAnsi="Tahoma" w:cs="Tahoma"/>
        </w:rPr>
        <w:t>"Telefoniczna rozmowa" - zabawa w rozmowę telefoniczną z użyciem zabawkowych telefonów</w:t>
      </w:r>
    </w:p>
    <w:p w14:paraId="011A960A" w14:textId="77777777" w:rsidR="00000000" w:rsidRPr="00CB66FF" w:rsidRDefault="00000000">
      <w:pPr>
        <w:numPr>
          <w:ilvl w:val="0"/>
          <w:numId w:val="28"/>
        </w:numPr>
        <w:jc w:val="both"/>
        <w:rPr>
          <w:rFonts w:ascii="Tahoma" w:hAnsi="Tahoma" w:cs="Tahoma"/>
        </w:rPr>
      </w:pPr>
      <w:r w:rsidRPr="00CB66FF">
        <w:rPr>
          <w:rFonts w:ascii="Tahoma" w:hAnsi="Tahoma" w:cs="Tahoma"/>
        </w:rPr>
        <w:t>"Przekaż dalej" - przekazywanie prostego komunikatu</w:t>
      </w:r>
    </w:p>
    <w:p w14:paraId="73FAC08A" w14:textId="77777777" w:rsidR="00000000" w:rsidRPr="00CB66FF" w:rsidRDefault="00000000">
      <w:pPr>
        <w:numPr>
          <w:ilvl w:val="0"/>
          <w:numId w:val="28"/>
        </w:numPr>
        <w:jc w:val="both"/>
        <w:rPr>
          <w:rFonts w:ascii="Tahoma" w:hAnsi="Tahoma" w:cs="Tahoma"/>
        </w:rPr>
      </w:pPr>
      <w:r w:rsidRPr="00CB66FF">
        <w:rPr>
          <w:rFonts w:ascii="Tahoma" w:hAnsi="Tahoma" w:cs="Tahoma"/>
        </w:rPr>
        <w:t>"Powitania i pożegnania" - ćwiczenie zwrotów grzecznościowych</w:t>
      </w:r>
    </w:p>
    <w:p w14:paraId="75B97633" w14:textId="77777777" w:rsidR="00000000" w:rsidRPr="00CB66FF" w:rsidRDefault="00000000">
      <w:pPr>
        <w:numPr>
          <w:ilvl w:val="0"/>
          <w:numId w:val="28"/>
        </w:numPr>
        <w:jc w:val="both"/>
        <w:rPr>
          <w:rFonts w:ascii="Tahoma" w:hAnsi="Tahoma" w:cs="Tahoma"/>
        </w:rPr>
      </w:pPr>
      <w:r w:rsidRPr="00CB66FF">
        <w:rPr>
          <w:rFonts w:ascii="Tahoma" w:hAnsi="Tahoma" w:cs="Tahoma"/>
        </w:rPr>
        <w:t>"Poproś o..." - ćwiczenie wyrażania próśb</w:t>
      </w:r>
    </w:p>
    <w:p w14:paraId="66F888DF" w14:textId="77777777" w:rsidR="00000000" w:rsidRPr="00CB66FF" w:rsidRDefault="00000000">
      <w:pPr>
        <w:numPr>
          <w:ilvl w:val="0"/>
          <w:numId w:val="28"/>
        </w:numPr>
        <w:jc w:val="both"/>
        <w:rPr>
          <w:rFonts w:ascii="Tahoma" w:hAnsi="Tahoma" w:cs="Tahoma"/>
        </w:rPr>
      </w:pPr>
      <w:r w:rsidRPr="00CB66FF">
        <w:rPr>
          <w:rFonts w:ascii="Tahoma" w:hAnsi="Tahoma" w:cs="Tahoma"/>
        </w:rPr>
        <w:t>"Pokaż, co lubisz" - komunikowanie upodobań</w:t>
      </w:r>
    </w:p>
    <w:p w14:paraId="67A7C713" w14:textId="77777777" w:rsidR="00000000" w:rsidRPr="00CB66FF" w:rsidRDefault="00000000">
      <w:pPr>
        <w:numPr>
          <w:ilvl w:val="0"/>
          <w:numId w:val="28"/>
        </w:numPr>
        <w:spacing w:after="0"/>
        <w:jc w:val="both"/>
        <w:rPr>
          <w:rFonts w:ascii="Tahoma" w:hAnsi="Tahoma" w:cs="Tahoma"/>
        </w:rPr>
      </w:pPr>
      <w:r w:rsidRPr="00CB66FF">
        <w:rPr>
          <w:rFonts w:ascii="Tahoma" w:hAnsi="Tahoma" w:cs="Tahoma"/>
        </w:rPr>
        <w:t>"Echo" - powtarzanie dźwięków, słów, gestów</w:t>
      </w:r>
    </w:p>
    <w:p w14:paraId="2A8D0B9B" w14:textId="77777777" w:rsidR="00000000" w:rsidRPr="00CB66FF" w:rsidRDefault="00000000" w:rsidP="0025490B">
      <w:pPr>
        <w:spacing w:after="0"/>
        <w:ind w:left="1712"/>
        <w:jc w:val="both"/>
        <w:rPr>
          <w:rFonts w:ascii="Tahoma" w:hAnsi="Tahoma" w:cs="Tahoma"/>
        </w:rPr>
      </w:pPr>
    </w:p>
    <w:p w14:paraId="0002FBC6"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wspierające aktywny udział dzieci we wspólnym czytaniu</w:t>
      </w:r>
    </w:p>
    <w:p w14:paraId="0D8192D4" w14:textId="77777777" w:rsidR="00000000" w:rsidRPr="00CB66FF" w:rsidRDefault="00000000">
      <w:pPr>
        <w:numPr>
          <w:ilvl w:val="0"/>
          <w:numId w:val="29"/>
        </w:numPr>
        <w:jc w:val="both"/>
        <w:rPr>
          <w:rFonts w:ascii="Tahoma" w:hAnsi="Tahoma" w:cs="Tahoma"/>
        </w:rPr>
      </w:pPr>
      <w:r w:rsidRPr="00CB66FF">
        <w:rPr>
          <w:rFonts w:ascii="Tahoma" w:hAnsi="Tahoma" w:cs="Tahoma"/>
        </w:rPr>
        <w:t>"Codzienne czytanie" - regularne czytanie krótkich książeczek</w:t>
      </w:r>
    </w:p>
    <w:p w14:paraId="3EEA95D3" w14:textId="77777777" w:rsidR="00000000" w:rsidRPr="00CB66FF" w:rsidRDefault="00000000">
      <w:pPr>
        <w:numPr>
          <w:ilvl w:val="0"/>
          <w:numId w:val="29"/>
        </w:numPr>
        <w:jc w:val="both"/>
        <w:rPr>
          <w:rFonts w:ascii="Tahoma" w:hAnsi="Tahoma" w:cs="Tahoma"/>
        </w:rPr>
      </w:pPr>
      <w:r w:rsidRPr="00CB66FF">
        <w:rPr>
          <w:rFonts w:ascii="Tahoma" w:hAnsi="Tahoma" w:cs="Tahoma"/>
        </w:rPr>
        <w:t>"Pokaż, gdzie jest..." - wskazywanie elementów na obrazku podczas czytania</w:t>
      </w:r>
    </w:p>
    <w:p w14:paraId="488299EC" w14:textId="77777777" w:rsidR="00000000" w:rsidRPr="00CB66FF" w:rsidRDefault="00000000">
      <w:pPr>
        <w:numPr>
          <w:ilvl w:val="0"/>
          <w:numId w:val="29"/>
        </w:numPr>
        <w:jc w:val="both"/>
        <w:rPr>
          <w:rFonts w:ascii="Tahoma" w:hAnsi="Tahoma" w:cs="Tahoma"/>
        </w:rPr>
      </w:pPr>
      <w:r w:rsidRPr="00CB66FF">
        <w:rPr>
          <w:rFonts w:ascii="Tahoma" w:hAnsi="Tahoma" w:cs="Tahoma"/>
        </w:rPr>
        <w:t>"Co robi...?" - zadawanie prostych pytań dotyczących treści książeczki</w:t>
      </w:r>
    </w:p>
    <w:p w14:paraId="5557CFB8" w14:textId="77777777" w:rsidR="00000000" w:rsidRPr="00CB66FF" w:rsidRDefault="00000000">
      <w:pPr>
        <w:numPr>
          <w:ilvl w:val="0"/>
          <w:numId w:val="29"/>
        </w:numPr>
        <w:jc w:val="both"/>
        <w:rPr>
          <w:rFonts w:ascii="Tahoma" w:hAnsi="Tahoma" w:cs="Tahoma"/>
        </w:rPr>
      </w:pPr>
      <w:r w:rsidRPr="00CB66FF">
        <w:rPr>
          <w:rFonts w:ascii="Tahoma" w:hAnsi="Tahoma" w:cs="Tahoma"/>
        </w:rPr>
        <w:t>"Bajkowy kącik" - swobodne oglądanie książeczek</w:t>
      </w:r>
    </w:p>
    <w:p w14:paraId="24C8AFA5" w14:textId="77777777" w:rsidR="00000000" w:rsidRPr="00CB66FF" w:rsidRDefault="00000000">
      <w:pPr>
        <w:numPr>
          <w:ilvl w:val="0"/>
          <w:numId w:val="29"/>
        </w:numPr>
        <w:jc w:val="both"/>
        <w:rPr>
          <w:rFonts w:ascii="Tahoma" w:hAnsi="Tahoma" w:cs="Tahoma"/>
        </w:rPr>
      </w:pPr>
      <w:r w:rsidRPr="00CB66FF">
        <w:rPr>
          <w:rFonts w:ascii="Tahoma" w:hAnsi="Tahoma" w:cs="Tahoma"/>
        </w:rPr>
        <w:t>"Teatrzyk pacynkowy" - przedstawienie znanej bajki z pomocą pacynek</w:t>
      </w:r>
    </w:p>
    <w:p w14:paraId="420712B3" w14:textId="77777777" w:rsidR="00000000" w:rsidRPr="00CB66FF" w:rsidRDefault="00000000">
      <w:pPr>
        <w:numPr>
          <w:ilvl w:val="0"/>
          <w:numId w:val="29"/>
        </w:numPr>
        <w:jc w:val="both"/>
        <w:rPr>
          <w:rFonts w:ascii="Tahoma" w:hAnsi="Tahoma" w:cs="Tahoma"/>
        </w:rPr>
      </w:pPr>
      <w:r w:rsidRPr="00CB66FF">
        <w:rPr>
          <w:rFonts w:ascii="Tahoma" w:hAnsi="Tahoma" w:cs="Tahoma"/>
        </w:rPr>
        <w:t>"Obrazkowe historyjki" - układanie prostych historyjek z obrazków</w:t>
      </w:r>
    </w:p>
    <w:p w14:paraId="24653AFD" w14:textId="77777777" w:rsidR="00000000" w:rsidRPr="00CB66FF" w:rsidRDefault="00000000">
      <w:pPr>
        <w:numPr>
          <w:ilvl w:val="0"/>
          <w:numId w:val="29"/>
        </w:numPr>
        <w:spacing w:after="0"/>
        <w:jc w:val="both"/>
        <w:rPr>
          <w:rFonts w:ascii="Tahoma" w:hAnsi="Tahoma" w:cs="Tahoma"/>
        </w:rPr>
      </w:pPr>
      <w:r w:rsidRPr="00CB66FF">
        <w:rPr>
          <w:rFonts w:ascii="Tahoma" w:hAnsi="Tahoma" w:cs="Tahoma"/>
        </w:rPr>
        <w:t>"Rymowanki na paluszki" - zabawy paluszkowe z wierszykami</w:t>
      </w:r>
    </w:p>
    <w:p w14:paraId="5A94CD35" w14:textId="77777777" w:rsidR="00000000" w:rsidRPr="00CB66FF" w:rsidRDefault="00000000" w:rsidP="00E13A0C">
      <w:pPr>
        <w:spacing w:after="0"/>
        <w:ind w:left="1428"/>
        <w:jc w:val="both"/>
        <w:rPr>
          <w:rFonts w:ascii="Tahoma" w:hAnsi="Tahoma" w:cs="Tahoma"/>
        </w:rPr>
      </w:pPr>
    </w:p>
    <w:p w14:paraId="1991472B" w14:textId="77777777" w:rsidR="00000000" w:rsidRPr="00CB66FF" w:rsidRDefault="00000000" w:rsidP="000D04DE">
      <w:pPr>
        <w:numPr>
          <w:ilvl w:val="0"/>
          <w:numId w:val="18"/>
        </w:numPr>
        <w:spacing w:after="0"/>
        <w:jc w:val="both"/>
        <w:rPr>
          <w:rFonts w:ascii="Tahoma" w:hAnsi="Tahoma" w:cs="Tahoma"/>
          <w:b/>
          <w:bCs/>
        </w:rPr>
      </w:pPr>
      <w:r w:rsidRPr="00CB66FF">
        <w:rPr>
          <w:rFonts w:ascii="Tahoma" w:hAnsi="Tahoma" w:cs="Tahoma"/>
          <w:b/>
          <w:bCs/>
        </w:rPr>
        <w:t xml:space="preserve"> Aktywności wspierające rozwój sprawności fizycznej dzieci</w:t>
      </w:r>
    </w:p>
    <w:p w14:paraId="7563F916" w14:textId="77777777" w:rsidR="00000000" w:rsidRPr="00CB66FF" w:rsidRDefault="00000000" w:rsidP="0025490B">
      <w:pPr>
        <w:spacing w:after="0"/>
        <w:ind w:left="1068"/>
        <w:jc w:val="both"/>
        <w:rPr>
          <w:rFonts w:ascii="Tahoma" w:hAnsi="Tahoma" w:cs="Tahoma"/>
          <w:b/>
          <w:bCs/>
        </w:rPr>
      </w:pPr>
    </w:p>
    <w:p w14:paraId="1757B13D"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rozwijające małą motorykę</w:t>
      </w:r>
    </w:p>
    <w:p w14:paraId="1A372863" w14:textId="77777777" w:rsidR="00000000" w:rsidRPr="00CB66FF" w:rsidRDefault="00000000">
      <w:pPr>
        <w:numPr>
          <w:ilvl w:val="0"/>
          <w:numId w:val="30"/>
        </w:numPr>
        <w:jc w:val="both"/>
        <w:rPr>
          <w:rFonts w:ascii="Tahoma" w:hAnsi="Tahoma" w:cs="Tahoma"/>
        </w:rPr>
      </w:pPr>
      <w:r w:rsidRPr="00CB66FF">
        <w:rPr>
          <w:rFonts w:ascii="Tahoma" w:hAnsi="Tahoma" w:cs="Tahoma"/>
        </w:rPr>
        <w:t>"Kreatywne rączki" - zabawy z masą solną, plasteliną, ciastoliną</w:t>
      </w:r>
    </w:p>
    <w:p w14:paraId="51150C6B" w14:textId="77777777" w:rsidR="00000000" w:rsidRPr="00CB66FF" w:rsidRDefault="00000000">
      <w:pPr>
        <w:numPr>
          <w:ilvl w:val="0"/>
          <w:numId w:val="30"/>
        </w:numPr>
        <w:jc w:val="both"/>
        <w:rPr>
          <w:rFonts w:ascii="Tahoma" w:hAnsi="Tahoma" w:cs="Tahoma"/>
        </w:rPr>
      </w:pPr>
      <w:r w:rsidRPr="00CB66FF">
        <w:rPr>
          <w:rFonts w:ascii="Tahoma" w:hAnsi="Tahoma" w:cs="Tahoma"/>
        </w:rPr>
        <w:t>"Sorter kształtów" - wkładanie klocków do otworów o pasujących kształtach</w:t>
      </w:r>
    </w:p>
    <w:p w14:paraId="2F8A5664" w14:textId="77777777" w:rsidR="00000000" w:rsidRPr="00CB66FF" w:rsidRDefault="00000000">
      <w:pPr>
        <w:numPr>
          <w:ilvl w:val="0"/>
          <w:numId w:val="30"/>
        </w:numPr>
        <w:jc w:val="both"/>
        <w:rPr>
          <w:rFonts w:ascii="Tahoma" w:hAnsi="Tahoma" w:cs="Tahoma"/>
        </w:rPr>
      </w:pPr>
      <w:r w:rsidRPr="00CB66FF">
        <w:rPr>
          <w:rFonts w:ascii="Tahoma" w:hAnsi="Tahoma" w:cs="Tahoma"/>
        </w:rPr>
        <w:t>"Koraliki na sznurku" - nawlekanie dużych koralików</w:t>
      </w:r>
    </w:p>
    <w:p w14:paraId="6920F4EB" w14:textId="77777777" w:rsidR="00000000" w:rsidRPr="00CB66FF" w:rsidRDefault="00000000">
      <w:pPr>
        <w:numPr>
          <w:ilvl w:val="0"/>
          <w:numId w:val="30"/>
        </w:numPr>
        <w:jc w:val="both"/>
        <w:rPr>
          <w:rFonts w:ascii="Tahoma" w:hAnsi="Tahoma" w:cs="Tahoma"/>
        </w:rPr>
      </w:pPr>
      <w:r w:rsidRPr="00CB66FF">
        <w:rPr>
          <w:rFonts w:ascii="Tahoma" w:hAnsi="Tahoma" w:cs="Tahoma"/>
        </w:rPr>
        <w:t>"Kolorowy papier" - darcie, gniecenie, zgniatanie papieru</w:t>
      </w:r>
    </w:p>
    <w:p w14:paraId="3060DD39" w14:textId="77777777" w:rsidR="00000000" w:rsidRPr="00CB66FF" w:rsidRDefault="00000000">
      <w:pPr>
        <w:numPr>
          <w:ilvl w:val="0"/>
          <w:numId w:val="30"/>
        </w:numPr>
        <w:jc w:val="both"/>
        <w:rPr>
          <w:rFonts w:ascii="Tahoma" w:hAnsi="Tahoma" w:cs="Tahoma"/>
        </w:rPr>
      </w:pPr>
      <w:r w:rsidRPr="00CB66FF">
        <w:rPr>
          <w:rFonts w:ascii="Tahoma" w:hAnsi="Tahoma" w:cs="Tahoma"/>
        </w:rPr>
        <w:t>"Wieża z klocków" - układanie klocków jeden na drugim</w:t>
      </w:r>
    </w:p>
    <w:p w14:paraId="0F13A53B" w14:textId="77777777" w:rsidR="00000000" w:rsidRPr="00CB66FF" w:rsidRDefault="00000000">
      <w:pPr>
        <w:numPr>
          <w:ilvl w:val="0"/>
          <w:numId w:val="30"/>
        </w:numPr>
        <w:jc w:val="both"/>
        <w:rPr>
          <w:rFonts w:ascii="Tahoma" w:hAnsi="Tahoma" w:cs="Tahoma"/>
        </w:rPr>
      </w:pPr>
      <w:r w:rsidRPr="00CB66FF">
        <w:rPr>
          <w:rFonts w:ascii="Tahoma" w:hAnsi="Tahoma" w:cs="Tahoma"/>
        </w:rPr>
        <w:t>"Puzzle malucha" - układanie prostych puzzli 2-4 elementowych</w:t>
      </w:r>
    </w:p>
    <w:p w14:paraId="7FB693E2" w14:textId="77777777" w:rsidR="00000000" w:rsidRPr="00CB66FF" w:rsidRDefault="00000000">
      <w:pPr>
        <w:numPr>
          <w:ilvl w:val="0"/>
          <w:numId w:val="30"/>
        </w:numPr>
        <w:jc w:val="both"/>
        <w:rPr>
          <w:rFonts w:ascii="Tahoma" w:hAnsi="Tahoma" w:cs="Tahoma"/>
        </w:rPr>
      </w:pPr>
      <w:r w:rsidRPr="00CB66FF">
        <w:rPr>
          <w:rFonts w:ascii="Tahoma" w:hAnsi="Tahoma" w:cs="Tahoma"/>
        </w:rPr>
        <w:t>"Przesypywanki" - przesypywanie materiałów sypkich łyżką</w:t>
      </w:r>
    </w:p>
    <w:p w14:paraId="1A5441EF" w14:textId="77777777" w:rsidR="00000000" w:rsidRPr="00CB66FF" w:rsidRDefault="00000000">
      <w:pPr>
        <w:numPr>
          <w:ilvl w:val="0"/>
          <w:numId w:val="30"/>
        </w:numPr>
        <w:spacing w:after="0"/>
        <w:jc w:val="both"/>
        <w:rPr>
          <w:rFonts w:ascii="Tahoma" w:hAnsi="Tahoma" w:cs="Tahoma"/>
        </w:rPr>
      </w:pPr>
      <w:r w:rsidRPr="00CB66FF">
        <w:rPr>
          <w:rFonts w:ascii="Tahoma" w:hAnsi="Tahoma" w:cs="Tahoma"/>
        </w:rPr>
        <w:t>"Naklejanie" - przyklejanie naklejek na karton</w:t>
      </w:r>
    </w:p>
    <w:p w14:paraId="2D7238D4" w14:textId="77777777" w:rsidR="00000000" w:rsidRDefault="00000000" w:rsidP="0025490B">
      <w:pPr>
        <w:spacing w:after="0"/>
        <w:ind w:left="1712"/>
        <w:jc w:val="both"/>
        <w:rPr>
          <w:rFonts w:ascii="Tahoma" w:hAnsi="Tahoma" w:cs="Tahoma"/>
        </w:rPr>
      </w:pPr>
    </w:p>
    <w:p w14:paraId="11FAF00A" w14:textId="77777777" w:rsidR="00000000" w:rsidRDefault="00000000" w:rsidP="0025490B">
      <w:pPr>
        <w:spacing w:after="0"/>
        <w:ind w:left="1712"/>
        <w:jc w:val="both"/>
        <w:rPr>
          <w:rFonts w:ascii="Tahoma" w:hAnsi="Tahoma" w:cs="Tahoma"/>
        </w:rPr>
      </w:pPr>
    </w:p>
    <w:p w14:paraId="62D76CFF" w14:textId="77777777" w:rsidR="00000000" w:rsidRPr="00CB66FF" w:rsidRDefault="00000000" w:rsidP="0025490B">
      <w:pPr>
        <w:spacing w:after="0"/>
        <w:ind w:left="1712"/>
        <w:jc w:val="both"/>
        <w:rPr>
          <w:rFonts w:ascii="Tahoma" w:hAnsi="Tahoma" w:cs="Tahoma"/>
        </w:rPr>
      </w:pPr>
    </w:p>
    <w:p w14:paraId="7D7D69C5"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rozwijające percepcję zmysłową</w:t>
      </w:r>
    </w:p>
    <w:p w14:paraId="4F4FA36D" w14:textId="77777777" w:rsidR="00000000" w:rsidRPr="00CB66FF" w:rsidRDefault="00000000">
      <w:pPr>
        <w:numPr>
          <w:ilvl w:val="0"/>
          <w:numId w:val="31"/>
        </w:numPr>
        <w:jc w:val="both"/>
        <w:rPr>
          <w:rFonts w:ascii="Tahoma" w:hAnsi="Tahoma" w:cs="Tahoma"/>
        </w:rPr>
      </w:pPr>
      <w:r w:rsidRPr="00CB66FF">
        <w:rPr>
          <w:rFonts w:ascii="Tahoma" w:hAnsi="Tahoma" w:cs="Tahoma"/>
        </w:rPr>
        <w:t>"Sensoryczne pudełka" - eksploracja pudełek wypełnionych różnymi materiałami</w:t>
      </w:r>
    </w:p>
    <w:p w14:paraId="3D3D65FD" w14:textId="77777777" w:rsidR="00000000" w:rsidRPr="00CB66FF" w:rsidRDefault="00000000">
      <w:pPr>
        <w:numPr>
          <w:ilvl w:val="0"/>
          <w:numId w:val="31"/>
        </w:numPr>
        <w:jc w:val="both"/>
        <w:rPr>
          <w:rFonts w:ascii="Tahoma" w:hAnsi="Tahoma" w:cs="Tahoma"/>
        </w:rPr>
      </w:pPr>
      <w:r w:rsidRPr="00CB66FF">
        <w:rPr>
          <w:rFonts w:ascii="Tahoma" w:hAnsi="Tahoma" w:cs="Tahoma"/>
        </w:rPr>
        <w:t>"Zgadnij, co słyszysz" - rozpoznawanie dźwięków z otoczenia</w:t>
      </w:r>
    </w:p>
    <w:p w14:paraId="777E6922" w14:textId="77777777" w:rsidR="00000000" w:rsidRPr="00CB66FF" w:rsidRDefault="00000000">
      <w:pPr>
        <w:numPr>
          <w:ilvl w:val="0"/>
          <w:numId w:val="31"/>
        </w:numPr>
        <w:jc w:val="both"/>
        <w:rPr>
          <w:rFonts w:ascii="Tahoma" w:hAnsi="Tahoma" w:cs="Tahoma"/>
        </w:rPr>
      </w:pPr>
      <w:r w:rsidRPr="00CB66FF">
        <w:rPr>
          <w:rFonts w:ascii="Tahoma" w:hAnsi="Tahoma" w:cs="Tahoma"/>
        </w:rPr>
        <w:t>"Znajdź dzwoneczek" - lokalizowanie źródła dźwięku</w:t>
      </w:r>
    </w:p>
    <w:p w14:paraId="47942F78" w14:textId="77777777" w:rsidR="00000000" w:rsidRPr="00CB66FF" w:rsidRDefault="00000000">
      <w:pPr>
        <w:numPr>
          <w:ilvl w:val="0"/>
          <w:numId w:val="31"/>
        </w:numPr>
        <w:jc w:val="both"/>
        <w:rPr>
          <w:rFonts w:ascii="Tahoma" w:hAnsi="Tahoma" w:cs="Tahoma"/>
        </w:rPr>
      </w:pPr>
      <w:r w:rsidRPr="00CB66FF">
        <w:rPr>
          <w:rFonts w:ascii="Tahoma" w:hAnsi="Tahoma" w:cs="Tahoma"/>
        </w:rPr>
        <w:t>"Malowanie palcami" - tworzenie obrazów farbami do malowania palcami</w:t>
      </w:r>
    </w:p>
    <w:p w14:paraId="1AEDDAA6" w14:textId="77777777" w:rsidR="00000000" w:rsidRPr="00CB66FF" w:rsidRDefault="00000000">
      <w:pPr>
        <w:numPr>
          <w:ilvl w:val="0"/>
          <w:numId w:val="31"/>
        </w:numPr>
        <w:jc w:val="both"/>
        <w:rPr>
          <w:rFonts w:ascii="Tahoma" w:hAnsi="Tahoma" w:cs="Tahoma"/>
        </w:rPr>
      </w:pPr>
      <w:r w:rsidRPr="00CB66FF">
        <w:rPr>
          <w:rFonts w:ascii="Tahoma" w:hAnsi="Tahoma" w:cs="Tahoma"/>
        </w:rPr>
        <w:t>"Ścieżka dotykowa" - chodzenie po różnych fakturach</w:t>
      </w:r>
    </w:p>
    <w:p w14:paraId="31E9D3CB" w14:textId="77777777" w:rsidR="00000000" w:rsidRPr="00CB66FF" w:rsidRDefault="00000000">
      <w:pPr>
        <w:numPr>
          <w:ilvl w:val="0"/>
          <w:numId w:val="31"/>
        </w:numPr>
        <w:jc w:val="both"/>
        <w:rPr>
          <w:rFonts w:ascii="Tahoma" w:hAnsi="Tahoma" w:cs="Tahoma"/>
        </w:rPr>
      </w:pPr>
      <w:r w:rsidRPr="00CB66FF">
        <w:rPr>
          <w:rFonts w:ascii="Tahoma" w:hAnsi="Tahoma" w:cs="Tahoma"/>
        </w:rPr>
        <w:t>"Zapachy wokół nas" - rozpoznawanie bezpiecznych zapachów</w:t>
      </w:r>
    </w:p>
    <w:p w14:paraId="726EE324" w14:textId="77777777" w:rsidR="00000000" w:rsidRPr="00CB66FF" w:rsidRDefault="00000000">
      <w:pPr>
        <w:numPr>
          <w:ilvl w:val="0"/>
          <w:numId w:val="31"/>
        </w:numPr>
        <w:spacing w:after="0"/>
        <w:jc w:val="both"/>
        <w:rPr>
          <w:rFonts w:ascii="Tahoma" w:hAnsi="Tahoma" w:cs="Tahoma"/>
        </w:rPr>
      </w:pPr>
      <w:r w:rsidRPr="00CB66FF">
        <w:rPr>
          <w:rFonts w:ascii="Tahoma" w:hAnsi="Tahoma" w:cs="Tahoma"/>
        </w:rPr>
        <w:t>"Kolorowe światło" - zabawy z kolorowymi filtrami, latarkami</w:t>
      </w:r>
    </w:p>
    <w:p w14:paraId="230CD876" w14:textId="77777777" w:rsidR="00000000" w:rsidRPr="00CB66FF" w:rsidRDefault="00000000" w:rsidP="0025490B">
      <w:pPr>
        <w:spacing w:after="0"/>
        <w:jc w:val="both"/>
        <w:rPr>
          <w:rFonts w:ascii="Tahoma" w:hAnsi="Tahoma" w:cs="Tahoma"/>
        </w:rPr>
      </w:pPr>
    </w:p>
    <w:p w14:paraId="3ED8EE6D" w14:textId="77777777" w:rsidR="00000000" w:rsidRPr="00CB66FF" w:rsidRDefault="00000000" w:rsidP="0025490B">
      <w:pPr>
        <w:spacing w:after="0"/>
        <w:jc w:val="both"/>
        <w:rPr>
          <w:rFonts w:ascii="Tahoma" w:hAnsi="Tahoma" w:cs="Tahoma"/>
        </w:rPr>
      </w:pPr>
    </w:p>
    <w:p w14:paraId="233F90FC" w14:textId="77777777" w:rsidR="00000000" w:rsidRPr="00CB66FF" w:rsidRDefault="00000000" w:rsidP="0025490B">
      <w:pPr>
        <w:spacing w:after="0"/>
        <w:jc w:val="both"/>
        <w:rPr>
          <w:rFonts w:ascii="Tahoma" w:hAnsi="Tahoma" w:cs="Tahoma"/>
        </w:rPr>
      </w:pPr>
    </w:p>
    <w:p w14:paraId="58A9CEAA" w14:textId="77777777" w:rsidR="00000000" w:rsidRPr="00CB66FF" w:rsidRDefault="00000000" w:rsidP="0025490B">
      <w:pPr>
        <w:numPr>
          <w:ilvl w:val="0"/>
          <w:numId w:val="8"/>
        </w:numPr>
        <w:spacing w:after="0"/>
        <w:jc w:val="both"/>
        <w:rPr>
          <w:rFonts w:ascii="Tahoma" w:hAnsi="Tahoma" w:cs="Tahoma"/>
          <w:b/>
          <w:bCs/>
        </w:rPr>
      </w:pPr>
      <w:r w:rsidRPr="00CB66FF">
        <w:rPr>
          <w:rFonts w:ascii="Tahoma" w:hAnsi="Tahoma" w:cs="Tahoma"/>
          <w:b/>
          <w:bCs/>
        </w:rPr>
        <w:t>Aktywności rozwijające dużą motorykę</w:t>
      </w:r>
    </w:p>
    <w:p w14:paraId="056A35AA" w14:textId="77777777" w:rsidR="00000000" w:rsidRPr="00CB66FF" w:rsidRDefault="00000000">
      <w:pPr>
        <w:numPr>
          <w:ilvl w:val="0"/>
          <w:numId w:val="32"/>
        </w:numPr>
        <w:jc w:val="both"/>
        <w:rPr>
          <w:rFonts w:ascii="Tahoma" w:hAnsi="Tahoma" w:cs="Tahoma"/>
        </w:rPr>
      </w:pPr>
      <w:r w:rsidRPr="00CB66FF">
        <w:rPr>
          <w:rFonts w:ascii="Tahoma" w:hAnsi="Tahoma" w:cs="Tahoma"/>
        </w:rPr>
        <w:t>"Mały sportowiec" - ćwiczenia ruchowe dostosowane do wieku</w:t>
      </w:r>
    </w:p>
    <w:p w14:paraId="56996F6E" w14:textId="77777777" w:rsidR="00000000" w:rsidRPr="00CB66FF" w:rsidRDefault="00000000">
      <w:pPr>
        <w:numPr>
          <w:ilvl w:val="0"/>
          <w:numId w:val="32"/>
        </w:numPr>
        <w:jc w:val="both"/>
        <w:rPr>
          <w:rFonts w:ascii="Tahoma" w:hAnsi="Tahoma" w:cs="Tahoma"/>
        </w:rPr>
      </w:pPr>
      <w:r w:rsidRPr="00CB66FF">
        <w:rPr>
          <w:rFonts w:ascii="Tahoma" w:hAnsi="Tahoma" w:cs="Tahoma"/>
        </w:rPr>
        <w:t>"Spacer odkrywców" - codzienne spacery w różnych warunkach pogodowych</w:t>
      </w:r>
    </w:p>
    <w:p w14:paraId="5754C366" w14:textId="77777777" w:rsidR="00000000" w:rsidRPr="00CB66FF" w:rsidRDefault="00000000">
      <w:pPr>
        <w:numPr>
          <w:ilvl w:val="0"/>
          <w:numId w:val="32"/>
        </w:numPr>
        <w:jc w:val="both"/>
        <w:rPr>
          <w:rFonts w:ascii="Tahoma" w:hAnsi="Tahoma" w:cs="Tahoma"/>
        </w:rPr>
      </w:pPr>
      <w:r w:rsidRPr="00CB66FF">
        <w:rPr>
          <w:rFonts w:ascii="Tahoma" w:hAnsi="Tahoma" w:cs="Tahoma"/>
        </w:rPr>
        <w:t>"Tor przeszkód" - pokonywanie prostych przeszkód</w:t>
      </w:r>
    </w:p>
    <w:p w14:paraId="69D9043B" w14:textId="77777777" w:rsidR="00000000" w:rsidRPr="00CB66FF" w:rsidRDefault="00000000">
      <w:pPr>
        <w:numPr>
          <w:ilvl w:val="0"/>
          <w:numId w:val="32"/>
        </w:numPr>
        <w:jc w:val="both"/>
        <w:rPr>
          <w:rFonts w:ascii="Tahoma" w:hAnsi="Tahoma" w:cs="Tahoma"/>
        </w:rPr>
      </w:pPr>
      <w:r w:rsidRPr="00CB66FF">
        <w:rPr>
          <w:rFonts w:ascii="Tahoma" w:hAnsi="Tahoma" w:cs="Tahoma"/>
        </w:rPr>
        <w:t>"Tańczące maluchy" - zabawy ruchowe przy muzyce</w:t>
      </w:r>
    </w:p>
    <w:p w14:paraId="45844604" w14:textId="77777777" w:rsidR="00000000" w:rsidRPr="00CB66FF" w:rsidRDefault="00000000">
      <w:pPr>
        <w:numPr>
          <w:ilvl w:val="0"/>
          <w:numId w:val="32"/>
        </w:numPr>
        <w:jc w:val="both"/>
        <w:rPr>
          <w:rFonts w:ascii="Tahoma" w:hAnsi="Tahoma" w:cs="Tahoma"/>
        </w:rPr>
      </w:pPr>
      <w:r w:rsidRPr="00CB66FF">
        <w:rPr>
          <w:rFonts w:ascii="Tahoma" w:hAnsi="Tahoma" w:cs="Tahoma"/>
        </w:rPr>
        <w:t>"Jesteśmy zwierzątkami" - naśladowanie ruchów zwierząt</w:t>
      </w:r>
    </w:p>
    <w:p w14:paraId="7E7EE795" w14:textId="77777777" w:rsidR="00000000" w:rsidRPr="00CB66FF" w:rsidRDefault="00000000">
      <w:pPr>
        <w:numPr>
          <w:ilvl w:val="0"/>
          <w:numId w:val="32"/>
        </w:numPr>
        <w:jc w:val="both"/>
        <w:rPr>
          <w:rFonts w:ascii="Tahoma" w:hAnsi="Tahoma" w:cs="Tahoma"/>
        </w:rPr>
      </w:pPr>
      <w:r w:rsidRPr="00CB66FF">
        <w:rPr>
          <w:rFonts w:ascii="Tahoma" w:hAnsi="Tahoma" w:cs="Tahoma"/>
        </w:rPr>
        <w:t>"Chodzę po linii" - ćwiczenia równowagi</w:t>
      </w:r>
    </w:p>
    <w:p w14:paraId="6587410D" w14:textId="77777777" w:rsidR="00000000" w:rsidRPr="00CB66FF" w:rsidRDefault="00000000">
      <w:pPr>
        <w:numPr>
          <w:ilvl w:val="0"/>
          <w:numId w:val="32"/>
        </w:numPr>
        <w:jc w:val="both"/>
        <w:rPr>
          <w:rFonts w:ascii="Tahoma" w:hAnsi="Tahoma" w:cs="Tahoma"/>
        </w:rPr>
      </w:pPr>
      <w:r w:rsidRPr="00CB66FF">
        <w:rPr>
          <w:rFonts w:ascii="Tahoma" w:hAnsi="Tahoma" w:cs="Tahoma"/>
        </w:rPr>
        <w:t>"Piłeczki w ruchu" - toczenie, rzucanie, kopanie piłek</w:t>
      </w:r>
    </w:p>
    <w:p w14:paraId="10D78E94" w14:textId="77777777" w:rsidR="00000000" w:rsidRPr="00CB66FF" w:rsidRDefault="00000000">
      <w:pPr>
        <w:numPr>
          <w:ilvl w:val="0"/>
          <w:numId w:val="32"/>
        </w:numPr>
        <w:jc w:val="both"/>
        <w:rPr>
          <w:rFonts w:ascii="Tahoma" w:hAnsi="Tahoma" w:cs="Tahoma"/>
        </w:rPr>
      </w:pPr>
      <w:r w:rsidRPr="00CB66FF">
        <w:rPr>
          <w:rFonts w:ascii="Tahoma" w:hAnsi="Tahoma" w:cs="Tahoma"/>
        </w:rPr>
        <w:t>"Tunel przygód" - przechodzenie przez tunel</w:t>
      </w:r>
    </w:p>
    <w:p w14:paraId="38858B19" w14:textId="77777777" w:rsidR="00000000" w:rsidRPr="00CB66FF" w:rsidRDefault="00000000">
      <w:pPr>
        <w:numPr>
          <w:ilvl w:val="0"/>
          <w:numId w:val="32"/>
        </w:numPr>
        <w:jc w:val="both"/>
        <w:rPr>
          <w:rFonts w:ascii="Tahoma" w:hAnsi="Tahoma" w:cs="Tahoma"/>
        </w:rPr>
      </w:pPr>
      <w:r w:rsidRPr="00CB66FF">
        <w:rPr>
          <w:rFonts w:ascii="Tahoma" w:hAnsi="Tahoma" w:cs="Tahoma"/>
        </w:rPr>
        <w:t>"Zabawy na świeżym powietrzu" - aktywności w</w:t>
      </w:r>
      <w:r w:rsidRPr="00CB66FF">
        <w:rPr>
          <w:rFonts w:ascii="Tahoma" w:hAnsi="Tahoma" w:cs="Tahoma"/>
        </w:rPr>
        <w:t xml:space="preserve"> terenie</w:t>
      </w:r>
    </w:p>
    <w:p w14:paraId="763614EC" w14:textId="77777777" w:rsidR="00000000" w:rsidRPr="00CB66FF" w:rsidRDefault="00000000">
      <w:pPr>
        <w:numPr>
          <w:ilvl w:val="0"/>
          <w:numId w:val="32"/>
        </w:numPr>
        <w:jc w:val="both"/>
        <w:rPr>
          <w:rFonts w:ascii="Tahoma" w:hAnsi="Tahoma" w:cs="Tahoma"/>
        </w:rPr>
      </w:pPr>
      <w:r w:rsidRPr="00CB66FF">
        <w:rPr>
          <w:rFonts w:ascii="Tahoma" w:hAnsi="Tahoma" w:cs="Tahoma"/>
        </w:rPr>
        <w:t>"Koc pełen zabawy" - turlanie się, bujanie w kocu</w:t>
      </w:r>
    </w:p>
    <w:p w14:paraId="13CD8F95" w14:textId="77777777" w:rsidR="00000000" w:rsidRPr="00BF11AE" w:rsidRDefault="00000000" w:rsidP="00C44368">
      <w:pPr>
        <w:jc w:val="both"/>
        <w:rPr>
          <w:rFonts w:ascii="Tahoma" w:hAnsi="Tahoma" w:cs="Tahoma"/>
          <w:sz w:val="24"/>
          <w:szCs w:val="24"/>
        </w:rPr>
      </w:pPr>
    </w:p>
    <w:p w14:paraId="500A058B" w14:textId="77777777" w:rsidR="00000000" w:rsidRPr="00BF11AE" w:rsidRDefault="00000000" w:rsidP="000F3D05">
      <w:pPr>
        <w:numPr>
          <w:ilvl w:val="0"/>
          <w:numId w:val="5"/>
        </w:numPr>
        <w:jc w:val="both"/>
      </w:pPr>
      <w:bookmarkStart w:id="16" w:name="_Toc193282217"/>
      <w:r w:rsidRPr="00BF11AE">
        <w:t>Wizytówka placówki</w:t>
      </w:r>
      <w:bookmarkEnd w:id="16"/>
    </w:p>
    <w:p w14:paraId="2B838B1A" w14:textId="77777777" w:rsidR="00000000" w:rsidRPr="0090272E" w:rsidRDefault="00000000">
      <w:pPr>
        <w:numPr>
          <w:ilvl w:val="0"/>
          <w:numId w:val="6"/>
        </w:numPr>
        <w:spacing w:line="360" w:lineRule="auto"/>
        <w:jc w:val="both"/>
        <w:rPr>
          <w:rFonts w:ascii="Tahoma" w:hAnsi="Tahoma" w:cs="Tahoma"/>
        </w:rPr>
      </w:pPr>
      <w:bookmarkStart w:id="17" w:name="_Hlk192847984"/>
      <w:r w:rsidRPr="0090272E">
        <w:rPr>
          <w:rFonts w:ascii="Tahoma" w:hAnsi="Tahoma" w:cs="Tahoma"/>
          <w:b/>
          <w:bCs/>
        </w:rPr>
        <w:t xml:space="preserve">Nazwa Instytucji: </w:t>
      </w:r>
    </w:p>
    <w:p w14:paraId="707C239B" w14:textId="77777777" w:rsidR="00000000" w:rsidRDefault="00000000" w:rsidP="0090272E">
      <w:pPr>
        <w:numPr>
          <w:ilvl w:val="1"/>
          <w:numId w:val="6"/>
        </w:numPr>
        <w:rPr>
          <w:rFonts w:ascii="Tahoma" w:hAnsi="Tahoma" w:cs="Tahoma"/>
        </w:rPr>
      </w:pPr>
      <w:r w:rsidRPr="0090272E">
        <w:rPr>
          <w:rFonts w:ascii="Tahoma" w:hAnsi="Tahoma" w:cs="Tahoma"/>
        </w:rPr>
        <w:t>Placówka</w:t>
      </w:r>
      <w:r w:rsidRPr="0090272E">
        <w:rPr>
          <w:rFonts w:ascii="Tahoma" w:hAnsi="Tahoma" w:cs="Tahoma"/>
        </w:rPr>
        <w:t xml:space="preserve">: </w:t>
      </w:r>
      <w:r w:rsidRPr="0090272E">
        <w:rPr>
          <w:rFonts w:ascii="Tahoma" w:hAnsi="Tahoma" w:cs="Tahoma"/>
        </w:rPr>
        <w:t>Niepubliczny Żłobek Elfiki z Baśniowej Krainy</w:t>
      </w:r>
    </w:p>
    <w:p w14:paraId="656EF63B" w14:textId="77777777" w:rsidR="00000000" w:rsidRPr="0090272E" w:rsidRDefault="00000000" w:rsidP="0090272E">
      <w:pPr>
        <w:ind w:left="1647"/>
        <w:rPr>
          <w:rFonts w:ascii="Tahoma" w:hAnsi="Tahoma" w:cs="Tahoma"/>
        </w:rPr>
      </w:pPr>
    </w:p>
    <w:p w14:paraId="6CE9181D" w14:textId="77777777" w:rsidR="00000000" w:rsidRPr="00BF11AE" w:rsidRDefault="00000000">
      <w:pPr>
        <w:numPr>
          <w:ilvl w:val="0"/>
          <w:numId w:val="6"/>
        </w:numPr>
        <w:spacing w:line="360" w:lineRule="auto"/>
        <w:jc w:val="both"/>
        <w:rPr>
          <w:rFonts w:ascii="Tahoma" w:hAnsi="Tahoma" w:cs="Tahoma"/>
          <w:b/>
          <w:bCs/>
        </w:rPr>
      </w:pPr>
      <w:r w:rsidRPr="00BF11AE">
        <w:rPr>
          <w:rFonts w:ascii="Tahoma" w:hAnsi="Tahoma" w:cs="Tahoma"/>
          <w:b/>
          <w:bCs/>
        </w:rPr>
        <w:t xml:space="preserve">Lokalizacja </w:t>
      </w:r>
    </w:p>
    <w:p w14:paraId="454EF2D7" w14:textId="77777777" w:rsidR="00000000" w:rsidRPr="0090272E" w:rsidRDefault="00000000" w:rsidP="0090272E">
      <w:pPr>
        <w:numPr>
          <w:ilvl w:val="1"/>
          <w:numId w:val="6"/>
        </w:numPr>
        <w:spacing w:line="360" w:lineRule="auto"/>
        <w:jc w:val="both"/>
        <w:rPr>
          <w:rFonts w:ascii="Tahoma" w:hAnsi="Tahoma" w:cs="Tahoma"/>
        </w:rPr>
      </w:pPr>
      <w:r w:rsidRPr="0090272E">
        <w:rPr>
          <w:rFonts w:ascii="Tahoma" w:hAnsi="Tahoma" w:cs="Tahoma"/>
        </w:rPr>
        <w:lastRenderedPageBreak/>
        <w:t>Adres:</w:t>
      </w:r>
      <w:r w:rsidRPr="0090272E">
        <w:rPr>
          <w:rFonts w:ascii="Tahoma" w:hAnsi="Tahoma" w:cs="Tahoma"/>
          <w:b/>
          <w:bCs/>
        </w:rPr>
        <w:t xml:space="preserve"> </w:t>
      </w:r>
      <w:r w:rsidRPr="0090272E">
        <w:rPr>
          <w:rFonts w:ascii="Tahoma" w:hAnsi="Tahoma" w:cs="Tahoma"/>
        </w:rPr>
        <w:t xml:space="preserve">ul. </w:t>
      </w:r>
      <w:r>
        <w:rPr>
          <w:rFonts w:ascii="Tahoma" w:hAnsi="Tahoma" w:cs="Tahoma"/>
        </w:rPr>
        <w:t>Młyńska 25</w:t>
      </w:r>
      <w:r w:rsidRPr="0090272E">
        <w:rPr>
          <w:rFonts w:ascii="Tahoma" w:hAnsi="Tahoma" w:cs="Tahoma"/>
        </w:rPr>
        <w:t>, 43-300 Bielsko-Biała</w:t>
      </w:r>
    </w:p>
    <w:p w14:paraId="00C707F0" w14:textId="77777777" w:rsidR="00000000" w:rsidRPr="0090272E" w:rsidRDefault="00000000" w:rsidP="0087592A">
      <w:pPr>
        <w:numPr>
          <w:ilvl w:val="1"/>
          <w:numId w:val="6"/>
        </w:numPr>
        <w:spacing w:line="360" w:lineRule="auto"/>
        <w:jc w:val="both"/>
        <w:rPr>
          <w:rFonts w:ascii="Tahoma" w:hAnsi="Tahoma" w:cs="Tahoma"/>
        </w:rPr>
      </w:pPr>
      <w:r w:rsidRPr="0090272E">
        <w:rPr>
          <w:rFonts w:ascii="Tahoma" w:hAnsi="Tahoma" w:cs="Tahoma"/>
        </w:rPr>
        <w:t xml:space="preserve">Komunikacja: </w:t>
      </w:r>
      <w:r w:rsidRPr="0090272E">
        <w:rPr>
          <w:rFonts w:ascii="Tahoma" w:hAnsi="Tahoma" w:cs="Tahoma"/>
        </w:rPr>
        <w:t>możliwość dojazdu  do placówki komunikacją miejską</w:t>
      </w:r>
    </w:p>
    <w:p w14:paraId="6E882FE4" w14:textId="77777777" w:rsidR="00000000" w:rsidRPr="00BF11AE" w:rsidRDefault="00000000" w:rsidP="0087592A">
      <w:pPr>
        <w:numPr>
          <w:ilvl w:val="1"/>
          <w:numId w:val="6"/>
        </w:numPr>
        <w:spacing w:line="360" w:lineRule="auto"/>
        <w:jc w:val="both"/>
        <w:rPr>
          <w:rFonts w:ascii="Tahoma" w:hAnsi="Tahoma" w:cs="Tahoma"/>
          <w:b/>
          <w:bCs/>
        </w:rPr>
      </w:pPr>
      <w:r w:rsidRPr="0090272E">
        <w:rPr>
          <w:rFonts w:ascii="Tahoma" w:hAnsi="Tahoma" w:cs="Tahoma"/>
        </w:rPr>
        <w:t xml:space="preserve">Parking: </w:t>
      </w:r>
      <w:r>
        <w:rPr>
          <w:rFonts w:ascii="Tahoma" w:hAnsi="Tahoma" w:cs="Tahoma"/>
        </w:rPr>
        <w:t>możliwość zaparkowania samochodu przed placówką</w:t>
      </w:r>
    </w:p>
    <w:p w14:paraId="79A23663" w14:textId="77777777" w:rsidR="00000000" w:rsidRPr="0090272E" w:rsidRDefault="00000000">
      <w:pPr>
        <w:numPr>
          <w:ilvl w:val="1"/>
          <w:numId w:val="6"/>
        </w:numPr>
        <w:spacing w:line="360" w:lineRule="auto"/>
        <w:jc w:val="both"/>
        <w:rPr>
          <w:rFonts w:ascii="Tahoma" w:hAnsi="Tahoma" w:cs="Tahoma"/>
          <w:b/>
          <w:bCs/>
        </w:rPr>
      </w:pPr>
      <w:r w:rsidRPr="0090272E">
        <w:rPr>
          <w:rFonts w:ascii="Tahoma" w:hAnsi="Tahoma" w:cs="Tahoma"/>
        </w:rPr>
        <w:t>Tereny rekreacyjne:</w:t>
      </w:r>
      <w:r w:rsidRPr="0090272E">
        <w:rPr>
          <w:rFonts w:ascii="Tahoma" w:hAnsi="Tahoma" w:cs="Tahoma"/>
        </w:rPr>
        <w:t xml:space="preserve"> w pobliżu placówki jest </w:t>
      </w:r>
      <w:r>
        <w:rPr>
          <w:rFonts w:ascii="Tahoma" w:hAnsi="Tahoma" w:cs="Tahoma"/>
        </w:rPr>
        <w:t>park</w:t>
      </w:r>
    </w:p>
    <w:p w14:paraId="5F0D633B" w14:textId="77777777" w:rsidR="00000000" w:rsidRPr="00BF11AE" w:rsidRDefault="00000000">
      <w:pPr>
        <w:numPr>
          <w:ilvl w:val="0"/>
          <w:numId w:val="6"/>
        </w:numPr>
        <w:spacing w:line="360" w:lineRule="auto"/>
        <w:jc w:val="both"/>
        <w:rPr>
          <w:rFonts w:ascii="Tahoma" w:hAnsi="Tahoma" w:cs="Tahoma"/>
          <w:b/>
          <w:bCs/>
        </w:rPr>
      </w:pPr>
      <w:r w:rsidRPr="00BF11AE">
        <w:rPr>
          <w:rFonts w:ascii="Tahoma" w:hAnsi="Tahoma" w:cs="Tahoma"/>
          <w:b/>
          <w:bCs/>
        </w:rPr>
        <w:t>Struktura i zasoby</w:t>
      </w:r>
      <w:r w:rsidRPr="00BF11AE">
        <w:rPr>
          <w:rFonts w:ascii="Tahoma" w:hAnsi="Tahoma" w:cs="Tahoma"/>
          <w:b/>
          <w:bCs/>
        </w:rPr>
        <w:t>:</w:t>
      </w:r>
    </w:p>
    <w:p w14:paraId="1FA4C499" w14:textId="77777777" w:rsidR="00000000" w:rsidRPr="00BF11AE" w:rsidRDefault="00000000">
      <w:pPr>
        <w:numPr>
          <w:ilvl w:val="1"/>
          <w:numId w:val="6"/>
        </w:numPr>
        <w:spacing w:line="360" w:lineRule="auto"/>
        <w:jc w:val="both"/>
        <w:rPr>
          <w:rFonts w:ascii="Tahoma" w:hAnsi="Tahoma" w:cs="Tahoma"/>
          <w:b/>
          <w:bCs/>
        </w:rPr>
      </w:pPr>
      <w:r w:rsidRPr="00BF11AE">
        <w:rPr>
          <w:rFonts w:ascii="Tahoma" w:hAnsi="Tahoma" w:cs="Tahoma"/>
        </w:rPr>
        <w:t>Liczba miejsc</w:t>
      </w:r>
      <w:r w:rsidRPr="00BF11AE">
        <w:rPr>
          <w:rFonts w:ascii="Tahoma" w:hAnsi="Tahoma" w:cs="Tahoma"/>
        </w:rPr>
        <w:t xml:space="preserve">: </w:t>
      </w:r>
      <w:r>
        <w:rPr>
          <w:rFonts w:ascii="Tahoma" w:hAnsi="Tahoma" w:cs="Tahoma"/>
        </w:rPr>
        <w:t>30</w:t>
      </w:r>
    </w:p>
    <w:p w14:paraId="0F16E638" w14:textId="77777777" w:rsidR="00000000" w:rsidRPr="00BF11AE" w:rsidRDefault="00000000">
      <w:pPr>
        <w:numPr>
          <w:ilvl w:val="1"/>
          <w:numId w:val="6"/>
        </w:numPr>
        <w:spacing w:line="360" w:lineRule="auto"/>
        <w:jc w:val="both"/>
        <w:rPr>
          <w:rFonts w:ascii="Tahoma" w:hAnsi="Tahoma" w:cs="Tahoma"/>
          <w:b/>
          <w:bCs/>
        </w:rPr>
      </w:pPr>
      <w:r w:rsidRPr="00BF11AE">
        <w:rPr>
          <w:rFonts w:ascii="Tahoma" w:hAnsi="Tahoma" w:cs="Tahoma"/>
        </w:rPr>
        <w:t>Grupy wiekowe</w:t>
      </w:r>
      <w:r w:rsidRPr="00BF11AE">
        <w:rPr>
          <w:rFonts w:ascii="Tahoma" w:hAnsi="Tahoma" w:cs="Tahoma"/>
        </w:rPr>
        <w:t>:</w:t>
      </w:r>
      <w:r w:rsidRPr="00BF11AE">
        <w:rPr>
          <w:rFonts w:ascii="Tahoma" w:hAnsi="Tahoma" w:cs="Tahoma"/>
          <w:b/>
          <w:bCs/>
        </w:rPr>
        <w:t xml:space="preserve"> </w:t>
      </w:r>
      <w:r w:rsidRPr="0090272E">
        <w:rPr>
          <w:rFonts w:ascii="Tahoma" w:hAnsi="Tahoma" w:cs="Tahoma"/>
        </w:rPr>
        <w:t>od 1 roku do 3 lat</w:t>
      </w:r>
    </w:p>
    <w:p w14:paraId="7C8AB481" w14:textId="77777777" w:rsidR="00000000" w:rsidRPr="00BF11AE" w:rsidRDefault="00000000">
      <w:pPr>
        <w:numPr>
          <w:ilvl w:val="1"/>
          <w:numId w:val="6"/>
        </w:numPr>
        <w:spacing w:line="360" w:lineRule="auto"/>
        <w:jc w:val="both"/>
        <w:rPr>
          <w:rFonts w:ascii="Tahoma" w:hAnsi="Tahoma" w:cs="Tahoma"/>
        </w:rPr>
      </w:pPr>
      <w:r w:rsidRPr="00BF11AE">
        <w:rPr>
          <w:rFonts w:ascii="Tahoma" w:hAnsi="Tahoma" w:cs="Tahoma"/>
        </w:rPr>
        <w:t>Specjalne wyposażenie:</w:t>
      </w:r>
      <w:r w:rsidRPr="00BF11AE">
        <w:rPr>
          <w:rFonts w:ascii="Tahoma" w:hAnsi="Tahoma" w:cs="Tahoma"/>
          <w:b/>
          <w:bCs/>
        </w:rPr>
        <w:t xml:space="preserve"> </w:t>
      </w:r>
      <w:r>
        <w:rPr>
          <w:rFonts w:ascii="Tahoma" w:hAnsi="Tahoma" w:cs="Tahoma"/>
        </w:rPr>
        <w:t xml:space="preserve">Placówka posiada </w:t>
      </w:r>
      <w:r>
        <w:rPr>
          <w:rFonts w:ascii="Tahoma" w:hAnsi="Tahoma" w:cs="Tahoma"/>
        </w:rPr>
        <w:t>pomoce</w:t>
      </w:r>
      <w:r>
        <w:rPr>
          <w:rFonts w:ascii="Tahoma" w:hAnsi="Tahoma" w:cs="Tahoma"/>
        </w:rPr>
        <w:t xml:space="preserve"> sensoryczne</w:t>
      </w:r>
    </w:p>
    <w:p w14:paraId="703BA19C" w14:textId="77777777" w:rsidR="00000000" w:rsidRPr="00BF11AE" w:rsidRDefault="00000000">
      <w:pPr>
        <w:numPr>
          <w:ilvl w:val="1"/>
          <w:numId w:val="6"/>
        </w:numPr>
        <w:spacing w:line="360" w:lineRule="auto"/>
        <w:jc w:val="both"/>
        <w:rPr>
          <w:rFonts w:ascii="Tahoma" w:hAnsi="Tahoma" w:cs="Tahoma"/>
        </w:rPr>
      </w:pPr>
      <w:r w:rsidRPr="00BF11AE">
        <w:rPr>
          <w:rFonts w:ascii="Tahoma" w:hAnsi="Tahoma" w:cs="Tahoma"/>
        </w:rPr>
        <w:t>Przestrzenie zewnętrzne</w:t>
      </w:r>
      <w:r w:rsidRPr="00BF11AE">
        <w:rPr>
          <w:rFonts w:ascii="Tahoma" w:hAnsi="Tahoma" w:cs="Tahoma"/>
        </w:rPr>
        <w:t xml:space="preserve">: </w:t>
      </w:r>
      <w:r>
        <w:rPr>
          <w:rFonts w:ascii="Tahoma" w:hAnsi="Tahoma" w:cs="Tahoma"/>
        </w:rPr>
        <w:t>placówka posiada ogród, niedaleko w parku jest plac zabaw</w:t>
      </w:r>
    </w:p>
    <w:p w14:paraId="3AB3DB54" w14:textId="77777777" w:rsidR="00000000" w:rsidRPr="00BF11AE" w:rsidRDefault="00000000">
      <w:pPr>
        <w:numPr>
          <w:ilvl w:val="0"/>
          <w:numId w:val="6"/>
        </w:numPr>
        <w:spacing w:line="360" w:lineRule="auto"/>
        <w:jc w:val="both"/>
        <w:rPr>
          <w:rFonts w:ascii="Tahoma" w:hAnsi="Tahoma" w:cs="Tahoma"/>
          <w:b/>
          <w:bCs/>
        </w:rPr>
      </w:pPr>
      <w:r w:rsidRPr="00BF11AE">
        <w:rPr>
          <w:rFonts w:ascii="Tahoma" w:hAnsi="Tahoma" w:cs="Tahoma"/>
          <w:b/>
          <w:bCs/>
        </w:rPr>
        <w:t>Kierownictwo</w:t>
      </w:r>
    </w:p>
    <w:p w14:paraId="20F1F085" w14:textId="77777777" w:rsidR="00000000" w:rsidRDefault="00000000">
      <w:pPr>
        <w:numPr>
          <w:ilvl w:val="1"/>
          <w:numId w:val="6"/>
        </w:numPr>
        <w:spacing w:line="360" w:lineRule="auto"/>
        <w:jc w:val="both"/>
        <w:rPr>
          <w:rFonts w:ascii="Tahoma" w:hAnsi="Tahoma" w:cs="Tahoma"/>
        </w:rPr>
      </w:pPr>
      <w:r w:rsidRPr="0090272E">
        <w:rPr>
          <w:rFonts w:ascii="Tahoma" w:hAnsi="Tahoma" w:cs="Tahoma"/>
        </w:rPr>
        <w:t>Dyrektor</w:t>
      </w:r>
      <w:r>
        <w:rPr>
          <w:rFonts w:ascii="Tahoma" w:hAnsi="Tahoma" w:cs="Tahoma"/>
        </w:rPr>
        <w:t xml:space="preserve"> : Ewa Wróblewska </w:t>
      </w:r>
    </w:p>
    <w:p w14:paraId="7CA4F155" w14:textId="77777777" w:rsidR="00000000" w:rsidRDefault="00000000" w:rsidP="0090272E">
      <w:pPr>
        <w:spacing w:line="360" w:lineRule="auto"/>
        <w:ind w:left="1647"/>
        <w:jc w:val="both"/>
        <w:rPr>
          <w:rFonts w:ascii="Tahoma" w:hAnsi="Tahoma" w:cs="Tahoma"/>
        </w:rPr>
      </w:pPr>
      <w:r>
        <w:rPr>
          <w:rFonts w:ascii="Tahoma" w:hAnsi="Tahoma" w:cs="Tahoma"/>
        </w:rPr>
        <w:t xml:space="preserve">Tel. 697 116 988, </w:t>
      </w:r>
      <w:hyperlink w:history="1">
        <w:r w:rsidRPr="0090272E">
          <w:rPr>
            <w:rFonts w:ascii="Tahoma" w:hAnsi="Tahoma" w:cs="Tahoma"/>
          </w:rPr>
          <w:t>ewa_wroblewska@poczta.onet.pl</w:t>
        </w:r>
      </w:hyperlink>
    </w:p>
    <w:p w14:paraId="5ECB53F8" w14:textId="77777777" w:rsidR="00000000" w:rsidRPr="00BF11AE" w:rsidRDefault="00000000" w:rsidP="0090272E">
      <w:pPr>
        <w:spacing w:line="360" w:lineRule="auto"/>
        <w:ind w:left="1647"/>
        <w:jc w:val="both"/>
        <w:rPr>
          <w:rFonts w:ascii="Tahoma" w:hAnsi="Tahoma" w:cs="Tahoma"/>
        </w:rPr>
      </w:pPr>
    </w:p>
    <w:p w14:paraId="3961484E" w14:textId="77777777" w:rsidR="00000000" w:rsidRDefault="00000000">
      <w:pPr>
        <w:numPr>
          <w:ilvl w:val="1"/>
          <w:numId w:val="6"/>
        </w:numPr>
        <w:spacing w:line="360" w:lineRule="auto"/>
        <w:jc w:val="both"/>
        <w:rPr>
          <w:rFonts w:ascii="Tahoma" w:hAnsi="Tahoma" w:cs="Tahoma"/>
        </w:rPr>
      </w:pPr>
      <w:r w:rsidRPr="00BF11AE">
        <w:rPr>
          <w:rFonts w:ascii="Tahoma" w:hAnsi="Tahoma" w:cs="Tahoma"/>
        </w:rPr>
        <w:t>Osoby kontaktowe</w:t>
      </w:r>
      <w:r>
        <w:rPr>
          <w:rFonts w:ascii="Tahoma" w:hAnsi="Tahoma" w:cs="Tahoma"/>
        </w:rPr>
        <w:t xml:space="preserve"> :Wiktoria Wróblewska – zastępca dyrektora</w:t>
      </w:r>
    </w:p>
    <w:p w14:paraId="641FB1CC" w14:textId="77777777" w:rsidR="00000000" w:rsidRPr="00BF11AE" w:rsidRDefault="00000000" w:rsidP="0090272E">
      <w:pPr>
        <w:spacing w:line="360" w:lineRule="auto"/>
        <w:ind w:left="1647"/>
        <w:jc w:val="both"/>
        <w:rPr>
          <w:rFonts w:ascii="Tahoma" w:hAnsi="Tahoma" w:cs="Tahoma"/>
        </w:rPr>
      </w:pPr>
      <w:r>
        <w:rPr>
          <w:rFonts w:ascii="Tahoma" w:hAnsi="Tahoma" w:cs="Tahoma"/>
        </w:rPr>
        <w:t>Tel. 693 418 398, wiktoria11042@gmail.com</w:t>
      </w:r>
    </w:p>
    <w:p w14:paraId="2EF4DAAB" w14:textId="77777777" w:rsidR="00000000" w:rsidRPr="00BF11AE" w:rsidRDefault="00000000" w:rsidP="000D04DE">
      <w:pPr>
        <w:spacing w:line="360" w:lineRule="auto"/>
        <w:jc w:val="both"/>
        <w:rPr>
          <w:rFonts w:ascii="Tahoma" w:hAnsi="Tahoma" w:cs="Tahoma"/>
        </w:rPr>
      </w:pPr>
    </w:p>
    <w:p w14:paraId="027599C2" w14:textId="77777777" w:rsidR="00000000" w:rsidRPr="00BF11AE" w:rsidRDefault="00000000" w:rsidP="000F3D05">
      <w:pPr>
        <w:numPr>
          <w:ilvl w:val="0"/>
          <w:numId w:val="5"/>
        </w:numPr>
        <w:jc w:val="both"/>
        <w:rPr>
          <w:rFonts w:cs="Tahoma"/>
        </w:rPr>
      </w:pPr>
      <w:bookmarkStart w:id="18" w:name="_Toc193282218"/>
      <w:r w:rsidRPr="00BF11AE">
        <w:rPr>
          <w:rFonts w:cs="Tahoma"/>
        </w:rPr>
        <w:t>Aranżowanie przestrzeni w placówce</w:t>
      </w:r>
      <w:bookmarkEnd w:id="18"/>
    </w:p>
    <w:p w14:paraId="74984D76" w14:textId="77777777" w:rsidR="00000000" w:rsidRPr="00BF11AE" w:rsidRDefault="00000000" w:rsidP="0025490B">
      <w:pPr>
        <w:numPr>
          <w:ilvl w:val="3"/>
          <w:numId w:val="32"/>
        </w:numPr>
        <w:spacing w:after="0" w:line="240" w:lineRule="auto"/>
        <w:rPr>
          <w:rFonts w:ascii="Tahoma" w:hAnsi="Tahoma" w:cs="Tahoma"/>
        </w:rPr>
      </w:pPr>
      <w:r w:rsidRPr="00BF11AE">
        <w:rPr>
          <w:rFonts w:ascii="Tahoma" w:hAnsi="Tahoma" w:cs="Tahoma"/>
        </w:rPr>
        <w:t>Przestrzeń w instytucji opieki jest zorganizowana w sposób umożliwiający wydzielenie co najmniej trzech spośród poniższych stref zainteresowań dla dzieci:</w:t>
      </w:r>
    </w:p>
    <w:p w14:paraId="11E0AB99" w14:textId="77777777" w:rsidR="00000000" w:rsidRPr="00BF11AE" w:rsidRDefault="00000000" w:rsidP="0025490B">
      <w:pPr>
        <w:numPr>
          <w:ilvl w:val="1"/>
          <w:numId w:val="8"/>
        </w:numPr>
        <w:spacing w:after="0" w:line="240" w:lineRule="auto"/>
        <w:rPr>
          <w:rFonts w:ascii="Tahoma" w:hAnsi="Tahoma" w:cs="Tahoma"/>
        </w:rPr>
      </w:pPr>
      <w:r w:rsidRPr="00BF11AE">
        <w:rPr>
          <w:rFonts w:ascii="Tahoma" w:hAnsi="Tahoma" w:cs="Tahoma"/>
        </w:rPr>
        <w:t xml:space="preserve">strefa wspólnego czytania </w:t>
      </w:r>
    </w:p>
    <w:p w14:paraId="7323BD0F" w14:textId="77777777" w:rsidR="00000000" w:rsidRPr="00BF11AE" w:rsidRDefault="00000000" w:rsidP="0025490B">
      <w:pPr>
        <w:numPr>
          <w:ilvl w:val="1"/>
          <w:numId w:val="8"/>
        </w:numPr>
        <w:spacing w:after="0" w:line="240" w:lineRule="auto"/>
        <w:rPr>
          <w:rFonts w:ascii="Tahoma" w:hAnsi="Tahoma" w:cs="Tahoma"/>
        </w:rPr>
      </w:pPr>
      <w:r w:rsidRPr="00BF11AE">
        <w:rPr>
          <w:rFonts w:ascii="Tahoma" w:hAnsi="Tahoma" w:cs="Tahoma"/>
        </w:rPr>
        <w:t>strefa zabaw konstrukcyjnych</w:t>
      </w:r>
    </w:p>
    <w:p w14:paraId="3D18D64B" w14:textId="77777777" w:rsidR="00000000" w:rsidRPr="00BF11AE" w:rsidRDefault="00000000" w:rsidP="0025490B">
      <w:pPr>
        <w:numPr>
          <w:ilvl w:val="1"/>
          <w:numId w:val="8"/>
        </w:numPr>
        <w:spacing w:after="0" w:line="240" w:lineRule="auto"/>
        <w:rPr>
          <w:rFonts w:ascii="Tahoma" w:hAnsi="Tahoma" w:cs="Tahoma"/>
        </w:rPr>
      </w:pPr>
      <w:r w:rsidRPr="00BF11AE">
        <w:rPr>
          <w:rFonts w:ascii="Tahoma" w:hAnsi="Tahoma" w:cs="Tahoma"/>
        </w:rPr>
        <w:t>strefa zabaw ruchowych</w:t>
      </w:r>
    </w:p>
    <w:p w14:paraId="7CE1E005" w14:textId="77777777" w:rsidR="00000000" w:rsidRPr="00BF11AE" w:rsidRDefault="00000000" w:rsidP="0025490B">
      <w:pPr>
        <w:numPr>
          <w:ilvl w:val="1"/>
          <w:numId w:val="8"/>
        </w:numPr>
        <w:spacing w:after="0" w:line="240" w:lineRule="auto"/>
        <w:rPr>
          <w:rFonts w:ascii="Tahoma" w:hAnsi="Tahoma" w:cs="Tahoma"/>
        </w:rPr>
      </w:pPr>
      <w:r w:rsidRPr="00BF11AE">
        <w:rPr>
          <w:rFonts w:ascii="Tahoma" w:hAnsi="Tahoma" w:cs="Tahoma"/>
        </w:rPr>
        <w:t>strefa zabaw plastycznych</w:t>
      </w:r>
    </w:p>
    <w:p w14:paraId="005C2BC9" w14:textId="77777777" w:rsidR="00000000" w:rsidRPr="00BF11AE" w:rsidRDefault="00000000" w:rsidP="0025490B">
      <w:pPr>
        <w:numPr>
          <w:ilvl w:val="1"/>
          <w:numId w:val="8"/>
        </w:numPr>
        <w:spacing w:after="0" w:line="240" w:lineRule="auto"/>
        <w:rPr>
          <w:rFonts w:ascii="Tahoma" w:hAnsi="Tahoma" w:cs="Tahoma"/>
        </w:rPr>
      </w:pPr>
      <w:r w:rsidRPr="00BF11AE">
        <w:rPr>
          <w:rFonts w:ascii="Tahoma" w:hAnsi="Tahoma" w:cs="Tahoma"/>
        </w:rPr>
        <w:t>strefa zabaw z wodą i piaskiem</w:t>
      </w:r>
    </w:p>
    <w:p w14:paraId="6B087D2F" w14:textId="77777777" w:rsidR="00000000" w:rsidRPr="00BF11AE" w:rsidRDefault="00000000" w:rsidP="0025490B">
      <w:pPr>
        <w:numPr>
          <w:ilvl w:val="1"/>
          <w:numId w:val="8"/>
        </w:numPr>
        <w:spacing w:after="0" w:line="240" w:lineRule="auto"/>
        <w:rPr>
          <w:rFonts w:ascii="Tahoma" w:hAnsi="Tahoma" w:cs="Tahoma"/>
        </w:rPr>
      </w:pPr>
      <w:r w:rsidRPr="00BF11AE">
        <w:rPr>
          <w:rFonts w:ascii="Tahoma" w:hAnsi="Tahoma" w:cs="Tahoma"/>
        </w:rPr>
        <w:t>strefa zabaw tematycznych</w:t>
      </w:r>
    </w:p>
    <w:p w14:paraId="3FB752A3" w14:textId="77777777" w:rsidR="00000000" w:rsidRPr="00BF11AE" w:rsidRDefault="00000000" w:rsidP="00114CAE">
      <w:pPr>
        <w:numPr>
          <w:ilvl w:val="1"/>
          <w:numId w:val="8"/>
        </w:numPr>
        <w:spacing w:after="0" w:line="240" w:lineRule="auto"/>
        <w:rPr>
          <w:rFonts w:ascii="Tahoma" w:hAnsi="Tahoma" w:cs="Tahoma"/>
        </w:rPr>
      </w:pPr>
      <w:r w:rsidRPr="00BF11AE">
        <w:rPr>
          <w:rFonts w:ascii="Tahoma" w:hAnsi="Tahoma" w:cs="Tahoma"/>
        </w:rPr>
        <w:t>strefa zabaw muzycznych</w:t>
      </w:r>
    </w:p>
    <w:p w14:paraId="76EA01EA" w14:textId="77777777" w:rsidR="00000000" w:rsidRPr="00BF11AE" w:rsidRDefault="00000000" w:rsidP="0025490B">
      <w:pPr>
        <w:numPr>
          <w:ilvl w:val="3"/>
          <w:numId w:val="32"/>
        </w:numPr>
        <w:spacing w:after="0" w:line="240" w:lineRule="auto"/>
        <w:jc w:val="both"/>
        <w:rPr>
          <w:rFonts w:ascii="Tahoma" w:hAnsi="Tahoma" w:cs="Tahoma"/>
        </w:rPr>
      </w:pPr>
      <w:r w:rsidRPr="00BF11AE">
        <w:rPr>
          <w:rFonts w:ascii="Tahoma" w:hAnsi="Tahoma" w:cs="Tahoma"/>
        </w:rPr>
        <w:t>W instytucji opieki przestrzeń zorganizowana jest w sposób wpierający autonomię dziecka, w szczególności:</w:t>
      </w:r>
    </w:p>
    <w:p w14:paraId="0A5871E3" w14:textId="77777777" w:rsidR="00000000" w:rsidRPr="00BF11AE" w:rsidRDefault="00000000" w:rsidP="0025490B">
      <w:pPr>
        <w:numPr>
          <w:ilvl w:val="0"/>
          <w:numId w:val="33"/>
        </w:numPr>
        <w:spacing w:after="0" w:line="240" w:lineRule="auto"/>
        <w:jc w:val="both"/>
        <w:rPr>
          <w:rFonts w:ascii="Tahoma" w:hAnsi="Tahoma" w:cs="Tahoma"/>
        </w:rPr>
      </w:pPr>
      <w:r w:rsidRPr="00BF11AE">
        <w:rPr>
          <w:rFonts w:ascii="Tahoma" w:hAnsi="Tahoma" w:cs="Tahoma"/>
        </w:rPr>
        <w:t>pojemniki z materiałami i zabawkami są oznakowane w sposób zrozumiały dla dzieci</w:t>
      </w:r>
    </w:p>
    <w:p w14:paraId="7E15B8F3" w14:textId="77777777" w:rsidR="00000000" w:rsidRPr="00BF11AE" w:rsidRDefault="00000000" w:rsidP="0025490B">
      <w:pPr>
        <w:numPr>
          <w:ilvl w:val="0"/>
          <w:numId w:val="33"/>
        </w:numPr>
        <w:spacing w:after="0" w:line="240" w:lineRule="auto"/>
        <w:jc w:val="both"/>
        <w:rPr>
          <w:rFonts w:ascii="Tahoma" w:hAnsi="Tahoma" w:cs="Tahoma"/>
        </w:rPr>
      </w:pPr>
      <w:r w:rsidRPr="00BF11AE">
        <w:rPr>
          <w:rFonts w:ascii="Tahoma" w:hAnsi="Tahoma" w:cs="Tahoma"/>
        </w:rPr>
        <w:t>materiały i zabawki są usytuowane na wysokości dostępnej dla dzieci</w:t>
      </w:r>
    </w:p>
    <w:p w14:paraId="226537EB" w14:textId="77777777" w:rsidR="00000000" w:rsidRPr="00BF11AE" w:rsidRDefault="00000000" w:rsidP="0025490B">
      <w:pPr>
        <w:numPr>
          <w:ilvl w:val="0"/>
          <w:numId w:val="33"/>
        </w:numPr>
        <w:spacing w:after="0" w:line="240" w:lineRule="auto"/>
        <w:jc w:val="both"/>
        <w:rPr>
          <w:rFonts w:ascii="Tahoma" w:hAnsi="Tahoma" w:cs="Tahoma"/>
        </w:rPr>
      </w:pPr>
      <w:r w:rsidRPr="00BF11AE">
        <w:rPr>
          <w:rFonts w:ascii="Tahoma" w:hAnsi="Tahoma" w:cs="Tahoma"/>
        </w:rPr>
        <w:lastRenderedPageBreak/>
        <w:t>każde dziecko ma miejsce do przechowywania swoich rzeczy oznaczone w sposób widoczny i zrozumiały dla dziecka</w:t>
      </w:r>
    </w:p>
    <w:p w14:paraId="201EEC98" w14:textId="77777777" w:rsidR="00000000" w:rsidRPr="00BF11AE" w:rsidRDefault="00000000" w:rsidP="0025490B">
      <w:pPr>
        <w:numPr>
          <w:ilvl w:val="3"/>
          <w:numId w:val="32"/>
        </w:numPr>
        <w:spacing w:after="0" w:line="240" w:lineRule="auto"/>
        <w:jc w:val="both"/>
        <w:rPr>
          <w:rFonts w:ascii="Tahoma" w:hAnsi="Tahoma" w:cs="Tahoma"/>
        </w:rPr>
      </w:pPr>
      <w:r w:rsidRPr="00BF11AE">
        <w:rPr>
          <w:rFonts w:ascii="Tahoma" w:hAnsi="Tahoma" w:cs="Tahoma"/>
        </w:rPr>
        <w:t>W pomieszczeniach, w których przebywają dzieci, zawsze dostępna jest dla nich woda do picia w każdym momencie w ciągu dnia</w:t>
      </w:r>
    </w:p>
    <w:p w14:paraId="5D673BDD" w14:textId="77777777" w:rsidR="00000000" w:rsidRPr="00BF11AE" w:rsidRDefault="00000000" w:rsidP="0025490B">
      <w:pPr>
        <w:numPr>
          <w:ilvl w:val="3"/>
          <w:numId w:val="32"/>
        </w:numPr>
        <w:spacing w:after="0" w:line="240" w:lineRule="auto"/>
        <w:jc w:val="both"/>
        <w:rPr>
          <w:rFonts w:ascii="Tahoma" w:hAnsi="Tahoma" w:cs="Tahoma"/>
        </w:rPr>
      </w:pPr>
      <w:r w:rsidRPr="00BF11AE">
        <w:rPr>
          <w:rFonts w:ascii="Tahoma" w:hAnsi="Tahoma" w:cs="Tahoma"/>
        </w:rPr>
        <w:t>W pomieszczeniach dla dzieci nie używa się muzyki lub radia jako stałego tła akustycznego</w:t>
      </w:r>
    </w:p>
    <w:p w14:paraId="5C707369" w14:textId="77777777" w:rsidR="00000000" w:rsidRPr="008C675B" w:rsidRDefault="00000000" w:rsidP="008C675B">
      <w:pPr>
        <w:numPr>
          <w:ilvl w:val="3"/>
          <w:numId w:val="32"/>
        </w:numPr>
        <w:spacing w:after="0" w:line="240" w:lineRule="auto"/>
        <w:jc w:val="both"/>
        <w:rPr>
          <w:rFonts w:ascii="Tahoma" w:hAnsi="Tahoma" w:cs="Tahoma"/>
        </w:rPr>
      </w:pPr>
      <w:r w:rsidRPr="00BF11AE">
        <w:rPr>
          <w:rFonts w:ascii="Tahoma" w:hAnsi="Tahoma" w:cs="Tahoma"/>
        </w:rPr>
        <w:t>Wśród materiałów dostępnych dla dzieci w pomieszczeniach i na zewnątrz znajdują się naturalne materiały i przedmioty codziennego użytku</w:t>
      </w:r>
      <w:bookmarkEnd w:id="17"/>
    </w:p>
    <w:p w14:paraId="61087316" w14:textId="77777777" w:rsidR="00000000" w:rsidRPr="00BF11AE" w:rsidRDefault="00000000" w:rsidP="000F3D05">
      <w:pPr>
        <w:numPr>
          <w:ilvl w:val="0"/>
          <w:numId w:val="5"/>
        </w:numPr>
        <w:jc w:val="both"/>
        <w:rPr>
          <w:rFonts w:cs="Tahoma"/>
        </w:rPr>
      </w:pPr>
      <w:bookmarkStart w:id="19" w:name="_Toc193282219"/>
      <w:r w:rsidRPr="00BF11AE">
        <w:rPr>
          <w:rFonts w:cs="Tahoma"/>
        </w:rPr>
        <w:t>Przepisy końcowe</w:t>
      </w:r>
      <w:bookmarkEnd w:id="19"/>
      <w:r w:rsidRPr="00BF11AE">
        <w:rPr>
          <w:rFonts w:cs="Tahoma"/>
        </w:rPr>
        <w:t xml:space="preserve"> </w:t>
      </w:r>
    </w:p>
    <w:p w14:paraId="1C33FB12" w14:textId="77777777" w:rsidR="00000000" w:rsidRPr="00BF11AE" w:rsidRDefault="00000000" w:rsidP="000F3D05">
      <w:pPr>
        <w:numPr>
          <w:ilvl w:val="0"/>
          <w:numId w:val="34"/>
        </w:numPr>
        <w:spacing w:after="0" w:line="240" w:lineRule="auto"/>
        <w:rPr>
          <w:rFonts w:ascii="Tahoma" w:hAnsi="Tahoma" w:cs="Tahoma"/>
        </w:rPr>
      </w:pPr>
      <w:r w:rsidRPr="00BF11AE">
        <w:rPr>
          <w:rFonts w:ascii="Tahoma" w:hAnsi="Tahoma" w:cs="Tahoma"/>
        </w:rPr>
        <w:t>Plan opiekuńczo – wychowawczo – edukacyjny wchodzi w życie z dniem podpisania.</w:t>
      </w:r>
    </w:p>
    <w:p w14:paraId="1133A07B" w14:textId="77777777" w:rsidR="00000000" w:rsidRPr="00C030DA" w:rsidRDefault="00000000" w:rsidP="0025490B">
      <w:pPr>
        <w:numPr>
          <w:ilvl w:val="0"/>
          <w:numId w:val="34"/>
        </w:numPr>
        <w:spacing w:after="0" w:line="240" w:lineRule="auto"/>
        <w:rPr>
          <w:rFonts w:ascii="Tahoma" w:hAnsi="Tahoma" w:cs="Tahoma"/>
        </w:rPr>
      </w:pPr>
      <w:r w:rsidRPr="00BF11AE">
        <w:rPr>
          <w:rFonts w:ascii="Tahoma" w:hAnsi="Tahoma" w:cs="Tahoma"/>
        </w:rPr>
        <w:t>Wszelkie zmiany Planu opiekuńczo – wychowawczo –</w:t>
      </w:r>
      <w:r w:rsidRPr="00BF11AE">
        <w:rPr>
          <w:rFonts w:ascii="Tahoma" w:hAnsi="Tahoma" w:cs="Tahoma"/>
        </w:rPr>
        <w:t>edukacyjnego</w:t>
      </w:r>
      <w:r w:rsidRPr="00BF11AE">
        <w:rPr>
          <w:rFonts w:ascii="Tahoma" w:hAnsi="Tahoma" w:cs="Tahoma"/>
        </w:rPr>
        <w:t xml:space="preserve"> wymagają formy pisemnej.</w:t>
      </w:r>
    </w:p>
    <w:p w14:paraId="04A05858" w14:textId="77777777" w:rsidR="00000000" w:rsidRPr="00BF11AE" w:rsidRDefault="00000000" w:rsidP="002E0A36">
      <w:pPr>
        <w:numPr>
          <w:ilvl w:val="0"/>
          <w:numId w:val="5"/>
        </w:numPr>
        <w:rPr>
          <w:rFonts w:cs="Tahoma"/>
        </w:rPr>
      </w:pPr>
      <w:bookmarkStart w:id="20" w:name="_Toc193282220"/>
      <w:r w:rsidRPr="00BF11AE">
        <w:t>Załączniki do planu opiekuńczo – wychowawczo –   edukacyjnego</w:t>
      </w:r>
      <w:bookmarkEnd w:id="20"/>
    </w:p>
    <w:p w14:paraId="1669CA4A" w14:textId="77777777" w:rsidR="00000000" w:rsidRPr="00BF11AE" w:rsidRDefault="00000000" w:rsidP="002E0A36">
      <w:pPr>
        <w:spacing w:before="160" w:after="80" w:line="240" w:lineRule="auto"/>
        <w:ind w:left="927"/>
        <w:rPr>
          <w:rFonts w:ascii="Tahoma" w:hAnsi="Tahoma" w:cs="Tahoma"/>
        </w:rPr>
      </w:pPr>
      <w:bookmarkStart w:id="21" w:name="_Hlk193884984"/>
      <w:r w:rsidRPr="00BF11AE">
        <w:rPr>
          <w:rFonts w:ascii="Tahoma" w:hAnsi="Tahoma" w:cs="Tahoma"/>
        </w:rPr>
        <w:t xml:space="preserve">Załącznik nr 1 - </w:t>
      </w:r>
      <w:r w:rsidRPr="00BF11AE">
        <w:rPr>
          <w:rFonts w:ascii="Tahoma" w:hAnsi="Tahoma" w:cs="Tahoma"/>
          <w:lang w:eastAsia="pl-PL"/>
        </w:rPr>
        <w:t>Procedura przebywania osób dorosłych innych niż personel i</w:t>
      </w:r>
      <w:r w:rsidRPr="00BF11AE">
        <w:rPr>
          <w:rFonts w:ascii="Tahoma" w:hAnsi="Tahoma" w:cs="Tahoma"/>
          <w:lang w:eastAsia="pl-PL"/>
        </w:rPr>
        <w:br/>
      </w:r>
      <w:r w:rsidRPr="00BF11AE">
        <w:rPr>
          <w:rFonts w:ascii="Tahoma" w:hAnsi="Tahoma" w:cs="Tahoma"/>
          <w:lang w:eastAsia="pl-PL"/>
        </w:rPr>
        <w:t>rodzice na terenie placówki</w:t>
      </w:r>
    </w:p>
    <w:p w14:paraId="738233B3" w14:textId="77777777" w:rsidR="00000000" w:rsidRPr="00BF11AE" w:rsidRDefault="00000000" w:rsidP="004F4ACF">
      <w:pPr>
        <w:spacing w:after="0" w:line="240" w:lineRule="auto"/>
        <w:ind w:left="927"/>
        <w:rPr>
          <w:rFonts w:ascii="Tahoma" w:hAnsi="Tahoma" w:cs="Tahoma"/>
        </w:rPr>
      </w:pPr>
      <w:r w:rsidRPr="00BF11AE">
        <w:rPr>
          <w:rFonts w:ascii="Tahoma" w:hAnsi="Tahoma" w:cs="Tahoma"/>
        </w:rPr>
        <w:t xml:space="preserve">Załącznik nr 2 </w:t>
      </w:r>
      <w:r w:rsidRPr="00BF11AE">
        <w:rPr>
          <w:rFonts w:ascii="Tahoma" w:hAnsi="Tahoma" w:cs="Tahoma"/>
        </w:rPr>
        <w:t>-</w:t>
      </w:r>
      <w:r w:rsidRPr="00BF11AE">
        <w:rPr>
          <w:rFonts w:ascii="Tahoma" w:hAnsi="Tahoma" w:cs="Tahoma"/>
        </w:rPr>
        <w:t xml:space="preserve"> Procedura przyprowadzania i odbierania dzieci</w:t>
      </w:r>
    </w:p>
    <w:p w14:paraId="65064A6B" w14:textId="77777777" w:rsidR="00000000" w:rsidRPr="00BF11AE" w:rsidRDefault="00000000" w:rsidP="004F4ACF">
      <w:pPr>
        <w:spacing w:after="0" w:line="240" w:lineRule="auto"/>
        <w:ind w:left="927"/>
        <w:rPr>
          <w:rFonts w:ascii="Tahoma" w:hAnsi="Tahoma" w:cs="Tahoma"/>
        </w:rPr>
      </w:pPr>
      <w:r w:rsidRPr="00BF11AE">
        <w:rPr>
          <w:rFonts w:ascii="Tahoma" w:hAnsi="Tahoma" w:cs="Tahoma"/>
        </w:rPr>
        <w:t xml:space="preserve">Załącznik nr 3 </w:t>
      </w:r>
      <w:r w:rsidRPr="00BF11AE">
        <w:rPr>
          <w:rFonts w:ascii="Tahoma" w:hAnsi="Tahoma" w:cs="Tahoma"/>
        </w:rPr>
        <w:t>-</w:t>
      </w:r>
      <w:r w:rsidRPr="00BF11AE">
        <w:rPr>
          <w:rFonts w:ascii="Tahoma" w:hAnsi="Tahoma" w:cs="Tahoma"/>
        </w:rPr>
        <w:t xml:space="preserve"> Procedura postępowania w przypadku choroby dzieci</w:t>
      </w:r>
    </w:p>
    <w:p w14:paraId="3D61D665" w14:textId="77777777" w:rsidR="00000000" w:rsidRPr="00BF11AE" w:rsidRDefault="00000000" w:rsidP="004F4ACF">
      <w:pPr>
        <w:spacing w:after="0" w:line="240" w:lineRule="auto"/>
        <w:ind w:left="927"/>
        <w:rPr>
          <w:rFonts w:ascii="Tahoma" w:hAnsi="Tahoma" w:cs="Tahoma"/>
        </w:rPr>
      </w:pPr>
      <w:r w:rsidRPr="00BF11AE">
        <w:rPr>
          <w:rFonts w:ascii="Tahoma" w:hAnsi="Tahoma" w:cs="Tahoma"/>
        </w:rPr>
        <w:t xml:space="preserve">Załącznik nr 4 </w:t>
      </w:r>
      <w:r w:rsidRPr="00BF11AE">
        <w:rPr>
          <w:rFonts w:ascii="Tahoma" w:hAnsi="Tahoma" w:cs="Tahoma"/>
        </w:rPr>
        <w:t>-</w:t>
      </w:r>
      <w:r w:rsidRPr="00BF11AE">
        <w:rPr>
          <w:rFonts w:ascii="Tahoma" w:hAnsi="Tahoma" w:cs="Tahoma"/>
        </w:rPr>
        <w:t xml:space="preserve"> Ramowy program adaptacji dzieci uwzględniający aktywny udział rodziców</w:t>
      </w:r>
    </w:p>
    <w:p w14:paraId="6D6AAD44" w14:textId="77777777" w:rsidR="00000000" w:rsidRPr="00BF11AE" w:rsidRDefault="00000000" w:rsidP="004F4ACF">
      <w:pPr>
        <w:spacing w:after="0" w:line="240" w:lineRule="auto"/>
        <w:ind w:left="927"/>
        <w:rPr>
          <w:rFonts w:ascii="Tahoma" w:hAnsi="Tahoma" w:cs="Tahoma"/>
        </w:rPr>
      </w:pPr>
      <w:r w:rsidRPr="00BF11AE">
        <w:rPr>
          <w:rFonts w:ascii="Tahoma" w:hAnsi="Tahoma" w:cs="Tahoma"/>
        </w:rPr>
        <w:t>Załącznik nr 5 - Prawa i obowiązki rodziców oraz instytucji opieki</w:t>
      </w:r>
    </w:p>
    <w:p w14:paraId="3085FBF8" w14:textId="77777777" w:rsidR="00000000" w:rsidRPr="00BF11AE" w:rsidRDefault="00000000" w:rsidP="004F4ACF">
      <w:pPr>
        <w:spacing w:after="0" w:line="240" w:lineRule="auto"/>
        <w:ind w:left="219" w:firstLine="708"/>
        <w:rPr>
          <w:rFonts w:ascii="Tahoma" w:hAnsi="Tahoma" w:cs="Tahoma"/>
        </w:rPr>
      </w:pPr>
      <w:r w:rsidRPr="00BF11AE">
        <w:rPr>
          <w:rFonts w:ascii="Tahoma" w:hAnsi="Tahoma" w:cs="Tahoma"/>
        </w:rPr>
        <w:t xml:space="preserve">Załącznik nr 6 </w:t>
      </w:r>
      <w:r w:rsidRPr="00BF11AE">
        <w:rPr>
          <w:rFonts w:ascii="Tahoma" w:hAnsi="Tahoma" w:cs="Tahoma"/>
        </w:rPr>
        <w:t>-</w:t>
      </w:r>
      <w:r w:rsidRPr="00BF11AE">
        <w:rPr>
          <w:rFonts w:ascii="Tahoma" w:hAnsi="Tahoma" w:cs="Tahoma"/>
        </w:rPr>
        <w:t xml:space="preserve"> </w:t>
      </w:r>
      <w:bookmarkStart w:id="22" w:name="_Hlk192755493"/>
      <w:r w:rsidRPr="00BF11AE">
        <w:rPr>
          <w:rFonts w:ascii="Tahoma" w:hAnsi="Tahoma" w:cs="Tahoma"/>
        </w:rPr>
        <w:t>Informacje o dziecku- formularz</w:t>
      </w:r>
    </w:p>
    <w:bookmarkEnd w:id="22"/>
    <w:p w14:paraId="1F203316" w14:textId="77777777" w:rsidR="00000000" w:rsidRPr="00BF11AE" w:rsidRDefault="00000000" w:rsidP="004F4ACF">
      <w:pPr>
        <w:spacing w:after="0" w:line="240" w:lineRule="auto"/>
        <w:ind w:left="927"/>
        <w:rPr>
          <w:rFonts w:ascii="Tahoma" w:hAnsi="Tahoma" w:cs="Tahoma"/>
        </w:rPr>
      </w:pPr>
      <w:r w:rsidRPr="00BF11AE">
        <w:rPr>
          <w:rFonts w:ascii="Tahoma" w:hAnsi="Tahoma" w:cs="Tahoma"/>
        </w:rPr>
        <w:t xml:space="preserve">Załącznik nr 7 </w:t>
      </w:r>
      <w:r w:rsidRPr="00BF11AE">
        <w:rPr>
          <w:rFonts w:ascii="Tahoma" w:hAnsi="Tahoma" w:cs="Tahoma"/>
        </w:rPr>
        <w:t>-</w:t>
      </w:r>
      <w:r w:rsidRPr="00BF11AE">
        <w:rPr>
          <w:rFonts w:ascii="Tahoma" w:hAnsi="Tahoma" w:cs="Tahoma"/>
        </w:rPr>
        <w:t xml:space="preserve"> Zasady bieżącej komunikacji z rodzicami</w:t>
      </w:r>
    </w:p>
    <w:p w14:paraId="31548C3D" w14:textId="77777777" w:rsidR="00000000" w:rsidRPr="00BF11AE" w:rsidRDefault="00000000" w:rsidP="004F4ACF">
      <w:pPr>
        <w:spacing w:after="0" w:line="240" w:lineRule="auto"/>
        <w:ind w:left="927"/>
        <w:rPr>
          <w:rFonts w:ascii="Tahoma" w:hAnsi="Tahoma" w:cs="Tahoma"/>
        </w:rPr>
      </w:pPr>
      <w:r w:rsidRPr="00BF11AE">
        <w:rPr>
          <w:rFonts w:ascii="Tahoma" w:hAnsi="Tahoma" w:cs="Tahoma"/>
        </w:rPr>
        <w:t xml:space="preserve">Załącznik nr 8 </w:t>
      </w:r>
      <w:r w:rsidRPr="00BF11AE">
        <w:rPr>
          <w:rFonts w:ascii="Tahoma" w:hAnsi="Tahoma" w:cs="Tahoma"/>
        </w:rPr>
        <w:t>-</w:t>
      </w:r>
      <w:r w:rsidRPr="00BF11AE">
        <w:rPr>
          <w:rFonts w:ascii="Tahoma" w:hAnsi="Tahoma" w:cs="Tahoma"/>
        </w:rPr>
        <w:t xml:space="preserve"> System zgłaszania i rozpatrywania uwag, wniosków i skarg rodziców</w:t>
      </w:r>
    </w:p>
    <w:p w14:paraId="177253B2" w14:textId="77777777" w:rsidR="00000000" w:rsidRPr="0097702C" w:rsidRDefault="00000000" w:rsidP="0097702C">
      <w:pPr>
        <w:spacing w:after="0" w:line="240" w:lineRule="auto"/>
        <w:ind w:left="927"/>
        <w:rPr>
          <w:rFonts w:ascii="Tahoma" w:hAnsi="Tahoma" w:cs="Tahoma"/>
        </w:rPr>
      </w:pPr>
      <w:r w:rsidRPr="00BF11AE">
        <w:rPr>
          <w:rFonts w:ascii="Tahoma" w:hAnsi="Tahoma" w:cs="Tahoma"/>
        </w:rPr>
        <w:t>Załącznik nr 3</w:t>
      </w:r>
      <w:r>
        <w:rPr>
          <w:rFonts w:ascii="Tahoma" w:hAnsi="Tahoma" w:cs="Tahoma"/>
        </w:rPr>
        <w:t>2</w:t>
      </w:r>
      <w:r w:rsidRPr="00BF11AE">
        <w:rPr>
          <w:rFonts w:ascii="Tahoma" w:hAnsi="Tahoma" w:cs="Tahoma"/>
        </w:rPr>
        <w:t xml:space="preserve"> - </w:t>
      </w:r>
      <w:r w:rsidRPr="0097702C">
        <w:rPr>
          <w:rFonts w:ascii="Tahoma" w:hAnsi="Tahoma" w:cs="Tahoma"/>
        </w:rPr>
        <w:t xml:space="preserve">Lista spraw dotyczących rodziców, form ich uczestnictwa </w:t>
      </w:r>
    </w:p>
    <w:p w14:paraId="1801820C" w14:textId="77777777" w:rsidR="00000000" w:rsidRPr="00BF11AE" w:rsidRDefault="00000000" w:rsidP="0097702C">
      <w:pPr>
        <w:spacing w:after="0" w:line="240" w:lineRule="auto"/>
        <w:ind w:left="927"/>
        <w:rPr>
          <w:rFonts w:ascii="Tahoma" w:hAnsi="Tahoma" w:cs="Tahoma"/>
        </w:rPr>
      </w:pPr>
      <w:r w:rsidRPr="0097702C">
        <w:rPr>
          <w:rFonts w:ascii="Tahoma" w:hAnsi="Tahoma" w:cs="Tahoma"/>
        </w:rPr>
        <w:t>w życiu placówki oraz zasad przebywania na terenie placówki</w:t>
      </w:r>
    </w:p>
    <w:p w14:paraId="0CF51B94" w14:textId="77777777" w:rsidR="00000000" w:rsidRPr="008C675B" w:rsidRDefault="00000000" w:rsidP="008C675B">
      <w:pPr>
        <w:spacing w:after="0"/>
        <w:jc w:val="both"/>
        <w:rPr>
          <w:rFonts w:ascii="Tahoma" w:hAnsi="Tahoma" w:cs="Tahoma"/>
          <w:sz w:val="24"/>
          <w:szCs w:val="24"/>
        </w:rPr>
      </w:pPr>
      <w:r w:rsidRPr="00BF11AE">
        <w:rPr>
          <w:rFonts w:ascii="Tahoma" w:hAnsi="Tahoma" w:cs="Tahoma"/>
          <w:sz w:val="24"/>
          <w:szCs w:val="24"/>
        </w:rPr>
        <w:tab/>
      </w:r>
      <w:r w:rsidRPr="00BF11AE">
        <w:rPr>
          <w:rFonts w:ascii="Tahoma" w:hAnsi="Tahoma" w:cs="Tahoma"/>
          <w:sz w:val="24"/>
          <w:szCs w:val="24"/>
        </w:rPr>
        <w:tab/>
      </w:r>
      <w:bookmarkEnd w:id="0"/>
      <w:bookmarkEnd w:id="21"/>
    </w:p>
    <w:p w14:paraId="322FB184" w14:textId="77777777" w:rsidR="00000000" w:rsidRPr="00DF6C36" w:rsidRDefault="00000000" w:rsidP="007C6744">
      <w:pPr>
        <w:spacing w:after="0"/>
        <w:rPr>
          <w:rFonts w:ascii="Tahoma" w:hAnsi="Tahoma" w:cs="Tahoma"/>
        </w:rPr>
      </w:pPr>
    </w:p>
    <w:p w14:paraId="6AB9E9FF" w14:textId="77777777" w:rsidR="00000000" w:rsidRPr="00FB65D6" w:rsidRDefault="00000000" w:rsidP="007C6744">
      <w:pPr>
        <w:spacing w:after="0"/>
        <w:jc w:val="right"/>
        <w:rPr>
          <w:rFonts w:ascii="Tahoma" w:hAnsi="Tahoma" w:cs="Tahoma"/>
          <w:sz w:val="18"/>
          <w:szCs w:val="18"/>
          <w:lang w:val="pl-PL"/>
        </w:rPr>
      </w:pPr>
      <w:r w:rsidRPr="00FB65D6">
        <w:rPr>
          <w:rFonts w:ascii="Tahoma" w:hAnsi="Tahoma" w:cs="Tahoma"/>
          <w:sz w:val="18"/>
          <w:szCs w:val="18"/>
          <w:lang w:val="pl-PL"/>
        </w:rPr>
        <w:t>___________________________________________</w:t>
      </w:r>
      <w:r w:rsidRPr="00FB65D6">
        <w:rPr>
          <w:rFonts w:ascii="Tahoma" w:hAnsi="Tahoma" w:cs="Tahoma"/>
          <w:sz w:val="18"/>
          <w:szCs w:val="18"/>
          <w:lang w:val="pl-PL"/>
        </w:rPr>
        <w:br/>
        <w:t xml:space="preserve">(data i podpis </w:t>
      </w:r>
      <w:r w:rsidRPr="00FB65D6">
        <w:rPr>
          <w:rFonts w:ascii="Tahoma" w:hAnsi="Tahoma" w:cs="Tahoma"/>
          <w:sz w:val="18"/>
          <w:szCs w:val="18"/>
          <w:lang w:val="pl-PL"/>
        </w:rPr>
        <w:t>Osoby Zarządzającej</w:t>
      </w:r>
      <w:r w:rsidRPr="00FB65D6">
        <w:rPr>
          <w:rFonts w:ascii="Tahoma" w:hAnsi="Tahoma" w:cs="Tahoma"/>
          <w:sz w:val="18"/>
          <w:szCs w:val="18"/>
          <w:lang w:val="pl-PL"/>
        </w:rPr>
        <w:t>)</w:t>
      </w:r>
    </w:p>
    <w:p w14:paraId="7952BBB1" w14:textId="77777777" w:rsidR="00000000" w:rsidRPr="00FB65D6" w:rsidRDefault="00000000" w:rsidP="00DE4DC1">
      <w:pPr>
        <w:jc w:val="right"/>
        <w:rPr>
          <w:rFonts w:ascii="Tahoma" w:hAnsi="Tahoma" w:cs="Tahoma"/>
          <w:lang w:val="pl-PL"/>
        </w:rPr>
      </w:pPr>
      <w:r w:rsidRPr="00FB65D6">
        <w:rPr>
          <w:rFonts w:ascii="Tahoma" w:hAnsi="Tahoma" w:cs="Tahoma"/>
          <w:lang w:val="pl-PL"/>
        </w:rPr>
        <w:t xml:space="preserve">Załącznik nr </w:t>
      </w:r>
      <w:r w:rsidRPr="00FB65D6">
        <w:rPr>
          <w:rFonts w:ascii="Tahoma" w:hAnsi="Tahoma" w:cs="Tahoma"/>
          <w:lang w:val="pl-PL"/>
        </w:rPr>
        <w:t>1</w:t>
      </w:r>
    </w:p>
    <w:p w14:paraId="75F77041" w14:textId="77777777" w:rsidR="00000000" w:rsidRPr="00FB65D6" w:rsidRDefault="00000000" w:rsidP="00DE4DC1">
      <w:pPr>
        <w:jc w:val="right"/>
        <w:rPr>
          <w:rFonts w:ascii="Tahoma" w:hAnsi="Tahoma" w:cs="Tahoma"/>
          <w:lang w:val="pl-PL"/>
        </w:rPr>
      </w:pPr>
    </w:p>
    <w:p w14:paraId="309A70AA" w14:textId="77777777" w:rsidR="00000000" w:rsidRPr="00FB65D6" w:rsidRDefault="00000000" w:rsidP="000E16AB">
      <w:pPr>
        <w:jc w:val="center"/>
        <w:rPr>
          <w:rFonts w:ascii="Tahoma" w:eastAsia="Times New Roman" w:hAnsi="Tahoma" w:cs="Tahoma"/>
          <w:lang w:val="pl-PL" w:eastAsia="pl-PL"/>
        </w:rPr>
      </w:pPr>
      <w:r w:rsidRPr="00FB65D6">
        <w:rPr>
          <w:rFonts w:ascii="Tahoma" w:hAnsi="Tahoma" w:cs="Tahoma"/>
          <w:b/>
          <w:bCs/>
          <w:lang w:val="pl-PL" w:eastAsia="pl-PL"/>
        </w:rPr>
        <w:t>Procedura przebywania osób dorosłych innych niż personel i rodzice na terenie placówki</w:t>
      </w:r>
    </w:p>
    <w:p w14:paraId="2FE0F7C2" w14:textId="77777777" w:rsidR="00000000" w:rsidRPr="00FB65D6" w:rsidRDefault="00000000" w:rsidP="00DE4DC1">
      <w:pPr>
        <w:jc w:val="center"/>
        <w:rPr>
          <w:rFonts w:ascii="Tahoma" w:hAnsi="Tahoma" w:cs="Tahoma"/>
          <w:lang w:val="pl-PL"/>
        </w:rPr>
      </w:pPr>
    </w:p>
    <w:p w14:paraId="648DAAAF" w14:textId="77777777" w:rsidR="00000000" w:rsidRPr="00C76CED" w:rsidRDefault="00000000" w:rsidP="000E16AB">
      <w:pPr>
        <w:rPr>
          <w:rFonts w:ascii="Tahoma" w:hAnsi="Tahoma" w:cs="Tahoma"/>
          <w:b/>
          <w:bCs/>
          <w:lang w:eastAsia="pl-PL"/>
        </w:rPr>
      </w:pPr>
      <w:r w:rsidRPr="00C76CED">
        <w:rPr>
          <w:rFonts w:ascii="Tahoma" w:hAnsi="Tahoma" w:cs="Tahoma"/>
          <w:b/>
          <w:bCs/>
          <w:lang w:eastAsia="pl-PL"/>
        </w:rPr>
        <w:t>1. Zasady ogólne</w:t>
      </w:r>
    </w:p>
    <w:p w14:paraId="29D9FA48" w14:textId="77777777" w:rsidR="00000000" w:rsidRPr="00FB65D6" w:rsidRDefault="00000000" w:rsidP="000E16AB">
      <w:pPr>
        <w:numPr>
          <w:ilvl w:val="0"/>
          <w:numId w:val="1"/>
        </w:numPr>
        <w:spacing w:after="0"/>
        <w:rPr>
          <w:rFonts w:ascii="Tahoma" w:hAnsi="Tahoma" w:cs="Tahoma"/>
          <w:lang w:val="pl-PL" w:eastAsia="pl-PL"/>
        </w:rPr>
      </w:pPr>
      <w:r w:rsidRPr="00FB65D6">
        <w:rPr>
          <w:rFonts w:ascii="Tahoma" w:hAnsi="Tahoma" w:cs="Tahoma"/>
          <w:lang w:val="pl-PL" w:eastAsia="pl-PL"/>
        </w:rPr>
        <w:t>Bezpieczeństwo dzieci jest priorytetem personelu placówki.</w:t>
      </w:r>
    </w:p>
    <w:p w14:paraId="2A63558E" w14:textId="77777777" w:rsidR="00000000" w:rsidRPr="00FB65D6" w:rsidRDefault="00000000" w:rsidP="000E16AB">
      <w:pPr>
        <w:numPr>
          <w:ilvl w:val="0"/>
          <w:numId w:val="1"/>
        </w:numPr>
        <w:spacing w:after="0"/>
        <w:rPr>
          <w:rFonts w:ascii="Tahoma" w:hAnsi="Tahoma" w:cs="Tahoma"/>
          <w:lang w:val="pl-PL" w:eastAsia="pl-PL"/>
        </w:rPr>
      </w:pPr>
      <w:r w:rsidRPr="00FB65D6">
        <w:rPr>
          <w:rFonts w:ascii="Tahoma" w:hAnsi="Tahoma" w:cs="Tahoma"/>
          <w:lang w:val="pl-PL" w:eastAsia="pl-PL"/>
        </w:rPr>
        <w:t>Każdy pracownik jest odpowiedzialny za monitorowanie osób wchodzących na teren placówki.</w:t>
      </w:r>
    </w:p>
    <w:p w14:paraId="3FD5E14F" w14:textId="77777777" w:rsidR="00000000" w:rsidRPr="00FB65D6" w:rsidRDefault="00000000" w:rsidP="000E16AB">
      <w:pPr>
        <w:numPr>
          <w:ilvl w:val="0"/>
          <w:numId w:val="1"/>
        </w:numPr>
        <w:rPr>
          <w:rFonts w:ascii="Tahoma" w:hAnsi="Tahoma" w:cs="Tahoma"/>
          <w:lang w:val="pl-PL" w:eastAsia="pl-PL"/>
        </w:rPr>
      </w:pPr>
      <w:r w:rsidRPr="00FB65D6">
        <w:rPr>
          <w:rFonts w:ascii="Tahoma" w:hAnsi="Tahoma" w:cs="Tahoma"/>
          <w:lang w:val="pl-PL" w:eastAsia="pl-PL"/>
        </w:rPr>
        <w:t>Osoby postronne mogą przebywać na terenie placówki wyłącznie w uzasadnionych przypadkach.</w:t>
      </w:r>
    </w:p>
    <w:p w14:paraId="0B315A6F" w14:textId="77777777" w:rsidR="00000000" w:rsidRPr="00C76CED" w:rsidRDefault="00000000" w:rsidP="000E16AB">
      <w:pPr>
        <w:rPr>
          <w:rFonts w:ascii="Tahoma" w:hAnsi="Tahoma" w:cs="Tahoma"/>
          <w:b/>
          <w:bCs/>
          <w:lang w:eastAsia="pl-PL"/>
        </w:rPr>
      </w:pPr>
      <w:r w:rsidRPr="00C76CED">
        <w:rPr>
          <w:rFonts w:ascii="Tahoma" w:hAnsi="Tahoma" w:cs="Tahoma"/>
          <w:b/>
          <w:bCs/>
          <w:lang w:eastAsia="pl-PL"/>
        </w:rPr>
        <w:t>2. Procedura wejścia do placówki</w:t>
      </w:r>
    </w:p>
    <w:p w14:paraId="7F6719C7" w14:textId="77777777" w:rsidR="00000000" w:rsidRPr="00FB65D6" w:rsidRDefault="00000000" w:rsidP="000E16AB">
      <w:pPr>
        <w:numPr>
          <w:ilvl w:val="0"/>
          <w:numId w:val="2"/>
        </w:numPr>
        <w:spacing w:after="0"/>
        <w:rPr>
          <w:rFonts w:ascii="Tahoma" w:hAnsi="Tahoma" w:cs="Tahoma"/>
          <w:lang w:val="pl-PL" w:eastAsia="pl-PL"/>
        </w:rPr>
      </w:pPr>
      <w:r w:rsidRPr="00FB65D6">
        <w:rPr>
          <w:rFonts w:ascii="Tahoma" w:hAnsi="Tahoma" w:cs="Tahoma"/>
          <w:lang w:val="pl-PL" w:eastAsia="pl-PL"/>
        </w:rPr>
        <w:lastRenderedPageBreak/>
        <w:t>Każda osoba niebędąca rodzicem dziecka</w:t>
      </w:r>
      <w:r w:rsidRPr="00FB65D6">
        <w:rPr>
          <w:rFonts w:ascii="Tahoma" w:hAnsi="Tahoma" w:cs="Tahoma"/>
          <w:lang w:val="pl-PL" w:eastAsia="pl-PL"/>
        </w:rPr>
        <w:t>, osobą upoważnioną do odbioru dziecka z placówki, osobą współpracującą z placówką</w:t>
      </w:r>
      <w:r w:rsidRPr="00FB65D6">
        <w:rPr>
          <w:rFonts w:ascii="Tahoma" w:hAnsi="Tahoma" w:cs="Tahoma"/>
          <w:lang w:val="pl-PL" w:eastAsia="pl-PL"/>
        </w:rPr>
        <w:t xml:space="preserve"> ani pracownikiem placówki zobowiązana jest:</w:t>
      </w:r>
    </w:p>
    <w:p w14:paraId="3154F61C" w14:textId="77777777" w:rsidR="00000000" w:rsidRPr="00C76CED" w:rsidRDefault="00000000" w:rsidP="000E16AB">
      <w:pPr>
        <w:numPr>
          <w:ilvl w:val="1"/>
          <w:numId w:val="2"/>
        </w:numPr>
        <w:spacing w:after="0"/>
        <w:rPr>
          <w:rFonts w:ascii="Tahoma" w:hAnsi="Tahoma" w:cs="Tahoma"/>
          <w:lang w:eastAsia="pl-PL"/>
        </w:rPr>
      </w:pPr>
      <w:r w:rsidRPr="00C76CED">
        <w:rPr>
          <w:rFonts w:ascii="Tahoma" w:hAnsi="Tahoma" w:cs="Tahoma"/>
          <w:lang w:eastAsia="pl-PL"/>
        </w:rPr>
        <w:t>Przedstawić się pracownikowi placówki</w:t>
      </w:r>
    </w:p>
    <w:p w14:paraId="23724B98" w14:textId="77777777" w:rsidR="00000000" w:rsidRPr="00C76CED" w:rsidRDefault="00000000" w:rsidP="000E16AB">
      <w:pPr>
        <w:numPr>
          <w:ilvl w:val="1"/>
          <w:numId w:val="2"/>
        </w:numPr>
        <w:spacing w:after="0"/>
        <w:rPr>
          <w:rFonts w:ascii="Tahoma" w:hAnsi="Tahoma" w:cs="Tahoma"/>
          <w:lang w:eastAsia="pl-PL"/>
        </w:rPr>
      </w:pPr>
      <w:r w:rsidRPr="00C76CED">
        <w:rPr>
          <w:rFonts w:ascii="Tahoma" w:hAnsi="Tahoma" w:cs="Tahoma"/>
          <w:lang w:eastAsia="pl-PL"/>
        </w:rPr>
        <w:t>Podać cel wizyty</w:t>
      </w:r>
    </w:p>
    <w:p w14:paraId="72CABB44" w14:textId="77777777" w:rsidR="00000000" w:rsidRPr="00FB65D6" w:rsidRDefault="00000000" w:rsidP="000E16AB">
      <w:pPr>
        <w:numPr>
          <w:ilvl w:val="1"/>
          <w:numId w:val="2"/>
        </w:numPr>
        <w:spacing w:after="0"/>
        <w:rPr>
          <w:rFonts w:ascii="Tahoma" w:hAnsi="Tahoma" w:cs="Tahoma"/>
          <w:lang w:val="pl-PL" w:eastAsia="pl-PL"/>
        </w:rPr>
      </w:pPr>
      <w:r w:rsidRPr="00FB65D6">
        <w:rPr>
          <w:rFonts w:ascii="Tahoma" w:hAnsi="Tahoma" w:cs="Tahoma"/>
          <w:lang w:val="pl-PL" w:eastAsia="pl-PL"/>
        </w:rPr>
        <w:t>Okazać dokument tożsamości na prośbę pracownika</w:t>
      </w:r>
    </w:p>
    <w:p w14:paraId="667F109E" w14:textId="77777777" w:rsidR="00000000" w:rsidRPr="00FB65D6" w:rsidRDefault="00000000" w:rsidP="000E16AB">
      <w:pPr>
        <w:numPr>
          <w:ilvl w:val="1"/>
          <w:numId w:val="2"/>
        </w:numPr>
        <w:spacing w:after="0"/>
        <w:rPr>
          <w:rFonts w:ascii="Tahoma" w:hAnsi="Tahoma" w:cs="Tahoma"/>
          <w:lang w:val="pl-PL" w:eastAsia="pl-PL"/>
        </w:rPr>
      </w:pPr>
      <w:r w:rsidRPr="00FB65D6">
        <w:rPr>
          <w:rFonts w:ascii="Tahoma" w:hAnsi="Tahoma" w:cs="Tahoma"/>
          <w:lang w:val="pl-PL" w:eastAsia="pl-PL"/>
        </w:rPr>
        <w:t xml:space="preserve">Wpisać się do rejestru gości, podając: </w:t>
      </w:r>
    </w:p>
    <w:p w14:paraId="33AD7369" w14:textId="77777777" w:rsidR="00000000" w:rsidRPr="00C76CED" w:rsidRDefault="00000000" w:rsidP="000E16AB">
      <w:pPr>
        <w:numPr>
          <w:ilvl w:val="2"/>
          <w:numId w:val="2"/>
        </w:numPr>
        <w:spacing w:after="0"/>
        <w:rPr>
          <w:rFonts w:ascii="Tahoma" w:hAnsi="Tahoma" w:cs="Tahoma"/>
          <w:lang w:eastAsia="pl-PL"/>
        </w:rPr>
      </w:pPr>
      <w:r w:rsidRPr="00C76CED">
        <w:rPr>
          <w:rFonts w:ascii="Tahoma" w:hAnsi="Tahoma" w:cs="Tahoma"/>
          <w:lang w:eastAsia="pl-PL"/>
        </w:rPr>
        <w:t>Imię i nazwisko</w:t>
      </w:r>
    </w:p>
    <w:p w14:paraId="20316035" w14:textId="77777777" w:rsidR="00000000" w:rsidRPr="00C76CED" w:rsidRDefault="00000000" w:rsidP="000E16AB">
      <w:pPr>
        <w:numPr>
          <w:ilvl w:val="2"/>
          <w:numId w:val="2"/>
        </w:numPr>
        <w:spacing w:after="0"/>
        <w:rPr>
          <w:rFonts w:ascii="Tahoma" w:hAnsi="Tahoma" w:cs="Tahoma"/>
          <w:lang w:eastAsia="pl-PL"/>
        </w:rPr>
      </w:pPr>
      <w:r w:rsidRPr="00C76CED">
        <w:rPr>
          <w:rFonts w:ascii="Tahoma" w:hAnsi="Tahoma" w:cs="Tahoma"/>
          <w:lang w:eastAsia="pl-PL"/>
        </w:rPr>
        <w:t>Datę wizyty</w:t>
      </w:r>
    </w:p>
    <w:p w14:paraId="21449BA9" w14:textId="77777777" w:rsidR="00000000" w:rsidRPr="00C76CED" w:rsidRDefault="00000000" w:rsidP="000E16AB">
      <w:pPr>
        <w:numPr>
          <w:ilvl w:val="2"/>
          <w:numId w:val="2"/>
        </w:numPr>
        <w:spacing w:after="0"/>
        <w:rPr>
          <w:rFonts w:ascii="Tahoma" w:hAnsi="Tahoma" w:cs="Tahoma"/>
          <w:lang w:eastAsia="pl-PL"/>
        </w:rPr>
      </w:pPr>
      <w:r w:rsidRPr="00C76CED">
        <w:rPr>
          <w:rFonts w:ascii="Tahoma" w:hAnsi="Tahoma" w:cs="Tahoma"/>
          <w:lang w:eastAsia="pl-PL"/>
        </w:rPr>
        <w:t>Godzinę przybycia</w:t>
      </w:r>
    </w:p>
    <w:p w14:paraId="60146408" w14:textId="77777777" w:rsidR="00000000" w:rsidRPr="00C76CED" w:rsidRDefault="00000000" w:rsidP="000E16AB">
      <w:pPr>
        <w:numPr>
          <w:ilvl w:val="2"/>
          <w:numId w:val="2"/>
        </w:numPr>
        <w:spacing w:after="0"/>
        <w:rPr>
          <w:rFonts w:ascii="Tahoma" w:hAnsi="Tahoma" w:cs="Tahoma"/>
          <w:lang w:eastAsia="pl-PL"/>
        </w:rPr>
      </w:pPr>
      <w:r w:rsidRPr="00C76CED">
        <w:rPr>
          <w:rFonts w:ascii="Tahoma" w:hAnsi="Tahoma" w:cs="Tahoma"/>
          <w:lang w:eastAsia="pl-PL"/>
        </w:rPr>
        <w:t>Cel wizyty</w:t>
      </w:r>
    </w:p>
    <w:p w14:paraId="094E653F" w14:textId="77777777" w:rsidR="00000000" w:rsidRPr="00FB65D6" w:rsidRDefault="00000000" w:rsidP="000E16AB">
      <w:pPr>
        <w:numPr>
          <w:ilvl w:val="2"/>
          <w:numId w:val="2"/>
        </w:numPr>
        <w:spacing w:after="0"/>
        <w:rPr>
          <w:rFonts w:ascii="Tahoma" w:hAnsi="Tahoma" w:cs="Tahoma"/>
          <w:lang w:val="pl-PL" w:eastAsia="pl-PL"/>
        </w:rPr>
      </w:pPr>
      <w:r w:rsidRPr="00FB65D6">
        <w:rPr>
          <w:rFonts w:ascii="Tahoma" w:hAnsi="Tahoma" w:cs="Tahoma"/>
          <w:lang w:val="pl-PL" w:eastAsia="pl-PL"/>
        </w:rPr>
        <w:t>Godzinę opuszczenia placówki (przy wyjściu)</w:t>
      </w:r>
    </w:p>
    <w:p w14:paraId="1F8EC94D" w14:textId="77777777" w:rsidR="00000000" w:rsidRPr="00FB65D6" w:rsidRDefault="00000000" w:rsidP="000E16AB">
      <w:pPr>
        <w:numPr>
          <w:ilvl w:val="0"/>
          <w:numId w:val="2"/>
        </w:numPr>
        <w:spacing w:after="0"/>
        <w:rPr>
          <w:rFonts w:ascii="Tahoma" w:hAnsi="Tahoma" w:cs="Tahoma"/>
          <w:lang w:val="pl-PL" w:eastAsia="pl-PL"/>
        </w:rPr>
      </w:pPr>
      <w:r w:rsidRPr="00FB65D6">
        <w:rPr>
          <w:rFonts w:ascii="Tahoma" w:hAnsi="Tahoma" w:cs="Tahoma"/>
          <w:lang w:val="pl-PL" w:eastAsia="pl-PL"/>
        </w:rPr>
        <w:t xml:space="preserve">Po weryfikacji tożsamości i celu wizyty, pracownik </w:t>
      </w:r>
      <w:r w:rsidRPr="00FB65D6">
        <w:rPr>
          <w:rFonts w:ascii="Tahoma" w:hAnsi="Tahoma" w:cs="Tahoma"/>
          <w:lang w:val="pl-PL" w:eastAsia="pl-PL"/>
        </w:rPr>
        <w:t>placówki</w:t>
      </w:r>
      <w:r w:rsidRPr="00FB65D6">
        <w:rPr>
          <w:rFonts w:ascii="Tahoma" w:hAnsi="Tahoma" w:cs="Tahoma"/>
          <w:lang w:val="pl-PL" w:eastAsia="pl-PL"/>
        </w:rPr>
        <w:t>:</w:t>
      </w:r>
    </w:p>
    <w:p w14:paraId="43CD5747" w14:textId="77777777" w:rsidR="00000000" w:rsidRPr="00FB65D6" w:rsidRDefault="00000000" w:rsidP="000E16AB">
      <w:pPr>
        <w:numPr>
          <w:ilvl w:val="1"/>
          <w:numId w:val="2"/>
        </w:numPr>
        <w:spacing w:after="0"/>
        <w:rPr>
          <w:rFonts w:ascii="Tahoma" w:hAnsi="Tahoma" w:cs="Tahoma"/>
          <w:lang w:val="pl-PL" w:eastAsia="pl-PL"/>
        </w:rPr>
      </w:pPr>
      <w:r w:rsidRPr="00FB65D6">
        <w:rPr>
          <w:rFonts w:ascii="Tahoma" w:hAnsi="Tahoma" w:cs="Tahoma"/>
          <w:lang w:val="pl-PL" w:eastAsia="pl-PL"/>
        </w:rPr>
        <w:t>Decyduje o możliwości wejścia na teren placówki</w:t>
      </w:r>
    </w:p>
    <w:p w14:paraId="379A237F" w14:textId="77777777" w:rsidR="00000000" w:rsidRPr="00FB65D6" w:rsidRDefault="00000000" w:rsidP="000E16AB">
      <w:pPr>
        <w:numPr>
          <w:ilvl w:val="1"/>
          <w:numId w:val="2"/>
        </w:numPr>
        <w:spacing w:after="0"/>
        <w:rPr>
          <w:rFonts w:ascii="Tahoma" w:hAnsi="Tahoma" w:cs="Tahoma"/>
          <w:lang w:val="pl-PL" w:eastAsia="pl-PL"/>
        </w:rPr>
      </w:pPr>
      <w:r w:rsidRPr="00FB65D6">
        <w:rPr>
          <w:rFonts w:ascii="Tahoma" w:hAnsi="Tahoma" w:cs="Tahoma"/>
          <w:lang w:val="pl-PL" w:eastAsia="pl-PL"/>
        </w:rPr>
        <w:t xml:space="preserve">W przypadku akceptacji, informuje </w:t>
      </w:r>
      <w:r w:rsidRPr="00FB65D6">
        <w:rPr>
          <w:rFonts w:ascii="Tahoma" w:hAnsi="Tahoma" w:cs="Tahoma"/>
          <w:lang w:val="pl-PL" w:eastAsia="pl-PL"/>
        </w:rPr>
        <w:t>osobę zarządzającą</w:t>
      </w:r>
      <w:r w:rsidRPr="00FB65D6">
        <w:rPr>
          <w:rFonts w:ascii="Tahoma" w:hAnsi="Tahoma" w:cs="Tahoma"/>
          <w:lang w:val="pl-PL" w:eastAsia="pl-PL"/>
        </w:rPr>
        <w:t xml:space="preserve"> o obecności gościa</w:t>
      </w:r>
    </w:p>
    <w:p w14:paraId="2F509DC6" w14:textId="77777777" w:rsidR="00000000" w:rsidRPr="00FB65D6" w:rsidRDefault="00000000" w:rsidP="000E16AB">
      <w:pPr>
        <w:numPr>
          <w:ilvl w:val="1"/>
          <w:numId w:val="2"/>
        </w:numPr>
        <w:rPr>
          <w:rFonts w:ascii="Tahoma" w:hAnsi="Tahoma" w:cs="Tahoma"/>
          <w:lang w:val="pl-PL" w:eastAsia="pl-PL"/>
        </w:rPr>
      </w:pPr>
      <w:r w:rsidRPr="00FB65D6">
        <w:rPr>
          <w:rFonts w:ascii="Tahoma" w:hAnsi="Tahoma" w:cs="Tahoma"/>
          <w:lang w:val="pl-PL" w:eastAsia="pl-PL"/>
        </w:rPr>
        <w:t>Wyznacza osobę towarzyszącą, która będzie eskortować gościa do miejsca docelowego</w:t>
      </w:r>
    </w:p>
    <w:p w14:paraId="42C17837" w14:textId="77777777" w:rsidR="00000000" w:rsidRPr="00C76CED" w:rsidRDefault="00000000" w:rsidP="000E16AB">
      <w:pPr>
        <w:spacing w:after="0"/>
        <w:rPr>
          <w:rFonts w:ascii="Tahoma" w:hAnsi="Tahoma" w:cs="Tahoma"/>
          <w:b/>
          <w:bCs/>
          <w:lang w:eastAsia="pl-PL"/>
        </w:rPr>
      </w:pPr>
      <w:r w:rsidRPr="00C76CED">
        <w:rPr>
          <w:rFonts w:ascii="Tahoma" w:hAnsi="Tahoma" w:cs="Tahoma"/>
          <w:b/>
          <w:bCs/>
          <w:lang w:eastAsia="pl-PL"/>
        </w:rPr>
        <w:t xml:space="preserve">3. Zasady przebywania na terenie </w:t>
      </w:r>
      <w:r w:rsidRPr="00C76CED">
        <w:rPr>
          <w:rFonts w:ascii="Tahoma" w:hAnsi="Tahoma" w:cs="Tahoma"/>
          <w:b/>
          <w:bCs/>
          <w:lang w:eastAsia="pl-PL"/>
        </w:rPr>
        <w:t>placówki</w:t>
      </w:r>
    </w:p>
    <w:p w14:paraId="132DB42B" w14:textId="77777777" w:rsidR="00000000" w:rsidRPr="00FB65D6" w:rsidRDefault="00000000" w:rsidP="000E16AB">
      <w:pPr>
        <w:numPr>
          <w:ilvl w:val="0"/>
          <w:numId w:val="3"/>
        </w:numPr>
        <w:spacing w:after="0"/>
        <w:rPr>
          <w:rFonts w:ascii="Tahoma" w:hAnsi="Tahoma" w:cs="Tahoma"/>
          <w:lang w:val="pl-PL" w:eastAsia="pl-PL"/>
        </w:rPr>
      </w:pPr>
      <w:r w:rsidRPr="00FB65D6">
        <w:rPr>
          <w:rFonts w:ascii="Tahoma" w:hAnsi="Tahoma" w:cs="Tahoma"/>
          <w:lang w:val="pl-PL" w:eastAsia="pl-PL"/>
        </w:rPr>
        <w:t>Osoby odwiedzające muszą bezwzględnie przestrzegać wszystkich procedur i regulaminów obowiązujących w placówce.</w:t>
      </w:r>
    </w:p>
    <w:p w14:paraId="5B659575" w14:textId="77777777" w:rsidR="00000000" w:rsidRPr="00C76CED" w:rsidRDefault="00000000" w:rsidP="000E16AB">
      <w:pPr>
        <w:numPr>
          <w:ilvl w:val="0"/>
          <w:numId w:val="3"/>
        </w:numPr>
        <w:spacing w:after="0"/>
        <w:rPr>
          <w:rFonts w:ascii="Tahoma" w:hAnsi="Tahoma" w:cs="Tahoma"/>
          <w:lang w:eastAsia="pl-PL"/>
        </w:rPr>
      </w:pPr>
      <w:r w:rsidRPr="00C76CED">
        <w:rPr>
          <w:rFonts w:ascii="Tahoma" w:hAnsi="Tahoma" w:cs="Tahoma"/>
          <w:lang w:eastAsia="pl-PL"/>
        </w:rPr>
        <w:t>Gościom nie wolno:</w:t>
      </w:r>
    </w:p>
    <w:p w14:paraId="6323A06A" w14:textId="77777777" w:rsidR="00000000" w:rsidRPr="00FB65D6" w:rsidRDefault="00000000" w:rsidP="000E16AB">
      <w:pPr>
        <w:numPr>
          <w:ilvl w:val="1"/>
          <w:numId w:val="3"/>
        </w:numPr>
        <w:spacing w:after="0"/>
        <w:rPr>
          <w:rFonts w:ascii="Tahoma" w:hAnsi="Tahoma" w:cs="Tahoma"/>
          <w:lang w:val="pl-PL" w:eastAsia="pl-PL"/>
        </w:rPr>
      </w:pPr>
      <w:r w:rsidRPr="00FB65D6">
        <w:rPr>
          <w:rFonts w:ascii="Tahoma" w:hAnsi="Tahoma" w:cs="Tahoma"/>
          <w:lang w:val="pl-PL" w:eastAsia="pl-PL"/>
        </w:rPr>
        <w:t xml:space="preserve">Fotografować ani nagrywać na terenie placówki bez wyraźnej zgody </w:t>
      </w:r>
      <w:r w:rsidRPr="00FB65D6">
        <w:rPr>
          <w:rFonts w:ascii="Tahoma" w:hAnsi="Tahoma" w:cs="Tahoma"/>
          <w:lang w:val="pl-PL" w:eastAsia="pl-PL"/>
        </w:rPr>
        <w:t>osoby zarządzającej</w:t>
      </w:r>
    </w:p>
    <w:p w14:paraId="68CDE676" w14:textId="77777777" w:rsidR="00000000" w:rsidRPr="00FB65D6" w:rsidRDefault="00000000" w:rsidP="000E16AB">
      <w:pPr>
        <w:numPr>
          <w:ilvl w:val="1"/>
          <w:numId w:val="3"/>
        </w:numPr>
        <w:spacing w:after="0"/>
        <w:rPr>
          <w:rFonts w:ascii="Tahoma" w:hAnsi="Tahoma" w:cs="Tahoma"/>
          <w:lang w:val="pl-PL" w:eastAsia="pl-PL"/>
        </w:rPr>
      </w:pPr>
      <w:r w:rsidRPr="00FB65D6">
        <w:rPr>
          <w:rFonts w:ascii="Tahoma" w:hAnsi="Tahoma" w:cs="Tahoma"/>
          <w:lang w:val="pl-PL" w:eastAsia="pl-PL"/>
        </w:rPr>
        <w:t>Wchodzić do pomieszczeń innych niż te, do których zostali skierowani</w:t>
      </w:r>
    </w:p>
    <w:p w14:paraId="3E0F228C" w14:textId="77777777" w:rsidR="00000000" w:rsidRPr="00FB65D6" w:rsidRDefault="00000000" w:rsidP="000E16AB">
      <w:pPr>
        <w:numPr>
          <w:ilvl w:val="1"/>
          <w:numId w:val="3"/>
        </w:numPr>
        <w:spacing w:after="0"/>
        <w:rPr>
          <w:rFonts w:ascii="Tahoma" w:hAnsi="Tahoma" w:cs="Tahoma"/>
          <w:lang w:val="pl-PL" w:eastAsia="pl-PL"/>
        </w:rPr>
      </w:pPr>
      <w:r w:rsidRPr="00FB65D6">
        <w:rPr>
          <w:rFonts w:ascii="Tahoma" w:hAnsi="Tahoma" w:cs="Tahoma"/>
          <w:lang w:val="pl-PL" w:eastAsia="pl-PL"/>
        </w:rPr>
        <w:t>Kontaktować się z dziećmi bez nadzoru personelu</w:t>
      </w:r>
    </w:p>
    <w:p w14:paraId="65AD1AFE" w14:textId="77777777" w:rsidR="00000000" w:rsidRPr="00C76CED" w:rsidRDefault="00000000" w:rsidP="000E16AB">
      <w:pPr>
        <w:numPr>
          <w:ilvl w:val="1"/>
          <w:numId w:val="3"/>
        </w:numPr>
        <w:spacing w:after="0"/>
        <w:rPr>
          <w:rFonts w:ascii="Tahoma" w:hAnsi="Tahoma" w:cs="Tahoma"/>
          <w:lang w:eastAsia="pl-PL"/>
        </w:rPr>
      </w:pPr>
      <w:r w:rsidRPr="00C76CED">
        <w:rPr>
          <w:rFonts w:ascii="Tahoma" w:hAnsi="Tahoma" w:cs="Tahoma"/>
          <w:lang w:eastAsia="pl-PL"/>
        </w:rPr>
        <w:t>Zakłócać normalnego funkcjonowania placówki</w:t>
      </w:r>
    </w:p>
    <w:p w14:paraId="3CF15CB6" w14:textId="77777777" w:rsidR="00000000" w:rsidRPr="00FB65D6" w:rsidRDefault="00000000" w:rsidP="000E16AB">
      <w:pPr>
        <w:numPr>
          <w:ilvl w:val="0"/>
          <w:numId w:val="3"/>
        </w:numPr>
        <w:rPr>
          <w:rFonts w:ascii="Tahoma" w:hAnsi="Tahoma" w:cs="Tahoma"/>
          <w:lang w:val="pl-PL" w:eastAsia="pl-PL"/>
        </w:rPr>
      </w:pPr>
      <w:r w:rsidRPr="00FB65D6">
        <w:rPr>
          <w:rFonts w:ascii="Tahoma" w:hAnsi="Tahoma" w:cs="Tahoma"/>
          <w:lang w:val="pl-PL" w:eastAsia="pl-PL"/>
        </w:rPr>
        <w:t>Osoba towarzysząca gościowi jest zobowiązana pozostać z nim przez cały czas wizyty.</w:t>
      </w:r>
    </w:p>
    <w:p w14:paraId="127E952D" w14:textId="77777777" w:rsidR="00000000" w:rsidRPr="00C76CED" w:rsidRDefault="00000000" w:rsidP="000E16AB">
      <w:pPr>
        <w:spacing w:after="0"/>
        <w:rPr>
          <w:rFonts w:ascii="Tahoma" w:hAnsi="Tahoma" w:cs="Tahoma"/>
          <w:b/>
          <w:bCs/>
          <w:lang w:eastAsia="pl-PL"/>
        </w:rPr>
      </w:pPr>
      <w:r w:rsidRPr="00C76CED">
        <w:rPr>
          <w:rFonts w:ascii="Tahoma" w:hAnsi="Tahoma" w:cs="Tahoma"/>
          <w:b/>
          <w:bCs/>
          <w:lang w:eastAsia="pl-PL"/>
        </w:rPr>
        <w:t>4. Procedura opuszczenia placówki</w:t>
      </w:r>
    </w:p>
    <w:p w14:paraId="1D2D97C5" w14:textId="77777777" w:rsidR="00000000" w:rsidRPr="00FB65D6" w:rsidRDefault="00000000" w:rsidP="000E16AB">
      <w:pPr>
        <w:numPr>
          <w:ilvl w:val="0"/>
          <w:numId w:val="4"/>
        </w:numPr>
        <w:spacing w:after="0"/>
        <w:rPr>
          <w:rFonts w:ascii="Tahoma" w:hAnsi="Tahoma" w:cs="Tahoma"/>
          <w:lang w:val="pl-PL" w:eastAsia="pl-PL"/>
        </w:rPr>
      </w:pPr>
      <w:r w:rsidRPr="00FB65D6">
        <w:rPr>
          <w:rFonts w:ascii="Tahoma" w:hAnsi="Tahoma" w:cs="Tahoma"/>
          <w:lang w:val="pl-PL" w:eastAsia="pl-PL"/>
        </w:rPr>
        <w:t xml:space="preserve">Przed wyjściem gość zobowiązany jest: </w:t>
      </w:r>
    </w:p>
    <w:p w14:paraId="792431C9" w14:textId="77777777" w:rsidR="00000000" w:rsidRPr="00FB65D6" w:rsidRDefault="00000000" w:rsidP="000E16AB">
      <w:pPr>
        <w:numPr>
          <w:ilvl w:val="1"/>
          <w:numId w:val="4"/>
        </w:numPr>
        <w:spacing w:after="0"/>
        <w:rPr>
          <w:rFonts w:ascii="Tahoma" w:hAnsi="Tahoma" w:cs="Tahoma"/>
          <w:lang w:val="pl-PL" w:eastAsia="pl-PL"/>
        </w:rPr>
      </w:pPr>
      <w:r w:rsidRPr="00FB65D6">
        <w:rPr>
          <w:rFonts w:ascii="Tahoma" w:hAnsi="Tahoma" w:cs="Tahoma"/>
          <w:lang w:val="pl-PL" w:eastAsia="pl-PL"/>
        </w:rPr>
        <w:t>Wpisać godzinę wyjścia w rejestrze gości</w:t>
      </w:r>
    </w:p>
    <w:p w14:paraId="7C96E852" w14:textId="77777777" w:rsidR="00000000" w:rsidRPr="00C76CED" w:rsidRDefault="00000000" w:rsidP="000E16AB">
      <w:pPr>
        <w:numPr>
          <w:ilvl w:val="1"/>
          <w:numId w:val="4"/>
        </w:numPr>
        <w:rPr>
          <w:rFonts w:ascii="Tahoma" w:hAnsi="Tahoma" w:cs="Tahoma"/>
          <w:lang w:eastAsia="pl-PL"/>
        </w:rPr>
      </w:pPr>
      <w:r w:rsidRPr="00C76CED">
        <w:rPr>
          <w:rFonts w:ascii="Tahoma" w:hAnsi="Tahoma" w:cs="Tahoma"/>
          <w:lang w:eastAsia="pl-PL"/>
        </w:rPr>
        <w:t>Poinformować personel o zakończeniu wizyty</w:t>
      </w:r>
    </w:p>
    <w:p w14:paraId="445B9F2E" w14:textId="77777777" w:rsidR="00000000" w:rsidRPr="00C76CED" w:rsidRDefault="00000000" w:rsidP="00C76CED">
      <w:pPr>
        <w:ind w:left="1440"/>
        <w:rPr>
          <w:rFonts w:ascii="Tahoma" w:hAnsi="Tahoma" w:cs="Tahoma"/>
          <w:lang w:eastAsia="pl-PL"/>
        </w:rPr>
      </w:pPr>
    </w:p>
    <w:p w14:paraId="09F67843" w14:textId="77777777" w:rsidR="00000000" w:rsidRPr="00C76CED" w:rsidRDefault="00000000" w:rsidP="000E16AB">
      <w:pPr>
        <w:spacing w:after="0"/>
        <w:rPr>
          <w:rFonts w:ascii="Tahoma" w:hAnsi="Tahoma" w:cs="Tahoma"/>
          <w:b/>
          <w:bCs/>
          <w:lang w:eastAsia="pl-PL"/>
        </w:rPr>
      </w:pPr>
      <w:r w:rsidRPr="00C76CED">
        <w:rPr>
          <w:rFonts w:ascii="Tahoma" w:hAnsi="Tahoma" w:cs="Tahoma"/>
          <w:b/>
          <w:bCs/>
          <w:lang w:eastAsia="pl-PL"/>
        </w:rPr>
        <w:t>5. Postępowanie w sytuacjach niestandardowych</w:t>
      </w:r>
    </w:p>
    <w:p w14:paraId="4F705FEE" w14:textId="77777777" w:rsidR="00000000" w:rsidRPr="00FB65D6" w:rsidRDefault="00000000" w:rsidP="000E16AB">
      <w:pPr>
        <w:numPr>
          <w:ilvl w:val="0"/>
          <w:numId w:val="5"/>
        </w:numPr>
        <w:spacing w:after="0"/>
        <w:rPr>
          <w:rFonts w:ascii="Tahoma" w:hAnsi="Tahoma" w:cs="Tahoma"/>
          <w:lang w:val="pl-PL" w:eastAsia="pl-PL"/>
        </w:rPr>
      </w:pPr>
      <w:r w:rsidRPr="00FB65D6">
        <w:rPr>
          <w:rFonts w:ascii="Tahoma" w:hAnsi="Tahoma" w:cs="Tahoma"/>
          <w:lang w:val="pl-PL" w:eastAsia="pl-PL"/>
        </w:rPr>
        <w:t>W przypadku zauważenia osoby nieuprawnionej, każdy pracownik powinien:</w:t>
      </w:r>
    </w:p>
    <w:p w14:paraId="251D1324" w14:textId="77777777" w:rsidR="00000000" w:rsidRPr="00FB65D6" w:rsidRDefault="00000000" w:rsidP="000E16AB">
      <w:pPr>
        <w:numPr>
          <w:ilvl w:val="1"/>
          <w:numId w:val="5"/>
        </w:numPr>
        <w:spacing w:after="0"/>
        <w:rPr>
          <w:rFonts w:ascii="Tahoma" w:hAnsi="Tahoma" w:cs="Tahoma"/>
          <w:lang w:val="pl-PL" w:eastAsia="pl-PL"/>
        </w:rPr>
      </w:pPr>
      <w:r w:rsidRPr="00FB65D6">
        <w:rPr>
          <w:rFonts w:ascii="Tahoma" w:hAnsi="Tahoma" w:cs="Tahoma"/>
          <w:lang w:val="pl-PL" w:eastAsia="pl-PL"/>
        </w:rPr>
        <w:t>Podejść do osoby i zapytać o cel wizyty</w:t>
      </w:r>
    </w:p>
    <w:p w14:paraId="67741235" w14:textId="77777777" w:rsidR="00000000" w:rsidRPr="00FB65D6" w:rsidRDefault="00000000" w:rsidP="000E16AB">
      <w:pPr>
        <w:numPr>
          <w:ilvl w:val="1"/>
          <w:numId w:val="5"/>
        </w:numPr>
        <w:spacing w:after="0"/>
        <w:rPr>
          <w:rFonts w:ascii="Tahoma" w:hAnsi="Tahoma" w:cs="Tahoma"/>
          <w:lang w:val="pl-PL" w:eastAsia="pl-PL"/>
        </w:rPr>
      </w:pPr>
      <w:r w:rsidRPr="00FB65D6">
        <w:rPr>
          <w:rFonts w:ascii="Tahoma" w:hAnsi="Tahoma" w:cs="Tahoma"/>
          <w:lang w:val="pl-PL" w:eastAsia="pl-PL"/>
        </w:rPr>
        <w:t>W przypadku uzasadnionego celu, odprowadzić ją do odpowiedniego miejsca</w:t>
      </w:r>
    </w:p>
    <w:p w14:paraId="6AEB7C0E" w14:textId="77777777" w:rsidR="00000000" w:rsidRPr="00FB65D6" w:rsidRDefault="00000000" w:rsidP="000E16AB">
      <w:pPr>
        <w:numPr>
          <w:ilvl w:val="1"/>
          <w:numId w:val="5"/>
        </w:numPr>
        <w:spacing w:after="0"/>
        <w:rPr>
          <w:rFonts w:ascii="Tahoma" w:hAnsi="Tahoma" w:cs="Tahoma"/>
          <w:lang w:val="pl-PL" w:eastAsia="pl-PL"/>
        </w:rPr>
      </w:pPr>
      <w:r w:rsidRPr="00FB65D6">
        <w:rPr>
          <w:rFonts w:ascii="Tahoma" w:hAnsi="Tahoma" w:cs="Tahoma"/>
          <w:lang w:val="pl-PL" w:eastAsia="pl-PL"/>
        </w:rPr>
        <w:t>W przypadku braku uzasadnionego celu, poprosić o opuszczenie terenu placówki</w:t>
      </w:r>
    </w:p>
    <w:p w14:paraId="67030824" w14:textId="77777777" w:rsidR="00000000" w:rsidRPr="00C76CED" w:rsidRDefault="00000000" w:rsidP="000E16AB">
      <w:pPr>
        <w:numPr>
          <w:ilvl w:val="0"/>
          <w:numId w:val="5"/>
        </w:numPr>
        <w:spacing w:after="0"/>
        <w:rPr>
          <w:rFonts w:ascii="Tahoma" w:hAnsi="Tahoma" w:cs="Tahoma"/>
          <w:lang w:eastAsia="pl-PL"/>
        </w:rPr>
      </w:pPr>
      <w:r w:rsidRPr="00C76CED">
        <w:rPr>
          <w:rFonts w:ascii="Tahoma" w:hAnsi="Tahoma" w:cs="Tahoma"/>
          <w:lang w:eastAsia="pl-PL"/>
        </w:rPr>
        <w:t>W sytuacji gdy osoba:</w:t>
      </w:r>
    </w:p>
    <w:p w14:paraId="7A5C2BDC" w14:textId="77777777" w:rsidR="00000000" w:rsidRPr="00FB65D6" w:rsidRDefault="00000000" w:rsidP="000E16AB">
      <w:pPr>
        <w:numPr>
          <w:ilvl w:val="1"/>
          <w:numId w:val="5"/>
        </w:numPr>
        <w:spacing w:after="0"/>
        <w:rPr>
          <w:rFonts w:ascii="Tahoma" w:hAnsi="Tahoma" w:cs="Tahoma"/>
          <w:lang w:val="pl-PL" w:eastAsia="pl-PL"/>
        </w:rPr>
      </w:pPr>
      <w:r w:rsidRPr="00FB65D6">
        <w:rPr>
          <w:rFonts w:ascii="Tahoma" w:hAnsi="Tahoma" w:cs="Tahoma"/>
          <w:lang w:val="pl-PL" w:eastAsia="pl-PL"/>
        </w:rPr>
        <w:t>Odmawia podania swoich danych lub celu wizyty</w:t>
      </w:r>
    </w:p>
    <w:p w14:paraId="3D0B8E82" w14:textId="77777777" w:rsidR="00000000" w:rsidRPr="00FB65D6" w:rsidRDefault="00000000" w:rsidP="000E16AB">
      <w:pPr>
        <w:numPr>
          <w:ilvl w:val="1"/>
          <w:numId w:val="5"/>
        </w:numPr>
        <w:spacing w:after="0"/>
        <w:rPr>
          <w:rFonts w:ascii="Tahoma" w:hAnsi="Tahoma" w:cs="Tahoma"/>
          <w:lang w:val="pl-PL" w:eastAsia="pl-PL"/>
        </w:rPr>
      </w:pPr>
      <w:r w:rsidRPr="00FB65D6">
        <w:rPr>
          <w:rFonts w:ascii="Tahoma" w:hAnsi="Tahoma" w:cs="Tahoma"/>
          <w:lang w:val="pl-PL" w:eastAsia="pl-PL"/>
        </w:rPr>
        <w:t>Zachowuje się agresywnie lub wzbudza niepokój</w:t>
      </w:r>
    </w:p>
    <w:p w14:paraId="7F66E72A" w14:textId="77777777" w:rsidR="00000000" w:rsidRPr="00FB65D6" w:rsidRDefault="00000000" w:rsidP="000E16AB">
      <w:pPr>
        <w:numPr>
          <w:ilvl w:val="1"/>
          <w:numId w:val="5"/>
        </w:numPr>
        <w:spacing w:after="0"/>
        <w:rPr>
          <w:rFonts w:ascii="Tahoma" w:hAnsi="Tahoma" w:cs="Tahoma"/>
          <w:lang w:val="pl-PL" w:eastAsia="pl-PL"/>
        </w:rPr>
      </w:pPr>
      <w:r w:rsidRPr="00FB65D6">
        <w:rPr>
          <w:rFonts w:ascii="Tahoma" w:hAnsi="Tahoma" w:cs="Tahoma"/>
          <w:lang w:val="pl-PL" w:eastAsia="pl-PL"/>
        </w:rPr>
        <w:t>Nie stosuje się do poleceń personelu</w:t>
      </w:r>
    </w:p>
    <w:p w14:paraId="29BF4393" w14:textId="77777777" w:rsidR="00000000" w:rsidRPr="00C76CED" w:rsidRDefault="00000000" w:rsidP="000E16AB">
      <w:pPr>
        <w:numPr>
          <w:ilvl w:val="1"/>
          <w:numId w:val="5"/>
        </w:numPr>
        <w:spacing w:after="0"/>
        <w:rPr>
          <w:rFonts w:ascii="Tahoma" w:hAnsi="Tahoma" w:cs="Tahoma"/>
          <w:lang w:eastAsia="pl-PL"/>
        </w:rPr>
      </w:pPr>
      <w:r w:rsidRPr="00C76CED">
        <w:rPr>
          <w:rFonts w:ascii="Tahoma" w:hAnsi="Tahoma" w:cs="Tahoma"/>
          <w:lang w:eastAsia="pl-PL"/>
        </w:rPr>
        <w:t>Stanowi potencjalne zagrożenie</w:t>
      </w:r>
    </w:p>
    <w:p w14:paraId="299027E9" w14:textId="77777777" w:rsidR="00000000" w:rsidRPr="00C76CED" w:rsidRDefault="00000000" w:rsidP="000E16AB">
      <w:pPr>
        <w:spacing w:after="0"/>
        <w:rPr>
          <w:rFonts w:ascii="Tahoma" w:hAnsi="Tahoma" w:cs="Tahoma"/>
          <w:lang w:eastAsia="pl-PL"/>
        </w:rPr>
      </w:pPr>
      <w:r w:rsidRPr="00C76CED">
        <w:rPr>
          <w:rFonts w:ascii="Tahoma" w:hAnsi="Tahoma" w:cs="Tahoma"/>
          <w:lang w:eastAsia="pl-PL"/>
        </w:rPr>
        <w:lastRenderedPageBreak/>
        <w:t>należy:</w:t>
      </w:r>
    </w:p>
    <w:p w14:paraId="1A57D064" w14:textId="77777777" w:rsidR="00000000" w:rsidRPr="00C76CED" w:rsidRDefault="00000000" w:rsidP="000E16AB">
      <w:pPr>
        <w:numPr>
          <w:ilvl w:val="1"/>
          <w:numId w:val="5"/>
        </w:numPr>
        <w:spacing w:after="0"/>
        <w:rPr>
          <w:rFonts w:ascii="Tahoma" w:hAnsi="Tahoma" w:cs="Tahoma"/>
          <w:lang w:eastAsia="pl-PL"/>
        </w:rPr>
      </w:pPr>
      <w:r w:rsidRPr="00C76CED">
        <w:rPr>
          <w:rFonts w:ascii="Tahoma" w:hAnsi="Tahoma" w:cs="Tahoma"/>
          <w:lang w:eastAsia="pl-PL"/>
        </w:rPr>
        <w:t xml:space="preserve">Niezwłocznie powiadomić </w:t>
      </w:r>
      <w:r>
        <w:rPr>
          <w:rFonts w:ascii="Tahoma" w:hAnsi="Tahoma" w:cs="Tahoma"/>
          <w:lang w:eastAsia="pl-PL"/>
        </w:rPr>
        <w:t>osobę zarządzającą</w:t>
      </w:r>
      <w:r w:rsidRPr="00C76CED">
        <w:rPr>
          <w:rFonts w:ascii="Tahoma" w:hAnsi="Tahoma" w:cs="Tahoma"/>
          <w:lang w:eastAsia="pl-PL"/>
        </w:rPr>
        <w:t xml:space="preserve"> placówk</w:t>
      </w:r>
      <w:r>
        <w:rPr>
          <w:rFonts w:ascii="Tahoma" w:hAnsi="Tahoma" w:cs="Tahoma"/>
          <w:lang w:eastAsia="pl-PL"/>
        </w:rPr>
        <w:t>ą</w:t>
      </w:r>
    </w:p>
    <w:p w14:paraId="35E24F64" w14:textId="77777777" w:rsidR="00000000" w:rsidRPr="00C76CED" w:rsidRDefault="00000000" w:rsidP="000E16AB">
      <w:pPr>
        <w:numPr>
          <w:ilvl w:val="1"/>
          <w:numId w:val="5"/>
        </w:numPr>
        <w:spacing w:after="0"/>
        <w:rPr>
          <w:rFonts w:ascii="Tahoma" w:hAnsi="Tahoma" w:cs="Tahoma"/>
          <w:lang w:eastAsia="pl-PL"/>
        </w:rPr>
      </w:pPr>
      <w:r w:rsidRPr="00C76CED">
        <w:rPr>
          <w:rFonts w:ascii="Tahoma" w:hAnsi="Tahoma" w:cs="Tahoma"/>
          <w:lang w:eastAsia="pl-PL"/>
        </w:rPr>
        <w:t>W uzasadnionych przypadkach wezwać Policję</w:t>
      </w:r>
    </w:p>
    <w:p w14:paraId="460C789C" w14:textId="77777777" w:rsidR="00000000" w:rsidRPr="00FB65D6" w:rsidRDefault="00000000" w:rsidP="000E16AB">
      <w:pPr>
        <w:numPr>
          <w:ilvl w:val="1"/>
          <w:numId w:val="5"/>
        </w:numPr>
        <w:rPr>
          <w:rFonts w:ascii="Tahoma" w:hAnsi="Tahoma" w:cs="Tahoma"/>
          <w:lang w:val="pl-PL" w:eastAsia="pl-PL"/>
        </w:rPr>
      </w:pPr>
      <w:r w:rsidRPr="00FB65D6">
        <w:rPr>
          <w:rFonts w:ascii="Tahoma" w:hAnsi="Tahoma" w:cs="Tahoma"/>
          <w:lang w:val="pl-PL" w:eastAsia="pl-PL"/>
        </w:rPr>
        <w:t>Zadbać o bezpieczeństwo dzieci i personelu</w:t>
      </w:r>
    </w:p>
    <w:p w14:paraId="677BC4DF" w14:textId="77777777" w:rsidR="00000000" w:rsidRPr="00C76CED" w:rsidRDefault="00000000" w:rsidP="000E16AB">
      <w:pPr>
        <w:spacing w:after="0"/>
        <w:rPr>
          <w:rFonts w:ascii="Tahoma" w:hAnsi="Tahoma" w:cs="Tahoma"/>
          <w:b/>
          <w:bCs/>
          <w:lang w:eastAsia="pl-PL"/>
        </w:rPr>
      </w:pPr>
      <w:r w:rsidRPr="00C76CED">
        <w:rPr>
          <w:rFonts w:ascii="Tahoma" w:hAnsi="Tahoma" w:cs="Tahoma"/>
          <w:b/>
          <w:bCs/>
          <w:lang w:eastAsia="pl-PL"/>
        </w:rPr>
        <w:t>6. Konsekwencje naruszenia procedury</w:t>
      </w:r>
    </w:p>
    <w:p w14:paraId="123C94CD" w14:textId="77777777" w:rsidR="00000000" w:rsidRPr="00FB65D6" w:rsidRDefault="00000000" w:rsidP="000E16AB">
      <w:pPr>
        <w:numPr>
          <w:ilvl w:val="0"/>
          <w:numId w:val="6"/>
        </w:numPr>
        <w:spacing w:after="0"/>
        <w:rPr>
          <w:rFonts w:ascii="Tahoma" w:hAnsi="Tahoma" w:cs="Tahoma"/>
          <w:lang w:val="pl-PL" w:eastAsia="pl-PL"/>
        </w:rPr>
      </w:pPr>
      <w:r w:rsidRPr="00FB65D6">
        <w:rPr>
          <w:rFonts w:ascii="Tahoma" w:hAnsi="Tahoma" w:cs="Tahoma"/>
          <w:lang w:val="pl-PL" w:eastAsia="pl-PL"/>
        </w:rPr>
        <w:t>Osoby naruszające powyższą procedurę mogą zostać poproszone o natychmiastowe opuszczenie terenu placówki.</w:t>
      </w:r>
    </w:p>
    <w:p w14:paraId="392544A1" w14:textId="77777777" w:rsidR="00000000" w:rsidRPr="00FB65D6" w:rsidRDefault="00000000" w:rsidP="000E16AB">
      <w:pPr>
        <w:numPr>
          <w:ilvl w:val="0"/>
          <w:numId w:val="6"/>
        </w:numPr>
        <w:spacing w:after="0"/>
        <w:rPr>
          <w:rFonts w:ascii="Tahoma" w:hAnsi="Tahoma" w:cs="Tahoma"/>
          <w:lang w:val="pl-PL" w:eastAsia="pl-PL"/>
        </w:rPr>
      </w:pPr>
      <w:r w:rsidRPr="00FB65D6">
        <w:rPr>
          <w:rFonts w:ascii="Tahoma" w:hAnsi="Tahoma" w:cs="Tahoma"/>
          <w:lang w:val="pl-PL" w:eastAsia="pl-PL"/>
        </w:rPr>
        <w:t xml:space="preserve">W przypadku poważnych naruszeń </w:t>
      </w:r>
      <w:r w:rsidRPr="00FB65D6">
        <w:rPr>
          <w:rFonts w:ascii="Tahoma" w:hAnsi="Tahoma" w:cs="Tahoma"/>
          <w:lang w:val="pl-PL" w:eastAsia="pl-PL"/>
        </w:rPr>
        <w:t>osoba zarządzająca</w:t>
      </w:r>
      <w:r w:rsidRPr="00FB65D6">
        <w:rPr>
          <w:rFonts w:ascii="Tahoma" w:hAnsi="Tahoma" w:cs="Tahoma"/>
          <w:lang w:val="pl-PL" w:eastAsia="pl-PL"/>
        </w:rPr>
        <w:t xml:space="preserve"> zastrzega sobie prawo do: </w:t>
      </w:r>
    </w:p>
    <w:p w14:paraId="65C6AB41" w14:textId="77777777" w:rsidR="00000000" w:rsidRPr="00C76CED" w:rsidRDefault="00000000" w:rsidP="000E16AB">
      <w:pPr>
        <w:numPr>
          <w:ilvl w:val="1"/>
          <w:numId w:val="6"/>
        </w:numPr>
        <w:spacing w:after="0"/>
        <w:rPr>
          <w:rFonts w:ascii="Tahoma" w:hAnsi="Tahoma" w:cs="Tahoma"/>
          <w:lang w:eastAsia="pl-PL"/>
        </w:rPr>
      </w:pPr>
      <w:r w:rsidRPr="00C76CED">
        <w:rPr>
          <w:rFonts w:ascii="Tahoma" w:hAnsi="Tahoma" w:cs="Tahoma"/>
          <w:lang w:eastAsia="pl-PL"/>
        </w:rPr>
        <w:t>Odmowy zgody na przyszłe wizyty</w:t>
      </w:r>
    </w:p>
    <w:p w14:paraId="11A4C37E" w14:textId="77777777" w:rsidR="00000000" w:rsidRPr="00C76CED" w:rsidRDefault="00000000" w:rsidP="000E16AB">
      <w:pPr>
        <w:numPr>
          <w:ilvl w:val="1"/>
          <w:numId w:val="6"/>
        </w:numPr>
        <w:rPr>
          <w:rFonts w:ascii="Tahoma" w:hAnsi="Tahoma" w:cs="Tahoma"/>
          <w:lang w:eastAsia="pl-PL"/>
        </w:rPr>
      </w:pPr>
      <w:r w:rsidRPr="00C76CED">
        <w:rPr>
          <w:rFonts w:ascii="Tahoma" w:hAnsi="Tahoma" w:cs="Tahoma"/>
          <w:lang w:eastAsia="pl-PL"/>
        </w:rPr>
        <w:t>Podjęcia odpowiednich kroków prawnych</w:t>
      </w:r>
    </w:p>
    <w:p w14:paraId="78EC7B4E" w14:textId="77777777" w:rsidR="00000000" w:rsidRPr="00C76CED" w:rsidRDefault="00000000" w:rsidP="000E16AB">
      <w:pPr>
        <w:spacing w:after="0"/>
        <w:rPr>
          <w:rFonts w:ascii="Tahoma" w:hAnsi="Tahoma" w:cs="Tahoma"/>
          <w:b/>
          <w:bCs/>
          <w:lang w:eastAsia="pl-PL"/>
        </w:rPr>
      </w:pPr>
      <w:r w:rsidRPr="00C76CED">
        <w:rPr>
          <w:rFonts w:ascii="Tahoma" w:hAnsi="Tahoma" w:cs="Tahoma"/>
          <w:b/>
          <w:bCs/>
          <w:lang w:eastAsia="pl-PL"/>
        </w:rPr>
        <w:t>7. Postanowienia końcowe</w:t>
      </w:r>
    </w:p>
    <w:p w14:paraId="23436AEE" w14:textId="77777777" w:rsidR="00000000" w:rsidRPr="00FB65D6" w:rsidRDefault="00000000" w:rsidP="000E16AB">
      <w:pPr>
        <w:numPr>
          <w:ilvl w:val="0"/>
          <w:numId w:val="7"/>
        </w:numPr>
        <w:spacing w:after="0"/>
        <w:rPr>
          <w:rFonts w:ascii="Tahoma" w:hAnsi="Tahoma" w:cs="Tahoma"/>
          <w:lang w:val="pl-PL" w:eastAsia="pl-PL"/>
        </w:rPr>
      </w:pPr>
      <w:r w:rsidRPr="00FB65D6">
        <w:rPr>
          <w:rFonts w:ascii="Tahoma" w:hAnsi="Tahoma" w:cs="Tahoma"/>
          <w:lang w:val="pl-PL" w:eastAsia="pl-PL"/>
        </w:rPr>
        <w:t>Osoba zarządzająca</w:t>
      </w:r>
      <w:r w:rsidRPr="00FB65D6">
        <w:rPr>
          <w:rFonts w:ascii="Tahoma" w:hAnsi="Tahoma" w:cs="Tahoma"/>
          <w:lang w:val="pl-PL" w:eastAsia="pl-PL"/>
        </w:rPr>
        <w:t xml:space="preserve"> </w:t>
      </w:r>
      <w:r w:rsidRPr="00FB65D6">
        <w:rPr>
          <w:rFonts w:ascii="Tahoma" w:hAnsi="Tahoma" w:cs="Tahoma"/>
          <w:lang w:val="pl-PL" w:eastAsia="pl-PL"/>
        </w:rPr>
        <w:t>placówk</w:t>
      </w:r>
      <w:r w:rsidRPr="00FB65D6">
        <w:rPr>
          <w:rFonts w:ascii="Tahoma" w:hAnsi="Tahoma" w:cs="Tahoma"/>
          <w:lang w:val="pl-PL" w:eastAsia="pl-PL"/>
        </w:rPr>
        <w:t>ą</w:t>
      </w:r>
      <w:r w:rsidRPr="00FB65D6">
        <w:rPr>
          <w:rFonts w:ascii="Tahoma" w:hAnsi="Tahoma" w:cs="Tahoma"/>
          <w:lang w:val="pl-PL" w:eastAsia="pl-PL"/>
        </w:rPr>
        <w:t xml:space="preserve"> jest odpowiedzialn</w:t>
      </w:r>
      <w:r w:rsidRPr="00FB65D6">
        <w:rPr>
          <w:rFonts w:ascii="Tahoma" w:hAnsi="Tahoma" w:cs="Tahoma"/>
          <w:lang w:val="pl-PL" w:eastAsia="pl-PL"/>
        </w:rPr>
        <w:t>a</w:t>
      </w:r>
      <w:r w:rsidRPr="00FB65D6">
        <w:rPr>
          <w:rFonts w:ascii="Tahoma" w:hAnsi="Tahoma" w:cs="Tahoma"/>
          <w:lang w:val="pl-PL" w:eastAsia="pl-PL"/>
        </w:rPr>
        <w:t xml:space="preserve"> za zapoznanie wszystkich pracowników z niniejszą procedurą.</w:t>
      </w:r>
    </w:p>
    <w:p w14:paraId="6C69EF38" w14:textId="77777777" w:rsidR="00000000" w:rsidRPr="00FB65D6" w:rsidRDefault="00000000" w:rsidP="000E16AB">
      <w:pPr>
        <w:numPr>
          <w:ilvl w:val="0"/>
          <w:numId w:val="7"/>
        </w:numPr>
        <w:spacing w:after="0"/>
        <w:rPr>
          <w:rFonts w:ascii="Tahoma" w:hAnsi="Tahoma" w:cs="Tahoma"/>
          <w:lang w:val="pl-PL" w:eastAsia="pl-PL"/>
        </w:rPr>
      </w:pPr>
      <w:r w:rsidRPr="00FB65D6">
        <w:rPr>
          <w:rFonts w:ascii="Tahoma" w:hAnsi="Tahoma" w:cs="Tahoma"/>
          <w:lang w:val="pl-PL" w:eastAsia="pl-PL"/>
        </w:rPr>
        <w:t>Procedura podlega okresowej weryfikacji i aktualizacji.</w:t>
      </w:r>
    </w:p>
    <w:p w14:paraId="370B317A" w14:textId="77777777" w:rsidR="00000000" w:rsidRPr="00FB65D6" w:rsidRDefault="00000000" w:rsidP="000E16AB">
      <w:pPr>
        <w:rPr>
          <w:rFonts w:ascii="Tahoma" w:hAnsi="Tahoma" w:cs="Tahoma"/>
          <w:lang w:val="pl-PL"/>
        </w:rPr>
      </w:pPr>
    </w:p>
    <w:p w14:paraId="4375F202" w14:textId="77777777" w:rsidR="00000000" w:rsidRPr="00FB65D6" w:rsidRDefault="00000000" w:rsidP="003225EA">
      <w:pPr>
        <w:jc w:val="right"/>
        <w:rPr>
          <w:rFonts w:ascii="Tahoma" w:hAnsi="Tahoma" w:cs="Tahoma"/>
          <w:lang w:val="pl-PL"/>
        </w:rPr>
      </w:pPr>
      <w:r w:rsidRPr="00FB65D6">
        <w:rPr>
          <w:rFonts w:ascii="Tahoma" w:hAnsi="Tahoma" w:cs="Tahoma"/>
          <w:lang w:val="pl-PL"/>
        </w:rPr>
        <w:t xml:space="preserve">Załącznik nr </w:t>
      </w:r>
      <w:r w:rsidRPr="00FB65D6">
        <w:rPr>
          <w:rFonts w:ascii="Tahoma" w:hAnsi="Tahoma" w:cs="Tahoma"/>
          <w:lang w:val="pl-PL"/>
        </w:rPr>
        <w:t>2</w:t>
      </w:r>
    </w:p>
    <w:p w14:paraId="1ED204A8" w14:textId="77777777" w:rsidR="00000000" w:rsidRPr="00FB65D6" w:rsidRDefault="00000000" w:rsidP="003225EA">
      <w:pPr>
        <w:jc w:val="right"/>
        <w:rPr>
          <w:rFonts w:ascii="Tahoma" w:hAnsi="Tahoma" w:cs="Tahoma"/>
          <w:lang w:val="pl-PL"/>
        </w:rPr>
      </w:pPr>
    </w:p>
    <w:p w14:paraId="7A0950E8" w14:textId="77777777" w:rsidR="00000000" w:rsidRPr="00FB65D6" w:rsidRDefault="00000000" w:rsidP="008562A1">
      <w:pPr>
        <w:jc w:val="center"/>
        <w:rPr>
          <w:rFonts w:ascii="Tahoma" w:eastAsia="Times New Roman" w:hAnsi="Tahoma" w:cs="Tahoma"/>
          <w:b/>
          <w:bCs/>
          <w:lang w:val="pl-PL" w:eastAsia="pl-PL"/>
        </w:rPr>
      </w:pPr>
      <w:r w:rsidRPr="00FB65D6">
        <w:rPr>
          <w:rFonts w:ascii="Tahoma" w:eastAsia="Times New Roman" w:hAnsi="Tahoma" w:cs="Tahoma"/>
          <w:b/>
          <w:bCs/>
          <w:lang w:val="pl-PL" w:eastAsia="pl-PL"/>
        </w:rPr>
        <w:t>Procedura przyprowadzania i odbierania dzieci</w:t>
      </w:r>
    </w:p>
    <w:p w14:paraId="5271D71B" w14:textId="77777777" w:rsidR="00000000" w:rsidRPr="00FB65D6" w:rsidRDefault="00000000" w:rsidP="008562A1">
      <w:pPr>
        <w:rPr>
          <w:rFonts w:ascii="Tahoma" w:hAnsi="Tahoma" w:cs="Tahoma"/>
          <w:lang w:val="pl-PL" w:eastAsia="pl-PL"/>
        </w:rPr>
      </w:pPr>
    </w:p>
    <w:p w14:paraId="74560630" w14:textId="77777777" w:rsidR="00000000" w:rsidRPr="001B5513" w:rsidRDefault="00000000" w:rsidP="001B5513">
      <w:pPr>
        <w:spacing w:after="0"/>
        <w:ind w:left="213"/>
        <w:rPr>
          <w:rFonts w:ascii="Tahoma" w:hAnsi="Tahoma" w:cs="Tahoma"/>
          <w:b/>
          <w:bCs/>
          <w:lang w:eastAsia="pl-PL"/>
        </w:rPr>
      </w:pPr>
      <w:r w:rsidRPr="001B5513">
        <w:rPr>
          <w:rFonts w:ascii="Tahoma" w:hAnsi="Tahoma" w:cs="Tahoma"/>
          <w:b/>
          <w:bCs/>
          <w:lang w:eastAsia="pl-PL"/>
        </w:rPr>
        <w:t>1. Zakres zastosowania</w:t>
      </w:r>
    </w:p>
    <w:p w14:paraId="23386869" w14:textId="77777777" w:rsidR="00000000" w:rsidRPr="001B5513" w:rsidRDefault="00000000" w:rsidP="001B5513">
      <w:pPr>
        <w:spacing w:after="0" w:line="240" w:lineRule="auto"/>
        <w:ind w:left="213"/>
        <w:jc w:val="both"/>
        <w:rPr>
          <w:rFonts w:ascii="Tahoma" w:eastAsia="Times New Roman" w:hAnsi="Tahoma" w:cs="Tahoma"/>
          <w:lang w:eastAsia="pl-PL"/>
        </w:rPr>
      </w:pPr>
      <w:r w:rsidRPr="001B5513">
        <w:rPr>
          <w:rFonts w:ascii="Tahoma" w:eastAsia="Times New Roman" w:hAnsi="Tahoma" w:cs="Tahoma"/>
          <w:lang w:eastAsia="pl-PL"/>
        </w:rPr>
        <w:t>Procedura obowiązuje:</w:t>
      </w:r>
    </w:p>
    <w:p w14:paraId="460A391E" w14:textId="77777777" w:rsidR="00000000" w:rsidRPr="001B5513" w:rsidRDefault="00000000" w:rsidP="001B5513">
      <w:pPr>
        <w:numPr>
          <w:ilvl w:val="0"/>
          <w:numId w:val="1"/>
        </w:numPr>
        <w:spacing w:after="0" w:line="240" w:lineRule="auto"/>
        <w:ind w:left="933"/>
        <w:jc w:val="both"/>
        <w:rPr>
          <w:rFonts w:ascii="Tahoma" w:eastAsia="Times New Roman" w:hAnsi="Tahoma" w:cs="Tahoma"/>
          <w:lang w:eastAsia="pl-PL"/>
        </w:rPr>
      </w:pPr>
      <w:r w:rsidRPr="001B5513">
        <w:rPr>
          <w:rFonts w:ascii="Tahoma" w:eastAsia="Times New Roman" w:hAnsi="Tahoma" w:cs="Tahoma"/>
          <w:lang w:eastAsia="pl-PL"/>
        </w:rPr>
        <w:t xml:space="preserve">Personel </w:t>
      </w:r>
      <w:r>
        <w:rPr>
          <w:rFonts w:ascii="Tahoma" w:eastAsia="Times New Roman" w:hAnsi="Tahoma" w:cs="Tahoma"/>
          <w:lang w:eastAsia="pl-PL"/>
        </w:rPr>
        <w:t>placówki</w:t>
      </w:r>
      <w:r w:rsidRPr="001B5513">
        <w:rPr>
          <w:rFonts w:ascii="Tahoma" w:eastAsia="Times New Roman" w:hAnsi="Tahoma" w:cs="Tahoma"/>
          <w:lang w:eastAsia="pl-PL"/>
        </w:rPr>
        <w:t>, niezależnie od zajmowanego stanowiska i formy zatrudnienia</w:t>
      </w:r>
    </w:p>
    <w:p w14:paraId="113E1DDA" w14:textId="77777777" w:rsidR="00000000" w:rsidRPr="001B5513" w:rsidRDefault="00000000" w:rsidP="001B5513">
      <w:pPr>
        <w:numPr>
          <w:ilvl w:val="0"/>
          <w:numId w:val="1"/>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 xml:space="preserve">Rodziców dzieci uczęszczających do </w:t>
      </w:r>
      <w:r>
        <w:rPr>
          <w:rFonts w:ascii="Tahoma" w:eastAsia="Times New Roman" w:hAnsi="Tahoma" w:cs="Tahoma"/>
          <w:lang w:eastAsia="pl-PL"/>
        </w:rPr>
        <w:t>placówki</w:t>
      </w:r>
    </w:p>
    <w:p w14:paraId="170BE188" w14:textId="77777777" w:rsidR="00000000" w:rsidRPr="001B5513" w:rsidRDefault="00000000" w:rsidP="001B5513">
      <w:pPr>
        <w:numPr>
          <w:ilvl w:val="0"/>
          <w:numId w:val="1"/>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Osoby upoważnione do odbioru dzieci</w:t>
      </w:r>
      <w:r>
        <w:rPr>
          <w:rFonts w:ascii="Tahoma" w:eastAsia="Times New Roman" w:hAnsi="Tahoma" w:cs="Tahoma"/>
          <w:lang w:eastAsia="pl-PL"/>
        </w:rPr>
        <w:t xml:space="preserve"> z placówki</w:t>
      </w:r>
    </w:p>
    <w:p w14:paraId="3DD7CDC3" w14:textId="77777777" w:rsidR="00000000" w:rsidRPr="001B5513" w:rsidRDefault="00000000" w:rsidP="001B5513">
      <w:pPr>
        <w:spacing w:after="0"/>
        <w:ind w:left="213"/>
        <w:rPr>
          <w:rFonts w:ascii="Tahoma" w:hAnsi="Tahoma" w:cs="Tahoma"/>
          <w:b/>
          <w:bCs/>
          <w:lang w:eastAsia="pl-PL"/>
        </w:rPr>
      </w:pPr>
      <w:r w:rsidRPr="001B5513">
        <w:rPr>
          <w:rFonts w:ascii="Tahoma" w:hAnsi="Tahoma" w:cs="Tahoma"/>
          <w:b/>
          <w:bCs/>
          <w:lang w:eastAsia="pl-PL"/>
        </w:rPr>
        <w:t>2. Odpowiedzialność</w:t>
      </w:r>
    </w:p>
    <w:p w14:paraId="1AFD83E4" w14:textId="77777777" w:rsidR="00000000" w:rsidRPr="001B5513" w:rsidRDefault="00000000" w:rsidP="001B5513">
      <w:pPr>
        <w:spacing w:after="100" w:afterAutospacing="1" w:line="240" w:lineRule="auto"/>
        <w:ind w:left="213"/>
        <w:jc w:val="both"/>
        <w:rPr>
          <w:rFonts w:ascii="Tahoma" w:eastAsia="Times New Roman" w:hAnsi="Tahoma" w:cs="Tahoma"/>
          <w:lang w:eastAsia="pl-PL"/>
        </w:rPr>
      </w:pPr>
      <w:r w:rsidRPr="001B5513">
        <w:rPr>
          <w:rFonts w:ascii="Tahoma" w:eastAsia="Times New Roman" w:hAnsi="Tahoma" w:cs="Tahoma"/>
          <w:lang w:eastAsia="pl-PL"/>
        </w:rPr>
        <w:t>Wszyscy pracownicy są odpowiedzialni za znajomość i przestrzeganie procedury oraz informowanie rodziców i osób upoważnionych o konieczności jej przestrzegania.</w:t>
      </w:r>
    </w:p>
    <w:p w14:paraId="0AB97156" w14:textId="77777777" w:rsidR="00000000" w:rsidRPr="001B5513" w:rsidRDefault="00000000" w:rsidP="001B5513">
      <w:pPr>
        <w:spacing w:after="0"/>
        <w:ind w:left="213"/>
        <w:rPr>
          <w:rFonts w:ascii="Tahoma" w:hAnsi="Tahoma" w:cs="Tahoma"/>
          <w:b/>
          <w:bCs/>
          <w:lang w:eastAsia="pl-PL"/>
        </w:rPr>
      </w:pPr>
      <w:r w:rsidRPr="001B5513">
        <w:rPr>
          <w:rFonts w:ascii="Tahoma" w:hAnsi="Tahoma" w:cs="Tahoma"/>
          <w:b/>
          <w:bCs/>
          <w:lang w:eastAsia="pl-PL"/>
        </w:rPr>
        <w:t>3. Zasady przyprowadzania dzieci</w:t>
      </w:r>
    </w:p>
    <w:p w14:paraId="073DA9DE" w14:textId="77777777" w:rsidR="00000000" w:rsidRPr="001B5513" w:rsidRDefault="00000000" w:rsidP="001B5513">
      <w:pPr>
        <w:numPr>
          <w:ilvl w:val="0"/>
          <w:numId w:val="2"/>
        </w:numPr>
        <w:spacing w:after="0" w:line="240" w:lineRule="auto"/>
        <w:ind w:left="933"/>
        <w:jc w:val="both"/>
        <w:rPr>
          <w:rFonts w:ascii="Tahoma" w:eastAsia="Times New Roman" w:hAnsi="Tahoma" w:cs="Tahoma"/>
          <w:lang w:eastAsia="pl-PL"/>
        </w:rPr>
      </w:pPr>
      <w:r w:rsidRPr="001B5513">
        <w:rPr>
          <w:rFonts w:ascii="Tahoma" w:eastAsia="Times New Roman" w:hAnsi="Tahoma" w:cs="Tahoma"/>
          <w:lang w:eastAsia="pl-PL"/>
        </w:rPr>
        <w:t xml:space="preserve">Rodzice przyprowadzają dziecko do </w:t>
      </w:r>
      <w:r>
        <w:rPr>
          <w:rFonts w:ascii="Tahoma" w:eastAsia="Times New Roman" w:hAnsi="Tahoma" w:cs="Tahoma"/>
          <w:lang w:eastAsia="pl-PL"/>
        </w:rPr>
        <w:t>placówki</w:t>
      </w:r>
      <w:r w:rsidRPr="001B5513">
        <w:rPr>
          <w:rFonts w:ascii="Tahoma" w:eastAsia="Times New Roman" w:hAnsi="Tahoma" w:cs="Tahoma"/>
          <w:lang w:eastAsia="pl-PL"/>
        </w:rPr>
        <w:t xml:space="preserve"> w godzinach </w:t>
      </w:r>
      <w:r>
        <w:rPr>
          <w:rFonts w:ascii="Tahoma" w:eastAsia="Times New Roman" w:hAnsi="Tahoma" w:cs="Tahoma"/>
          <w:lang w:eastAsia="pl-PL"/>
        </w:rPr>
        <w:t>od 7:00 do 9:00</w:t>
      </w:r>
    </w:p>
    <w:p w14:paraId="63AA50E9" w14:textId="77777777" w:rsidR="00000000" w:rsidRPr="001B5513" w:rsidRDefault="00000000" w:rsidP="001B5513">
      <w:pPr>
        <w:numPr>
          <w:ilvl w:val="0"/>
          <w:numId w:val="2"/>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 xml:space="preserve">Późniejsze przyprowadzenie dziecka należy zgłosić opiekunowi lub </w:t>
      </w:r>
      <w:r>
        <w:rPr>
          <w:rFonts w:ascii="Tahoma" w:eastAsia="Times New Roman" w:hAnsi="Tahoma" w:cs="Tahoma"/>
          <w:lang w:eastAsia="pl-PL"/>
        </w:rPr>
        <w:t>osobie zarządzającej</w:t>
      </w:r>
      <w:r w:rsidRPr="001B5513">
        <w:rPr>
          <w:rFonts w:ascii="Tahoma" w:eastAsia="Times New Roman" w:hAnsi="Tahoma" w:cs="Tahoma"/>
          <w:lang w:eastAsia="pl-PL"/>
        </w:rPr>
        <w:t xml:space="preserve"> </w:t>
      </w:r>
      <w:r>
        <w:rPr>
          <w:rFonts w:ascii="Tahoma" w:eastAsia="Times New Roman" w:hAnsi="Tahoma" w:cs="Tahoma"/>
          <w:lang w:eastAsia="pl-PL"/>
        </w:rPr>
        <w:t>placówk</w:t>
      </w:r>
      <w:r>
        <w:rPr>
          <w:rFonts w:ascii="Tahoma" w:eastAsia="Times New Roman" w:hAnsi="Tahoma" w:cs="Tahoma"/>
          <w:lang w:eastAsia="pl-PL"/>
        </w:rPr>
        <w:t>ą</w:t>
      </w:r>
      <w:r w:rsidRPr="001B5513">
        <w:rPr>
          <w:rFonts w:ascii="Tahoma" w:eastAsia="Times New Roman" w:hAnsi="Tahoma" w:cs="Tahoma"/>
          <w:lang w:eastAsia="pl-PL"/>
        </w:rPr>
        <w:t xml:space="preserve"> (osobiście, telefonicznie lub elektronicznie) do godziny</w:t>
      </w:r>
      <w:r>
        <w:rPr>
          <w:rFonts w:ascii="Tahoma" w:eastAsia="Times New Roman" w:hAnsi="Tahoma" w:cs="Tahoma"/>
          <w:lang w:eastAsia="pl-PL"/>
        </w:rPr>
        <w:t xml:space="preserve"> 8:00 </w:t>
      </w:r>
      <w:r w:rsidRPr="001B5513">
        <w:rPr>
          <w:rFonts w:ascii="Tahoma" w:eastAsia="Times New Roman" w:hAnsi="Tahoma" w:cs="Tahoma"/>
          <w:lang w:eastAsia="pl-PL"/>
        </w:rPr>
        <w:t>danego dnia lub dzień wcześniej.</w:t>
      </w:r>
    </w:p>
    <w:p w14:paraId="17EEDB61" w14:textId="77777777" w:rsidR="00000000" w:rsidRPr="001B5513" w:rsidRDefault="00000000" w:rsidP="001B5513">
      <w:pPr>
        <w:numPr>
          <w:ilvl w:val="0"/>
          <w:numId w:val="2"/>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Rodzice ponoszą odpowiedzialność za bezpieczeństwo dziecka do momentu przekazania go opiekunowi.</w:t>
      </w:r>
    </w:p>
    <w:p w14:paraId="4162DED2" w14:textId="77777777" w:rsidR="00000000" w:rsidRPr="001B5513" w:rsidRDefault="00000000" w:rsidP="001B5513">
      <w:pPr>
        <w:numPr>
          <w:ilvl w:val="0"/>
          <w:numId w:val="2"/>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 xml:space="preserve">Rodzice powinni przyprowadzać do </w:t>
      </w:r>
      <w:r>
        <w:rPr>
          <w:rFonts w:ascii="Tahoma" w:eastAsia="Times New Roman" w:hAnsi="Tahoma" w:cs="Tahoma"/>
          <w:lang w:eastAsia="pl-PL"/>
        </w:rPr>
        <w:t>placówki</w:t>
      </w:r>
      <w:r w:rsidRPr="001B5513">
        <w:rPr>
          <w:rFonts w:ascii="Tahoma" w:eastAsia="Times New Roman" w:hAnsi="Tahoma" w:cs="Tahoma"/>
          <w:lang w:eastAsia="pl-PL"/>
        </w:rPr>
        <w:t xml:space="preserve"> wyłącznie dzieci zdrowe oraz zadbać, by nie posiadały one przedmiotów zagrażających ich bezpieczeństwu.</w:t>
      </w:r>
    </w:p>
    <w:p w14:paraId="090AFC2E" w14:textId="77777777" w:rsidR="00000000" w:rsidRPr="001B5513" w:rsidRDefault="00000000" w:rsidP="001B5513">
      <w:pPr>
        <w:numPr>
          <w:ilvl w:val="0"/>
          <w:numId w:val="2"/>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Rodzice powinni zgłosić opiekunowi wszelkie dolegliwości dziecka, w tym zmiany skórne. Opiekun dokumentuje to w formie notatki podpisanej przez rodzica.</w:t>
      </w:r>
    </w:p>
    <w:p w14:paraId="057914AE" w14:textId="77777777" w:rsidR="00000000" w:rsidRPr="001B5513" w:rsidRDefault="00000000" w:rsidP="001B5513">
      <w:pPr>
        <w:spacing w:after="0"/>
        <w:ind w:left="213"/>
        <w:rPr>
          <w:rFonts w:ascii="Tahoma" w:hAnsi="Tahoma" w:cs="Tahoma"/>
          <w:b/>
          <w:bCs/>
          <w:lang w:eastAsia="pl-PL"/>
        </w:rPr>
      </w:pPr>
      <w:r w:rsidRPr="001B5513">
        <w:rPr>
          <w:rFonts w:ascii="Tahoma" w:hAnsi="Tahoma" w:cs="Tahoma"/>
          <w:b/>
          <w:bCs/>
          <w:lang w:eastAsia="pl-PL"/>
        </w:rPr>
        <w:t>4. Zasady odbierania dzieci</w:t>
      </w:r>
    </w:p>
    <w:p w14:paraId="111B11E2" w14:textId="77777777" w:rsidR="00000000" w:rsidRPr="001B5513" w:rsidRDefault="00000000" w:rsidP="001B5513">
      <w:pPr>
        <w:numPr>
          <w:ilvl w:val="0"/>
          <w:numId w:val="3"/>
        </w:numPr>
        <w:spacing w:after="0" w:line="240" w:lineRule="auto"/>
        <w:ind w:left="933"/>
        <w:jc w:val="both"/>
        <w:rPr>
          <w:rFonts w:ascii="Tahoma" w:eastAsia="Times New Roman" w:hAnsi="Tahoma" w:cs="Tahoma"/>
          <w:lang w:eastAsia="pl-PL"/>
        </w:rPr>
      </w:pPr>
      <w:r w:rsidRPr="001B5513">
        <w:rPr>
          <w:rFonts w:ascii="Tahoma" w:eastAsia="Times New Roman" w:hAnsi="Tahoma" w:cs="Tahoma"/>
          <w:lang w:eastAsia="pl-PL"/>
        </w:rPr>
        <w:lastRenderedPageBreak/>
        <w:t xml:space="preserve">Dziecko może być odebrane </w:t>
      </w:r>
      <w:r>
        <w:rPr>
          <w:rFonts w:ascii="Tahoma" w:eastAsia="Times New Roman" w:hAnsi="Tahoma" w:cs="Tahoma"/>
          <w:lang w:eastAsia="pl-PL"/>
        </w:rPr>
        <w:t xml:space="preserve">z placówki </w:t>
      </w:r>
      <w:r w:rsidRPr="001B5513">
        <w:rPr>
          <w:rFonts w:ascii="Tahoma" w:eastAsia="Times New Roman" w:hAnsi="Tahoma" w:cs="Tahoma"/>
          <w:lang w:eastAsia="pl-PL"/>
        </w:rPr>
        <w:t xml:space="preserve">najpóźniej do godziny </w:t>
      </w:r>
      <w:r>
        <w:rPr>
          <w:rFonts w:ascii="Tahoma" w:eastAsia="Times New Roman" w:hAnsi="Tahoma" w:cs="Tahoma"/>
          <w:lang w:eastAsia="pl-PL"/>
        </w:rPr>
        <w:t xml:space="preserve">17:00 </w:t>
      </w:r>
      <w:r w:rsidRPr="001B5513">
        <w:rPr>
          <w:rFonts w:ascii="Tahoma" w:eastAsia="Times New Roman" w:hAnsi="Tahoma" w:cs="Tahoma"/>
          <w:lang w:eastAsia="pl-PL"/>
        </w:rPr>
        <w:t xml:space="preserve">wyłącznie przez: </w:t>
      </w:r>
    </w:p>
    <w:p w14:paraId="5689C731" w14:textId="77777777" w:rsidR="00000000" w:rsidRPr="001B5513" w:rsidRDefault="00000000" w:rsidP="001B5513">
      <w:pPr>
        <w:numPr>
          <w:ilvl w:val="1"/>
          <w:numId w:val="3"/>
        </w:numPr>
        <w:tabs>
          <w:tab w:val="num" w:pos="1440"/>
        </w:tabs>
        <w:spacing w:before="100" w:beforeAutospacing="1" w:after="100" w:afterAutospacing="1" w:line="240" w:lineRule="auto"/>
        <w:ind w:left="1653"/>
        <w:jc w:val="both"/>
        <w:rPr>
          <w:rFonts w:ascii="Tahoma" w:eastAsia="Times New Roman" w:hAnsi="Tahoma" w:cs="Tahoma"/>
          <w:lang w:eastAsia="pl-PL"/>
        </w:rPr>
      </w:pPr>
      <w:r w:rsidRPr="001B5513">
        <w:rPr>
          <w:rFonts w:ascii="Tahoma" w:eastAsia="Times New Roman" w:hAnsi="Tahoma" w:cs="Tahoma"/>
          <w:lang w:eastAsia="pl-PL"/>
        </w:rPr>
        <w:t>Rodziców</w:t>
      </w:r>
    </w:p>
    <w:p w14:paraId="7EAB9690" w14:textId="77777777" w:rsidR="00000000" w:rsidRPr="001B5513" w:rsidRDefault="00000000" w:rsidP="001B5513">
      <w:pPr>
        <w:numPr>
          <w:ilvl w:val="1"/>
          <w:numId w:val="3"/>
        </w:numPr>
        <w:tabs>
          <w:tab w:val="num" w:pos="1440"/>
        </w:tabs>
        <w:spacing w:before="100" w:beforeAutospacing="1" w:after="100" w:afterAutospacing="1" w:line="240" w:lineRule="auto"/>
        <w:ind w:left="1653"/>
        <w:jc w:val="both"/>
        <w:rPr>
          <w:rFonts w:ascii="Tahoma" w:eastAsia="Times New Roman" w:hAnsi="Tahoma" w:cs="Tahoma"/>
          <w:lang w:eastAsia="pl-PL"/>
        </w:rPr>
      </w:pPr>
      <w:r w:rsidRPr="001B5513">
        <w:rPr>
          <w:rFonts w:ascii="Tahoma" w:eastAsia="Times New Roman" w:hAnsi="Tahoma" w:cs="Tahoma"/>
          <w:lang w:eastAsia="pl-PL"/>
        </w:rPr>
        <w:t>Osoby pełnoletnie pisemnie upoważnione przez rodziców</w:t>
      </w:r>
    </w:p>
    <w:p w14:paraId="17BC0482" w14:textId="77777777" w:rsidR="00000000" w:rsidRPr="001B5513" w:rsidRDefault="00000000" w:rsidP="001B5513">
      <w:pPr>
        <w:numPr>
          <w:ilvl w:val="0"/>
          <w:numId w:val="3"/>
        </w:numPr>
        <w:spacing w:before="100" w:beforeAutospacing="1" w:after="100" w:afterAutospacing="1" w:line="240" w:lineRule="auto"/>
        <w:ind w:left="933"/>
        <w:jc w:val="both"/>
        <w:rPr>
          <w:rFonts w:ascii="Tahoma" w:eastAsia="Times New Roman" w:hAnsi="Tahoma" w:cs="Tahoma"/>
          <w:lang w:eastAsia="pl-PL"/>
        </w:rPr>
      </w:pPr>
      <w:r w:rsidRPr="001B5513">
        <w:rPr>
          <w:rFonts w:ascii="Tahoma" w:eastAsia="Times New Roman" w:hAnsi="Tahoma" w:cs="Tahoma"/>
          <w:lang w:eastAsia="pl-PL"/>
        </w:rPr>
        <w:t xml:space="preserve">Wymogi dotyczące upoważnień: </w:t>
      </w:r>
    </w:p>
    <w:p w14:paraId="23059BD0" w14:textId="77777777" w:rsidR="00000000" w:rsidRPr="001B5513" w:rsidRDefault="00000000" w:rsidP="001B5513">
      <w:pPr>
        <w:numPr>
          <w:ilvl w:val="1"/>
          <w:numId w:val="3"/>
        </w:numPr>
        <w:tabs>
          <w:tab w:val="num" w:pos="1440"/>
        </w:tabs>
        <w:spacing w:before="100" w:beforeAutospacing="1" w:after="100" w:afterAutospacing="1" w:line="240" w:lineRule="auto"/>
        <w:ind w:left="1653"/>
        <w:jc w:val="both"/>
        <w:rPr>
          <w:rFonts w:ascii="Tahoma" w:eastAsia="Times New Roman" w:hAnsi="Tahoma" w:cs="Tahoma"/>
          <w:lang w:eastAsia="pl-PL"/>
        </w:rPr>
      </w:pPr>
      <w:r w:rsidRPr="001B5513">
        <w:rPr>
          <w:rFonts w:ascii="Tahoma" w:eastAsia="Times New Roman" w:hAnsi="Tahoma" w:cs="Tahoma"/>
          <w:lang w:eastAsia="pl-PL"/>
        </w:rPr>
        <w:t xml:space="preserve">Składane są przy przyjęciu dziecka do </w:t>
      </w:r>
      <w:r>
        <w:rPr>
          <w:rFonts w:ascii="Tahoma" w:eastAsia="Times New Roman" w:hAnsi="Tahoma" w:cs="Tahoma"/>
          <w:lang w:eastAsia="pl-PL"/>
        </w:rPr>
        <w:t>placówki</w:t>
      </w:r>
      <w:r w:rsidRPr="001B5513">
        <w:rPr>
          <w:rFonts w:ascii="Tahoma" w:eastAsia="Times New Roman" w:hAnsi="Tahoma" w:cs="Tahoma"/>
          <w:lang w:eastAsia="pl-PL"/>
        </w:rPr>
        <w:t xml:space="preserve"> lub w trakcie roku</w:t>
      </w:r>
    </w:p>
    <w:p w14:paraId="293730F6" w14:textId="77777777" w:rsidR="00000000" w:rsidRPr="001B5513" w:rsidRDefault="00000000" w:rsidP="001B5513">
      <w:pPr>
        <w:numPr>
          <w:ilvl w:val="1"/>
          <w:numId w:val="3"/>
        </w:numPr>
        <w:tabs>
          <w:tab w:val="num" w:pos="1440"/>
        </w:tabs>
        <w:spacing w:before="100" w:beforeAutospacing="1" w:after="100" w:afterAutospacing="1" w:line="240" w:lineRule="auto"/>
        <w:ind w:left="1653"/>
        <w:jc w:val="both"/>
        <w:rPr>
          <w:rFonts w:ascii="Tahoma" w:eastAsia="Times New Roman" w:hAnsi="Tahoma" w:cs="Tahoma"/>
          <w:lang w:eastAsia="pl-PL"/>
        </w:rPr>
      </w:pPr>
      <w:r w:rsidRPr="001B5513">
        <w:rPr>
          <w:rFonts w:ascii="Tahoma" w:eastAsia="Times New Roman" w:hAnsi="Tahoma" w:cs="Tahoma"/>
          <w:lang w:eastAsia="pl-PL"/>
        </w:rPr>
        <w:t>Muszą być złożone osobiście przez oboje rodziców</w:t>
      </w:r>
    </w:p>
    <w:p w14:paraId="455E2243" w14:textId="77777777" w:rsidR="00000000" w:rsidRPr="001B5513" w:rsidRDefault="00000000" w:rsidP="001B5513">
      <w:pPr>
        <w:numPr>
          <w:ilvl w:val="1"/>
          <w:numId w:val="3"/>
        </w:numPr>
        <w:tabs>
          <w:tab w:val="num" w:pos="1440"/>
        </w:tabs>
        <w:spacing w:before="100" w:beforeAutospacing="1" w:after="100" w:afterAutospacing="1" w:line="240" w:lineRule="auto"/>
        <w:ind w:left="1653"/>
        <w:jc w:val="both"/>
        <w:rPr>
          <w:rFonts w:ascii="Tahoma" w:eastAsia="Times New Roman" w:hAnsi="Tahoma" w:cs="Tahoma"/>
          <w:lang w:eastAsia="pl-PL"/>
        </w:rPr>
      </w:pPr>
      <w:r w:rsidRPr="001B5513">
        <w:rPr>
          <w:rFonts w:ascii="Tahoma" w:eastAsia="Times New Roman" w:hAnsi="Tahoma" w:cs="Tahoma"/>
          <w:lang w:eastAsia="pl-PL"/>
        </w:rPr>
        <w:t>Mogą być w każdej chwili zmienione lub odwołane</w:t>
      </w:r>
    </w:p>
    <w:p w14:paraId="47553676" w14:textId="77777777" w:rsidR="00000000" w:rsidRDefault="00000000" w:rsidP="00175C17">
      <w:pPr>
        <w:numPr>
          <w:ilvl w:val="1"/>
          <w:numId w:val="3"/>
        </w:numPr>
        <w:tabs>
          <w:tab w:val="num" w:pos="1440"/>
        </w:tabs>
        <w:spacing w:before="100" w:beforeAutospacing="1" w:after="100" w:afterAutospacing="1" w:line="240" w:lineRule="auto"/>
        <w:ind w:left="1653"/>
        <w:jc w:val="both"/>
        <w:rPr>
          <w:rFonts w:ascii="Tahoma" w:eastAsia="Times New Roman" w:hAnsi="Tahoma" w:cs="Tahoma"/>
          <w:lang w:eastAsia="pl-PL"/>
        </w:rPr>
      </w:pPr>
      <w:r w:rsidRPr="001B5513">
        <w:rPr>
          <w:rFonts w:ascii="Tahoma" w:eastAsia="Times New Roman" w:hAnsi="Tahoma" w:cs="Tahoma"/>
          <w:lang w:eastAsia="pl-PL"/>
        </w:rPr>
        <w:t>Przechowywane są w dokumentacji dziecka</w:t>
      </w:r>
    </w:p>
    <w:p w14:paraId="2B1729B4" w14:textId="77777777" w:rsidR="00000000" w:rsidRPr="00175C17" w:rsidRDefault="00000000" w:rsidP="00175C17">
      <w:pPr>
        <w:numPr>
          <w:ilvl w:val="0"/>
          <w:numId w:val="3"/>
        </w:numPr>
        <w:spacing w:before="100" w:beforeAutospacing="1" w:after="100" w:afterAutospacing="1" w:line="240" w:lineRule="auto"/>
        <w:jc w:val="both"/>
        <w:rPr>
          <w:rFonts w:ascii="Tahoma" w:eastAsia="Times New Roman" w:hAnsi="Tahoma" w:cs="Tahoma"/>
          <w:lang w:eastAsia="pl-PL"/>
        </w:rPr>
      </w:pPr>
      <w:r w:rsidRPr="00175C17">
        <w:rPr>
          <w:rFonts w:ascii="Tahoma" w:eastAsia="Times New Roman" w:hAnsi="Tahoma" w:cs="Tahoma"/>
          <w:lang w:eastAsia="pl-PL"/>
        </w:rPr>
        <w:t>Weryfikacja osób odbierających:</w:t>
      </w:r>
    </w:p>
    <w:p w14:paraId="32A7BA41" w14:textId="77777777" w:rsidR="00000000" w:rsidRDefault="00000000" w:rsidP="00175C17">
      <w:pPr>
        <w:numPr>
          <w:ilvl w:val="0"/>
          <w:numId w:val="6"/>
        </w:numPr>
        <w:spacing w:after="0" w:line="240" w:lineRule="auto"/>
        <w:rPr>
          <w:rFonts w:ascii="Tahoma" w:eastAsia="Times New Roman" w:hAnsi="Tahoma" w:cs="Tahoma"/>
          <w:lang w:eastAsia="pl-PL"/>
        </w:rPr>
      </w:pPr>
      <w:r w:rsidRPr="00175C17">
        <w:rPr>
          <w:rFonts w:ascii="Tahoma" w:eastAsia="Times New Roman" w:hAnsi="Tahoma" w:cs="Tahoma"/>
          <w:lang w:eastAsia="pl-PL"/>
        </w:rPr>
        <w:t>Opiekun ma obowiązek sprawdzić zgodność danych osoby odbierającej z dokumentacją</w:t>
      </w:r>
    </w:p>
    <w:p w14:paraId="67A11D9D" w14:textId="77777777" w:rsidR="00000000" w:rsidRDefault="00000000" w:rsidP="00C03EDC">
      <w:pPr>
        <w:numPr>
          <w:ilvl w:val="0"/>
          <w:numId w:val="6"/>
        </w:numPr>
        <w:spacing w:after="0" w:line="240" w:lineRule="auto"/>
        <w:rPr>
          <w:rFonts w:ascii="Tahoma" w:eastAsia="Times New Roman" w:hAnsi="Tahoma" w:cs="Tahoma"/>
          <w:lang w:eastAsia="pl-PL"/>
        </w:rPr>
      </w:pPr>
      <w:r w:rsidRPr="00175C17">
        <w:rPr>
          <w:rFonts w:ascii="Tahoma" w:eastAsia="Times New Roman" w:hAnsi="Tahoma" w:cs="Tahoma"/>
          <w:lang w:eastAsia="pl-PL"/>
        </w:rPr>
        <w:t>Osoba odbierająca musi okazać dowód osobisty lub inny dokument tożsamości ze zdjęciem na prośbę opiekuna</w:t>
      </w:r>
    </w:p>
    <w:p w14:paraId="2AF9ED3F" w14:textId="77777777" w:rsidR="00000000" w:rsidRPr="00C03EDC" w:rsidRDefault="00000000" w:rsidP="00C03EDC">
      <w:pPr>
        <w:spacing w:after="0" w:line="240" w:lineRule="auto"/>
        <w:ind w:left="1636"/>
        <w:rPr>
          <w:rFonts w:ascii="Tahoma" w:eastAsia="Times New Roman" w:hAnsi="Tahoma" w:cs="Tahoma"/>
          <w:lang w:eastAsia="pl-PL"/>
        </w:rPr>
      </w:pPr>
    </w:p>
    <w:p w14:paraId="510F623A" w14:textId="77777777" w:rsidR="00000000" w:rsidRPr="001B5513" w:rsidRDefault="00000000" w:rsidP="00697032">
      <w:pPr>
        <w:spacing w:after="0"/>
        <w:ind w:left="278"/>
        <w:rPr>
          <w:rFonts w:ascii="Tahoma" w:hAnsi="Tahoma" w:cs="Tahoma"/>
          <w:b/>
          <w:bCs/>
          <w:lang w:eastAsia="pl-PL"/>
        </w:rPr>
      </w:pPr>
      <w:r w:rsidRPr="001B5513">
        <w:rPr>
          <w:rFonts w:ascii="Tahoma" w:hAnsi="Tahoma" w:cs="Tahoma"/>
          <w:b/>
          <w:bCs/>
          <w:lang w:eastAsia="pl-PL"/>
        </w:rPr>
        <w:t>5. Sytuacje szczególne</w:t>
      </w:r>
    </w:p>
    <w:p w14:paraId="56382AD4" w14:textId="77777777" w:rsidR="00000000" w:rsidRPr="001B5513" w:rsidRDefault="00000000" w:rsidP="00697032">
      <w:pPr>
        <w:numPr>
          <w:ilvl w:val="0"/>
          <w:numId w:val="4"/>
        </w:numPr>
        <w:spacing w:after="0" w:line="240" w:lineRule="auto"/>
        <w:ind w:left="998"/>
        <w:jc w:val="both"/>
        <w:rPr>
          <w:rFonts w:ascii="Tahoma" w:eastAsia="Times New Roman" w:hAnsi="Tahoma" w:cs="Tahoma"/>
          <w:lang w:eastAsia="pl-PL"/>
        </w:rPr>
      </w:pPr>
      <w:r w:rsidRPr="001B5513">
        <w:rPr>
          <w:rFonts w:ascii="Tahoma" w:eastAsia="Times New Roman" w:hAnsi="Tahoma" w:cs="Tahoma"/>
          <w:lang w:eastAsia="pl-PL"/>
        </w:rPr>
        <w:t xml:space="preserve">Ograniczenia praw rodzicielskich: </w:t>
      </w:r>
    </w:p>
    <w:p w14:paraId="43CFE61A" w14:textId="77777777" w:rsidR="00000000" w:rsidRPr="001B5513" w:rsidRDefault="00000000" w:rsidP="001B5513">
      <w:pPr>
        <w:numPr>
          <w:ilvl w:val="1"/>
          <w:numId w:val="4"/>
        </w:numPr>
        <w:spacing w:before="100" w:beforeAutospacing="1" w:after="100" w:afterAutospacing="1" w:line="240" w:lineRule="auto"/>
        <w:ind w:left="1718"/>
        <w:jc w:val="both"/>
        <w:rPr>
          <w:rFonts w:ascii="Tahoma" w:eastAsia="Times New Roman" w:hAnsi="Tahoma" w:cs="Tahoma"/>
          <w:lang w:eastAsia="pl-PL"/>
        </w:rPr>
      </w:pPr>
      <w:r>
        <w:rPr>
          <w:rFonts w:ascii="Tahoma" w:eastAsia="Times New Roman" w:hAnsi="Tahoma" w:cs="Tahoma"/>
          <w:lang w:eastAsia="pl-PL"/>
        </w:rPr>
        <w:t>Placówka</w:t>
      </w:r>
      <w:r w:rsidRPr="001B5513">
        <w:rPr>
          <w:rFonts w:ascii="Tahoma" w:eastAsia="Times New Roman" w:hAnsi="Tahoma" w:cs="Tahoma"/>
          <w:lang w:eastAsia="pl-PL"/>
        </w:rPr>
        <w:t xml:space="preserve"> wydaje dziecko każdemu z rodziców posiadających prawa rodzicielskie</w:t>
      </w:r>
    </w:p>
    <w:p w14:paraId="19BB3A2E" w14:textId="77777777" w:rsidR="00000000" w:rsidRPr="001B5513" w:rsidRDefault="00000000" w:rsidP="001B5513">
      <w:pPr>
        <w:numPr>
          <w:ilvl w:val="1"/>
          <w:numId w:val="4"/>
        </w:numPr>
        <w:spacing w:before="100" w:beforeAutospacing="1" w:after="100" w:afterAutospacing="1" w:line="240" w:lineRule="auto"/>
        <w:ind w:left="1718"/>
        <w:jc w:val="both"/>
        <w:rPr>
          <w:rFonts w:ascii="Tahoma" w:eastAsia="Times New Roman" w:hAnsi="Tahoma" w:cs="Tahoma"/>
          <w:lang w:eastAsia="pl-PL"/>
        </w:rPr>
      </w:pPr>
      <w:r w:rsidRPr="001B5513">
        <w:rPr>
          <w:rFonts w:ascii="Tahoma" w:eastAsia="Times New Roman" w:hAnsi="Tahoma" w:cs="Tahoma"/>
          <w:lang w:eastAsia="pl-PL"/>
        </w:rPr>
        <w:t>Ograniczenia w odbiorze dziecka muszą być potwierdzone orzeczeniem sądowym</w:t>
      </w:r>
    </w:p>
    <w:p w14:paraId="3EB3BC2B" w14:textId="77777777" w:rsidR="00000000" w:rsidRPr="001B5513" w:rsidRDefault="00000000" w:rsidP="001B5513">
      <w:pPr>
        <w:numPr>
          <w:ilvl w:val="1"/>
          <w:numId w:val="4"/>
        </w:numPr>
        <w:spacing w:before="100" w:beforeAutospacing="1" w:after="100" w:afterAutospacing="1" w:line="240" w:lineRule="auto"/>
        <w:ind w:left="1718"/>
        <w:jc w:val="both"/>
        <w:rPr>
          <w:rFonts w:ascii="Tahoma" w:eastAsia="Times New Roman" w:hAnsi="Tahoma" w:cs="Tahoma"/>
          <w:lang w:eastAsia="pl-PL"/>
        </w:rPr>
      </w:pPr>
      <w:r w:rsidRPr="001B5513">
        <w:rPr>
          <w:rFonts w:ascii="Tahoma" w:eastAsia="Times New Roman" w:hAnsi="Tahoma" w:cs="Tahoma"/>
          <w:lang w:eastAsia="pl-PL"/>
        </w:rPr>
        <w:t>Po otrzymaniu postanowienia sądu, personel postępuje zgodnie z jego treścią</w:t>
      </w:r>
    </w:p>
    <w:p w14:paraId="1046A613" w14:textId="77777777" w:rsidR="00000000" w:rsidRPr="001B5513" w:rsidRDefault="00000000" w:rsidP="001B5513">
      <w:pPr>
        <w:numPr>
          <w:ilvl w:val="0"/>
          <w:numId w:val="4"/>
        </w:numPr>
        <w:spacing w:before="100" w:beforeAutospacing="1" w:after="100" w:afterAutospacing="1" w:line="240" w:lineRule="auto"/>
        <w:ind w:left="998"/>
        <w:jc w:val="both"/>
        <w:rPr>
          <w:rFonts w:ascii="Tahoma" w:eastAsia="Times New Roman" w:hAnsi="Tahoma" w:cs="Tahoma"/>
          <w:lang w:eastAsia="pl-PL"/>
        </w:rPr>
      </w:pPr>
      <w:r w:rsidRPr="001B5513">
        <w:rPr>
          <w:rFonts w:ascii="Tahoma" w:eastAsia="Times New Roman" w:hAnsi="Tahoma" w:cs="Tahoma"/>
          <w:lang w:eastAsia="pl-PL"/>
        </w:rPr>
        <w:t xml:space="preserve">Sytuacje problematyczne: </w:t>
      </w:r>
    </w:p>
    <w:p w14:paraId="015DE253" w14:textId="77777777" w:rsidR="00000000" w:rsidRPr="001B5513" w:rsidRDefault="00000000" w:rsidP="001B5513">
      <w:pPr>
        <w:numPr>
          <w:ilvl w:val="1"/>
          <w:numId w:val="4"/>
        </w:numPr>
        <w:spacing w:before="100" w:beforeAutospacing="1" w:after="100" w:afterAutospacing="1" w:line="240" w:lineRule="auto"/>
        <w:ind w:left="1718"/>
        <w:jc w:val="both"/>
        <w:rPr>
          <w:rFonts w:ascii="Tahoma" w:eastAsia="Times New Roman" w:hAnsi="Tahoma" w:cs="Tahoma"/>
          <w:lang w:eastAsia="pl-PL"/>
        </w:rPr>
      </w:pPr>
      <w:r w:rsidRPr="001B5513">
        <w:rPr>
          <w:rFonts w:ascii="Tahoma" w:eastAsia="Times New Roman" w:hAnsi="Tahoma" w:cs="Tahoma"/>
          <w:lang w:eastAsia="pl-PL"/>
        </w:rPr>
        <w:t xml:space="preserve">Próby odebrania dziecka przez osobę nieuprawnioną są zgłaszane </w:t>
      </w:r>
      <w:r>
        <w:rPr>
          <w:rFonts w:ascii="Tahoma" w:eastAsia="Times New Roman" w:hAnsi="Tahoma" w:cs="Tahoma"/>
          <w:lang w:eastAsia="pl-PL"/>
        </w:rPr>
        <w:t>osobie zarządzającej placówką</w:t>
      </w:r>
      <w:r w:rsidRPr="001B5513">
        <w:rPr>
          <w:rFonts w:ascii="Tahoma" w:eastAsia="Times New Roman" w:hAnsi="Tahoma" w:cs="Tahoma"/>
          <w:lang w:eastAsia="pl-PL"/>
        </w:rPr>
        <w:t xml:space="preserve"> i rodzicowi sprawującemu opiekę</w:t>
      </w:r>
      <w:r>
        <w:rPr>
          <w:rFonts w:ascii="Tahoma" w:eastAsia="Times New Roman" w:hAnsi="Tahoma" w:cs="Tahoma"/>
          <w:lang w:eastAsia="pl-PL"/>
        </w:rPr>
        <w:t xml:space="preserve"> </w:t>
      </w:r>
      <w:r w:rsidRPr="001B5513">
        <w:rPr>
          <w:rFonts w:ascii="Tahoma" w:eastAsia="Times New Roman" w:hAnsi="Tahoma" w:cs="Tahoma"/>
          <w:lang w:eastAsia="pl-PL"/>
        </w:rPr>
        <w:t>nad dzieckiem</w:t>
      </w:r>
    </w:p>
    <w:p w14:paraId="09C03F35" w14:textId="77777777" w:rsidR="00000000" w:rsidRPr="001B5513" w:rsidRDefault="00000000" w:rsidP="001B5513">
      <w:pPr>
        <w:numPr>
          <w:ilvl w:val="1"/>
          <w:numId w:val="4"/>
        </w:numPr>
        <w:spacing w:before="100" w:beforeAutospacing="1" w:after="100" w:afterAutospacing="1" w:line="240" w:lineRule="auto"/>
        <w:ind w:left="1718"/>
        <w:jc w:val="both"/>
        <w:rPr>
          <w:rFonts w:ascii="Tahoma" w:eastAsia="Times New Roman" w:hAnsi="Tahoma" w:cs="Tahoma"/>
          <w:lang w:eastAsia="pl-PL"/>
        </w:rPr>
      </w:pPr>
      <w:r w:rsidRPr="001B5513">
        <w:rPr>
          <w:rFonts w:ascii="Tahoma" w:eastAsia="Times New Roman" w:hAnsi="Tahoma" w:cs="Tahoma"/>
          <w:lang w:eastAsia="pl-PL"/>
        </w:rPr>
        <w:t>W sytuacjach konfliktowych między rodzicami powiadamiana jest Policja</w:t>
      </w:r>
    </w:p>
    <w:p w14:paraId="2F457872" w14:textId="77777777" w:rsidR="00000000" w:rsidRPr="001B5513" w:rsidRDefault="00000000" w:rsidP="001B5513">
      <w:pPr>
        <w:numPr>
          <w:ilvl w:val="1"/>
          <w:numId w:val="4"/>
        </w:numPr>
        <w:spacing w:before="100" w:beforeAutospacing="1" w:after="100" w:afterAutospacing="1" w:line="240" w:lineRule="auto"/>
        <w:ind w:left="1718"/>
        <w:jc w:val="both"/>
        <w:rPr>
          <w:rFonts w:ascii="Tahoma" w:eastAsia="Times New Roman" w:hAnsi="Tahoma" w:cs="Tahoma"/>
          <w:lang w:eastAsia="pl-PL"/>
        </w:rPr>
      </w:pPr>
      <w:r w:rsidRPr="001B5513">
        <w:rPr>
          <w:rFonts w:ascii="Tahoma" w:eastAsia="Times New Roman" w:hAnsi="Tahoma" w:cs="Tahoma"/>
          <w:lang w:eastAsia="pl-PL"/>
        </w:rPr>
        <w:t>Dziecko nie zostanie wydane osobom pod wpływem alkoholu lub środków odurzających</w:t>
      </w:r>
    </w:p>
    <w:p w14:paraId="172A887E" w14:textId="77777777" w:rsidR="00000000" w:rsidRPr="001B5513" w:rsidRDefault="00000000" w:rsidP="00697032">
      <w:pPr>
        <w:spacing w:after="0"/>
        <w:ind w:left="278"/>
        <w:rPr>
          <w:rFonts w:ascii="Tahoma" w:hAnsi="Tahoma" w:cs="Tahoma"/>
          <w:b/>
          <w:bCs/>
          <w:lang w:eastAsia="pl-PL"/>
        </w:rPr>
      </w:pPr>
      <w:r w:rsidRPr="001B5513">
        <w:rPr>
          <w:rFonts w:ascii="Tahoma" w:hAnsi="Tahoma" w:cs="Tahoma"/>
          <w:b/>
          <w:bCs/>
          <w:lang w:eastAsia="pl-PL"/>
        </w:rPr>
        <w:t>6. Postanowienia końcowe</w:t>
      </w:r>
    </w:p>
    <w:p w14:paraId="55C30826" w14:textId="77777777" w:rsidR="00000000" w:rsidRPr="001B5513" w:rsidRDefault="00000000" w:rsidP="00697032">
      <w:pPr>
        <w:numPr>
          <w:ilvl w:val="0"/>
          <w:numId w:val="5"/>
        </w:numPr>
        <w:spacing w:after="0" w:line="240" w:lineRule="auto"/>
        <w:ind w:left="998"/>
        <w:jc w:val="both"/>
        <w:rPr>
          <w:rFonts w:ascii="Tahoma" w:eastAsia="Times New Roman" w:hAnsi="Tahoma" w:cs="Tahoma"/>
          <w:lang w:eastAsia="pl-PL"/>
        </w:rPr>
      </w:pPr>
      <w:r w:rsidRPr="001B5513">
        <w:rPr>
          <w:rFonts w:ascii="Tahoma" w:eastAsia="Times New Roman" w:hAnsi="Tahoma" w:cs="Tahoma"/>
          <w:lang w:eastAsia="pl-PL"/>
        </w:rPr>
        <w:t xml:space="preserve">W przypadku nieprzestrzegania procedury: </w:t>
      </w:r>
    </w:p>
    <w:p w14:paraId="361C8F1B" w14:textId="77777777" w:rsidR="00000000" w:rsidRPr="001B5513" w:rsidRDefault="00000000" w:rsidP="001B5513">
      <w:pPr>
        <w:numPr>
          <w:ilvl w:val="1"/>
          <w:numId w:val="5"/>
        </w:numPr>
        <w:tabs>
          <w:tab w:val="num" w:pos="1440"/>
        </w:tabs>
        <w:spacing w:before="100" w:beforeAutospacing="1" w:after="100" w:afterAutospacing="1" w:line="240" w:lineRule="auto"/>
        <w:ind w:left="1718"/>
        <w:jc w:val="both"/>
        <w:rPr>
          <w:rFonts w:ascii="Tahoma" w:eastAsia="Times New Roman" w:hAnsi="Tahoma" w:cs="Tahoma"/>
          <w:lang w:eastAsia="pl-PL"/>
        </w:rPr>
      </w:pPr>
      <w:r>
        <w:rPr>
          <w:rFonts w:ascii="Tahoma" w:eastAsia="Times New Roman" w:hAnsi="Tahoma" w:cs="Tahoma"/>
          <w:lang w:eastAsia="pl-PL"/>
        </w:rPr>
        <w:t>Osoba zarządzająca placówką</w:t>
      </w:r>
      <w:r w:rsidRPr="001B5513">
        <w:rPr>
          <w:rFonts w:ascii="Tahoma" w:eastAsia="Times New Roman" w:hAnsi="Tahoma" w:cs="Tahoma"/>
          <w:lang w:eastAsia="pl-PL"/>
        </w:rPr>
        <w:t xml:space="preserve"> przeprowadza rozmowę z rodzicami</w:t>
      </w:r>
    </w:p>
    <w:p w14:paraId="00AAD342" w14:textId="77777777" w:rsidR="00000000" w:rsidRPr="001B5513" w:rsidRDefault="00000000" w:rsidP="001B5513">
      <w:pPr>
        <w:numPr>
          <w:ilvl w:val="1"/>
          <w:numId w:val="5"/>
        </w:numPr>
        <w:tabs>
          <w:tab w:val="num" w:pos="1440"/>
        </w:tabs>
        <w:spacing w:before="100" w:beforeAutospacing="1" w:after="100" w:afterAutospacing="1" w:line="240" w:lineRule="auto"/>
        <w:ind w:left="1718"/>
        <w:jc w:val="both"/>
        <w:rPr>
          <w:rFonts w:ascii="Tahoma" w:eastAsia="Times New Roman" w:hAnsi="Tahoma" w:cs="Tahoma"/>
          <w:lang w:eastAsia="pl-PL"/>
        </w:rPr>
      </w:pPr>
      <w:r w:rsidRPr="001B5513">
        <w:rPr>
          <w:rFonts w:ascii="Tahoma" w:eastAsia="Times New Roman" w:hAnsi="Tahoma" w:cs="Tahoma"/>
          <w:lang w:eastAsia="pl-PL"/>
        </w:rPr>
        <w:t xml:space="preserve">Zobowiązuje ich do przestrzegania procedury </w:t>
      </w:r>
    </w:p>
    <w:p w14:paraId="3477334A" w14:textId="77777777" w:rsidR="00000000" w:rsidRPr="001B5513" w:rsidRDefault="00000000" w:rsidP="001B5513">
      <w:pPr>
        <w:numPr>
          <w:ilvl w:val="0"/>
          <w:numId w:val="5"/>
        </w:numPr>
        <w:spacing w:before="100" w:beforeAutospacing="1" w:after="100" w:afterAutospacing="1" w:line="240" w:lineRule="auto"/>
        <w:ind w:left="998"/>
        <w:jc w:val="both"/>
        <w:rPr>
          <w:rFonts w:ascii="Tahoma" w:eastAsia="Times New Roman" w:hAnsi="Tahoma" w:cs="Tahoma"/>
          <w:lang w:eastAsia="pl-PL"/>
        </w:rPr>
      </w:pPr>
      <w:r w:rsidRPr="001B5513">
        <w:rPr>
          <w:rFonts w:ascii="Tahoma" w:eastAsia="Times New Roman" w:hAnsi="Tahoma" w:cs="Tahoma"/>
          <w:lang w:eastAsia="pl-PL"/>
        </w:rPr>
        <w:t xml:space="preserve">W przypadku nieodebrania dziecka i braku kontaktu z osobami uprawnionymi: </w:t>
      </w:r>
    </w:p>
    <w:p w14:paraId="5BF76D15" w14:textId="77777777" w:rsidR="00000000" w:rsidRDefault="00000000" w:rsidP="00697032">
      <w:pPr>
        <w:numPr>
          <w:ilvl w:val="1"/>
          <w:numId w:val="5"/>
        </w:numPr>
        <w:tabs>
          <w:tab w:val="num" w:pos="1440"/>
        </w:tabs>
        <w:spacing w:before="100" w:beforeAutospacing="1" w:after="100" w:afterAutospacing="1" w:line="240" w:lineRule="auto"/>
        <w:ind w:left="1718"/>
        <w:jc w:val="both"/>
        <w:rPr>
          <w:rFonts w:ascii="Tahoma" w:eastAsia="Times New Roman" w:hAnsi="Tahoma" w:cs="Tahoma"/>
          <w:lang w:eastAsia="pl-PL"/>
        </w:rPr>
      </w:pPr>
      <w:r>
        <w:rPr>
          <w:rFonts w:ascii="Tahoma" w:eastAsia="Times New Roman" w:hAnsi="Tahoma" w:cs="Tahoma"/>
          <w:lang w:eastAsia="pl-PL"/>
        </w:rPr>
        <w:t>Osoba zarządzająca placówką</w:t>
      </w:r>
      <w:r w:rsidRPr="001B5513">
        <w:rPr>
          <w:rFonts w:ascii="Tahoma" w:eastAsia="Times New Roman" w:hAnsi="Tahoma" w:cs="Tahoma"/>
          <w:lang w:eastAsia="pl-PL"/>
        </w:rPr>
        <w:t xml:space="preserve"> lub inna osoba z personelu powiadamia odpowiednie </w:t>
      </w:r>
      <w:r>
        <w:rPr>
          <w:rFonts w:ascii="Tahoma" w:eastAsia="Times New Roman" w:hAnsi="Tahoma" w:cs="Tahoma"/>
          <w:lang w:eastAsia="pl-PL"/>
        </w:rPr>
        <w:t>służby</w:t>
      </w:r>
    </w:p>
    <w:p w14:paraId="3E20A3BF" w14:textId="77777777" w:rsidR="00000000" w:rsidRPr="00697032" w:rsidRDefault="00000000" w:rsidP="00697032">
      <w:pPr>
        <w:numPr>
          <w:ilvl w:val="1"/>
          <w:numId w:val="5"/>
        </w:numPr>
        <w:tabs>
          <w:tab w:val="num" w:pos="1440"/>
        </w:tabs>
        <w:spacing w:before="100" w:beforeAutospacing="1" w:after="100" w:afterAutospacing="1" w:line="240" w:lineRule="auto"/>
        <w:ind w:left="1718"/>
        <w:jc w:val="both"/>
        <w:rPr>
          <w:rFonts w:ascii="Tahoma" w:eastAsia="Times New Roman" w:hAnsi="Tahoma" w:cs="Tahoma"/>
          <w:lang w:eastAsia="pl-PL"/>
        </w:rPr>
      </w:pPr>
      <w:r w:rsidRPr="00697032">
        <w:rPr>
          <w:rFonts w:ascii="Tahoma" w:eastAsia="Times New Roman" w:hAnsi="Tahoma" w:cs="Tahoma"/>
          <w:lang w:eastAsia="pl-PL"/>
        </w:rPr>
        <w:t xml:space="preserve">Dziecko w dalszym ciągu jest pod opieką personelu </w:t>
      </w:r>
      <w:r>
        <w:rPr>
          <w:rFonts w:ascii="Tahoma" w:eastAsia="Times New Roman" w:hAnsi="Tahoma" w:cs="Tahoma"/>
          <w:lang w:eastAsia="pl-PL"/>
        </w:rPr>
        <w:t>placówki</w:t>
      </w:r>
      <w:r w:rsidRPr="00697032">
        <w:rPr>
          <w:rFonts w:ascii="Tahoma" w:eastAsia="Times New Roman" w:hAnsi="Tahoma" w:cs="Tahoma"/>
          <w:lang w:eastAsia="pl-PL"/>
        </w:rPr>
        <w:t xml:space="preserve"> do czasu przekazania go Policji lub odbioru przez rodzica</w:t>
      </w:r>
    </w:p>
    <w:p w14:paraId="0536A1D8" w14:textId="77777777" w:rsidR="00000000" w:rsidRPr="00563324" w:rsidRDefault="00000000" w:rsidP="007731C9">
      <w:pPr>
        <w:jc w:val="right"/>
        <w:rPr>
          <w:rFonts w:ascii="Tahoma" w:hAnsi="Tahoma" w:cs="Tahoma"/>
        </w:rPr>
      </w:pPr>
      <w:r w:rsidRPr="00563324">
        <w:rPr>
          <w:rFonts w:ascii="Tahoma" w:hAnsi="Tahoma" w:cs="Tahoma"/>
        </w:rPr>
        <w:t xml:space="preserve">Załącznik nr </w:t>
      </w:r>
      <w:r w:rsidRPr="00563324">
        <w:rPr>
          <w:rFonts w:ascii="Tahoma" w:hAnsi="Tahoma" w:cs="Tahoma"/>
        </w:rPr>
        <w:t>3</w:t>
      </w:r>
    </w:p>
    <w:p w14:paraId="1BEB8B93" w14:textId="77777777" w:rsidR="00000000" w:rsidRPr="00563324" w:rsidRDefault="00000000" w:rsidP="00783307">
      <w:pPr>
        <w:jc w:val="right"/>
        <w:rPr>
          <w:rFonts w:ascii="Tahoma" w:hAnsi="Tahoma" w:cs="Tahoma"/>
        </w:rPr>
      </w:pPr>
    </w:p>
    <w:p w14:paraId="36565168" w14:textId="77777777" w:rsidR="00000000" w:rsidRPr="008B5625" w:rsidRDefault="00000000" w:rsidP="00E45C62">
      <w:pPr>
        <w:jc w:val="center"/>
        <w:rPr>
          <w:rFonts w:ascii="Tahoma" w:eastAsia="Times New Roman" w:hAnsi="Tahoma" w:cs="Tahoma"/>
          <w:b/>
          <w:bCs/>
          <w:lang w:eastAsia="pl-PL"/>
        </w:rPr>
      </w:pPr>
      <w:bookmarkStart w:id="23" w:name="_Toc192589192"/>
      <w:r w:rsidRPr="008B5625">
        <w:rPr>
          <w:rFonts w:ascii="Tahoma" w:eastAsia="Times New Roman" w:hAnsi="Tahoma" w:cs="Tahoma"/>
          <w:b/>
          <w:bCs/>
          <w:lang w:eastAsia="pl-PL"/>
        </w:rPr>
        <w:t>Procedura postępowania w przypadku choroby dziecka</w:t>
      </w:r>
      <w:bookmarkEnd w:id="23"/>
    </w:p>
    <w:p w14:paraId="287DD5CE" w14:textId="77777777" w:rsidR="00000000" w:rsidRPr="00563324" w:rsidRDefault="00000000" w:rsidP="00E45C62">
      <w:pPr>
        <w:rPr>
          <w:b/>
          <w:bCs/>
          <w:lang w:eastAsia="pl-PL"/>
        </w:rPr>
      </w:pPr>
    </w:p>
    <w:p w14:paraId="7E7FFD33" w14:textId="77777777" w:rsidR="00000000" w:rsidRPr="00563324" w:rsidRDefault="00000000" w:rsidP="00E45C62">
      <w:pPr>
        <w:numPr>
          <w:ilvl w:val="0"/>
          <w:numId w:val="1"/>
        </w:numPr>
        <w:rPr>
          <w:rFonts w:ascii="Tahoma" w:hAnsi="Tahoma" w:cs="Tahoma"/>
          <w:b/>
          <w:bCs/>
          <w:lang w:eastAsia="pl-PL"/>
        </w:rPr>
      </w:pPr>
      <w:r w:rsidRPr="00563324">
        <w:rPr>
          <w:rFonts w:ascii="Tahoma" w:hAnsi="Tahoma" w:cs="Tahoma"/>
          <w:b/>
          <w:bCs/>
          <w:lang w:eastAsia="pl-PL"/>
        </w:rPr>
        <w:t>Monitoring stanu zdrowia</w:t>
      </w:r>
    </w:p>
    <w:p w14:paraId="0F2184AB" w14:textId="77777777" w:rsidR="00000000" w:rsidRPr="00563324" w:rsidRDefault="00000000" w:rsidP="00563324">
      <w:pPr>
        <w:numPr>
          <w:ilvl w:val="0"/>
          <w:numId w:val="3"/>
        </w:numPr>
        <w:rPr>
          <w:rFonts w:ascii="Tahoma" w:hAnsi="Tahoma" w:cs="Tahoma"/>
          <w:lang w:eastAsia="pl-PL"/>
        </w:rPr>
      </w:pPr>
      <w:r w:rsidRPr="00563324">
        <w:rPr>
          <w:rFonts w:ascii="Tahoma" w:hAnsi="Tahoma" w:cs="Tahoma"/>
          <w:lang w:eastAsia="pl-PL"/>
        </w:rPr>
        <w:lastRenderedPageBreak/>
        <w:t>Kluczowe jest prowadzenie stałej obserwacji dzieci pod kątem następujących objawów:</w:t>
      </w:r>
    </w:p>
    <w:p w14:paraId="13EB4042" w14:textId="77777777" w:rsidR="00000000" w:rsidRPr="00563324" w:rsidRDefault="00000000" w:rsidP="00563324">
      <w:pPr>
        <w:numPr>
          <w:ilvl w:val="0"/>
          <w:numId w:val="26"/>
        </w:numPr>
        <w:rPr>
          <w:rFonts w:ascii="Tahoma" w:hAnsi="Tahoma" w:cs="Tahoma"/>
          <w:lang w:eastAsia="pl-PL"/>
        </w:rPr>
      </w:pPr>
      <w:r w:rsidRPr="00563324">
        <w:rPr>
          <w:rFonts w:ascii="Tahoma" w:hAnsi="Tahoma" w:cs="Tahoma"/>
          <w:lang w:eastAsia="pl-PL"/>
        </w:rPr>
        <w:t>Objawy ogólne</w:t>
      </w:r>
      <w:r w:rsidRPr="00563324">
        <w:rPr>
          <w:rFonts w:ascii="Tahoma" w:hAnsi="Tahoma" w:cs="Tahoma"/>
          <w:lang w:eastAsia="pl-PL"/>
        </w:rPr>
        <w:t>:</w:t>
      </w:r>
    </w:p>
    <w:p w14:paraId="430CD6EE" w14:textId="77777777" w:rsidR="00000000" w:rsidRPr="00563324" w:rsidRDefault="00000000" w:rsidP="00563324">
      <w:pPr>
        <w:numPr>
          <w:ilvl w:val="2"/>
          <w:numId w:val="22"/>
        </w:numPr>
        <w:rPr>
          <w:rFonts w:ascii="Tahoma" w:hAnsi="Tahoma" w:cs="Tahoma"/>
          <w:lang w:eastAsia="pl-PL"/>
        </w:rPr>
      </w:pPr>
      <w:r w:rsidRPr="00563324">
        <w:rPr>
          <w:rFonts w:ascii="Tahoma" w:hAnsi="Tahoma" w:cs="Tahoma"/>
          <w:lang w:eastAsia="pl-PL"/>
        </w:rPr>
        <w:t>Podwyższona temperatura lub gorączka</w:t>
      </w:r>
    </w:p>
    <w:p w14:paraId="5E9E2FB7" w14:textId="77777777" w:rsidR="00000000" w:rsidRPr="00563324" w:rsidRDefault="00000000" w:rsidP="00563324">
      <w:pPr>
        <w:numPr>
          <w:ilvl w:val="0"/>
          <w:numId w:val="22"/>
        </w:numPr>
        <w:rPr>
          <w:rFonts w:ascii="Tahoma" w:hAnsi="Tahoma" w:cs="Tahoma"/>
          <w:lang w:eastAsia="pl-PL"/>
        </w:rPr>
      </w:pPr>
      <w:r w:rsidRPr="00563324">
        <w:rPr>
          <w:rFonts w:ascii="Tahoma" w:hAnsi="Tahoma" w:cs="Tahoma"/>
          <w:lang w:eastAsia="pl-PL"/>
        </w:rPr>
        <w:t>Osłabienie, nadmierna senność lub apatia</w:t>
      </w:r>
    </w:p>
    <w:p w14:paraId="759975B7" w14:textId="77777777" w:rsidR="00000000" w:rsidRPr="00563324" w:rsidRDefault="00000000" w:rsidP="00563324">
      <w:pPr>
        <w:numPr>
          <w:ilvl w:val="0"/>
          <w:numId w:val="22"/>
        </w:numPr>
        <w:rPr>
          <w:rFonts w:ascii="Tahoma" w:hAnsi="Tahoma" w:cs="Tahoma"/>
          <w:lang w:eastAsia="pl-PL"/>
        </w:rPr>
      </w:pPr>
      <w:r w:rsidRPr="00563324">
        <w:rPr>
          <w:rFonts w:ascii="Tahoma" w:hAnsi="Tahoma" w:cs="Tahoma"/>
          <w:lang w:eastAsia="pl-PL"/>
        </w:rPr>
        <w:t>Płacz, rozdrażnienie, ból (</w:t>
      </w:r>
      <w:r>
        <w:rPr>
          <w:rFonts w:ascii="Tahoma" w:hAnsi="Tahoma" w:cs="Tahoma"/>
          <w:lang w:eastAsia="pl-PL"/>
        </w:rPr>
        <w:t xml:space="preserve">np. </w:t>
      </w:r>
      <w:r w:rsidRPr="00563324">
        <w:rPr>
          <w:rFonts w:ascii="Tahoma" w:hAnsi="Tahoma" w:cs="Tahoma"/>
          <w:lang w:eastAsia="pl-PL"/>
        </w:rPr>
        <w:t>głowy, brzucha, ucha)</w:t>
      </w:r>
    </w:p>
    <w:p w14:paraId="1B45DF73" w14:textId="77777777" w:rsidR="00000000" w:rsidRPr="00563324" w:rsidRDefault="00000000" w:rsidP="00563324">
      <w:pPr>
        <w:numPr>
          <w:ilvl w:val="0"/>
          <w:numId w:val="26"/>
        </w:numPr>
        <w:rPr>
          <w:rFonts w:ascii="Tahoma" w:hAnsi="Tahoma" w:cs="Tahoma"/>
          <w:lang w:eastAsia="pl-PL"/>
        </w:rPr>
      </w:pPr>
      <w:r w:rsidRPr="00563324">
        <w:rPr>
          <w:rFonts w:ascii="Tahoma" w:hAnsi="Tahoma" w:cs="Tahoma"/>
          <w:lang w:eastAsia="pl-PL"/>
        </w:rPr>
        <w:t>Objawy infekcji:</w:t>
      </w:r>
    </w:p>
    <w:p w14:paraId="6299FCE4" w14:textId="77777777" w:rsidR="00000000" w:rsidRPr="00563324" w:rsidRDefault="00000000" w:rsidP="00E45C62">
      <w:pPr>
        <w:numPr>
          <w:ilvl w:val="0"/>
          <w:numId w:val="5"/>
        </w:numPr>
        <w:rPr>
          <w:rFonts w:ascii="Tahoma" w:hAnsi="Tahoma" w:cs="Tahoma"/>
          <w:lang w:eastAsia="pl-PL"/>
        </w:rPr>
      </w:pPr>
      <w:r w:rsidRPr="00563324">
        <w:rPr>
          <w:rFonts w:ascii="Tahoma" w:hAnsi="Tahoma" w:cs="Tahoma"/>
          <w:lang w:eastAsia="pl-PL"/>
        </w:rPr>
        <w:t>Kaszel, katar, problemy z oddychaniem</w:t>
      </w:r>
    </w:p>
    <w:p w14:paraId="4887A6EC" w14:textId="77777777" w:rsidR="00000000" w:rsidRPr="00563324" w:rsidRDefault="00000000" w:rsidP="00E45C62">
      <w:pPr>
        <w:numPr>
          <w:ilvl w:val="0"/>
          <w:numId w:val="5"/>
        </w:numPr>
        <w:rPr>
          <w:rFonts w:ascii="Tahoma" w:hAnsi="Tahoma" w:cs="Tahoma"/>
          <w:lang w:eastAsia="pl-PL"/>
        </w:rPr>
      </w:pPr>
      <w:r w:rsidRPr="00563324">
        <w:rPr>
          <w:rFonts w:ascii="Tahoma" w:hAnsi="Tahoma" w:cs="Tahoma"/>
          <w:lang w:eastAsia="pl-PL"/>
        </w:rPr>
        <w:t>Wymioty lub biegunka</w:t>
      </w:r>
    </w:p>
    <w:p w14:paraId="171B7B63" w14:textId="77777777" w:rsidR="00000000" w:rsidRPr="00563324" w:rsidRDefault="00000000" w:rsidP="00E45C62">
      <w:pPr>
        <w:numPr>
          <w:ilvl w:val="0"/>
          <w:numId w:val="5"/>
        </w:numPr>
        <w:rPr>
          <w:rFonts w:ascii="Tahoma" w:hAnsi="Tahoma" w:cs="Tahoma"/>
          <w:lang w:eastAsia="pl-PL"/>
        </w:rPr>
      </w:pPr>
      <w:r w:rsidRPr="00563324">
        <w:rPr>
          <w:rFonts w:ascii="Tahoma" w:hAnsi="Tahoma" w:cs="Tahoma"/>
          <w:lang w:eastAsia="pl-PL"/>
        </w:rPr>
        <w:t>Wysypka lub zaczerwienienie skóry</w:t>
      </w:r>
    </w:p>
    <w:p w14:paraId="14593BAA" w14:textId="77777777" w:rsidR="00000000" w:rsidRPr="00563324" w:rsidRDefault="00000000" w:rsidP="00E45C62">
      <w:pPr>
        <w:numPr>
          <w:ilvl w:val="0"/>
          <w:numId w:val="5"/>
        </w:numPr>
        <w:rPr>
          <w:rFonts w:ascii="Tahoma" w:hAnsi="Tahoma" w:cs="Tahoma"/>
          <w:lang w:eastAsia="pl-PL"/>
        </w:rPr>
      </w:pPr>
      <w:r w:rsidRPr="00563324">
        <w:rPr>
          <w:rFonts w:ascii="Tahoma" w:hAnsi="Tahoma" w:cs="Tahoma"/>
          <w:lang w:eastAsia="pl-PL"/>
        </w:rPr>
        <w:t>Reakcja na ukąszenie owada (obrzęk, zaczerwienienie)</w:t>
      </w:r>
    </w:p>
    <w:p w14:paraId="3E52B329" w14:textId="77777777" w:rsidR="00000000" w:rsidRPr="00563324" w:rsidRDefault="00000000" w:rsidP="00563324">
      <w:pPr>
        <w:ind w:left="1494"/>
        <w:rPr>
          <w:rFonts w:ascii="Tahoma" w:hAnsi="Tahoma" w:cs="Tahoma"/>
          <w:lang w:eastAsia="pl-PL"/>
        </w:rPr>
      </w:pPr>
    </w:p>
    <w:p w14:paraId="05B013E6" w14:textId="77777777" w:rsidR="00000000" w:rsidRPr="00563324" w:rsidRDefault="00000000" w:rsidP="00E45C62">
      <w:pPr>
        <w:numPr>
          <w:ilvl w:val="0"/>
          <w:numId w:val="1"/>
        </w:numPr>
        <w:rPr>
          <w:rFonts w:ascii="Tahoma" w:hAnsi="Tahoma" w:cs="Tahoma"/>
          <w:b/>
          <w:bCs/>
          <w:lang w:eastAsia="pl-PL"/>
        </w:rPr>
      </w:pPr>
      <w:r w:rsidRPr="00563324">
        <w:rPr>
          <w:rFonts w:ascii="Tahoma" w:hAnsi="Tahoma" w:cs="Tahoma"/>
          <w:b/>
          <w:bCs/>
          <w:lang w:eastAsia="pl-PL"/>
        </w:rPr>
        <w:t xml:space="preserve">Procedura postępowania w przypadku wystąpienia objawów choroby  </w:t>
      </w:r>
    </w:p>
    <w:p w14:paraId="4EF81687" w14:textId="77777777" w:rsidR="00000000" w:rsidRPr="00551084" w:rsidRDefault="00000000" w:rsidP="00551084">
      <w:pPr>
        <w:numPr>
          <w:ilvl w:val="0"/>
          <w:numId w:val="6"/>
        </w:numPr>
        <w:rPr>
          <w:rFonts w:ascii="Tahoma" w:hAnsi="Tahoma" w:cs="Tahoma"/>
          <w:lang w:eastAsia="pl-PL"/>
        </w:rPr>
      </w:pPr>
      <w:r w:rsidRPr="00551084">
        <w:rPr>
          <w:rFonts w:ascii="Tahoma" w:hAnsi="Tahoma" w:cs="Tahoma"/>
          <w:lang w:eastAsia="pl-PL"/>
        </w:rPr>
        <w:t>Po zauważeniu niepokojących symptomów należy:</w:t>
      </w:r>
    </w:p>
    <w:p w14:paraId="1E8506D2" w14:textId="77777777" w:rsidR="00000000" w:rsidRPr="00563324" w:rsidRDefault="00000000" w:rsidP="00E45C62">
      <w:pPr>
        <w:numPr>
          <w:ilvl w:val="0"/>
          <w:numId w:val="2"/>
        </w:numPr>
        <w:rPr>
          <w:rFonts w:ascii="Tahoma" w:hAnsi="Tahoma" w:cs="Tahoma"/>
          <w:lang w:eastAsia="pl-PL"/>
        </w:rPr>
      </w:pPr>
      <w:r w:rsidRPr="00563324">
        <w:rPr>
          <w:rFonts w:ascii="Tahoma" w:hAnsi="Tahoma" w:cs="Tahoma"/>
          <w:lang w:eastAsia="pl-PL"/>
        </w:rPr>
        <w:t>Niezwłocznie odizolować dziecko od grupy, zapewniając mu odpowiednią opiekę</w:t>
      </w:r>
    </w:p>
    <w:p w14:paraId="70636E98" w14:textId="77777777" w:rsidR="00000000" w:rsidRPr="00563324" w:rsidRDefault="00000000" w:rsidP="00E45C62">
      <w:pPr>
        <w:numPr>
          <w:ilvl w:val="0"/>
          <w:numId w:val="2"/>
        </w:numPr>
        <w:rPr>
          <w:rFonts w:ascii="Tahoma" w:hAnsi="Tahoma" w:cs="Tahoma"/>
          <w:lang w:eastAsia="pl-PL"/>
        </w:rPr>
      </w:pPr>
      <w:r w:rsidRPr="00563324">
        <w:rPr>
          <w:rFonts w:ascii="Tahoma" w:hAnsi="Tahoma" w:cs="Tahoma"/>
          <w:lang w:eastAsia="pl-PL"/>
        </w:rPr>
        <w:t>Zmierzyć temperaturę (używając termometru bezdotykowego lub pod pachę)</w:t>
      </w:r>
    </w:p>
    <w:p w14:paraId="3196A1EC" w14:textId="77777777" w:rsidR="00000000" w:rsidRPr="00563324" w:rsidRDefault="00000000" w:rsidP="00E45C62">
      <w:pPr>
        <w:numPr>
          <w:ilvl w:val="0"/>
          <w:numId w:val="2"/>
        </w:numPr>
        <w:rPr>
          <w:rFonts w:ascii="Tahoma" w:hAnsi="Tahoma" w:cs="Tahoma"/>
          <w:lang w:eastAsia="pl-PL"/>
        </w:rPr>
      </w:pPr>
      <w:r w:rsidRPr="00563324">
        <w:rPr>
          <w:rFonts w:ascii="Tahoma" w:hAnsi="Tahoma" w:cs="Tahoma"/>
          <w:lang w:eastAsia="pl-PL"/>
        </w:rPr>
        <w:t>Poinformować kierownictwo placówki</w:t>
      </w:r>
    </w:p>
    <w:p w14:paraId="7ACEB95E" w14:textId="77777777" w:rsidR="00000000" w:rsidRPr="00563324" w:rsidRDefault="00000000" w:rsidP="00E45C62">
      <w:pPr>
        <w:numPr>
          <w:ilvl w:val="0"/>
          <w:numId w:val="2"/>
        </w:numPr>
        <w:rPr>
          <w:rFonts w:ascii="Tahoma" w:hAnsi="Tahoma" w:cs="Tahoma"/>
          <w:lang w:eastAsia="pl-PL"/>
        </w:rPr>
      </w:pPr>
      <w:r w:rsidRPr="00563324">
        <w:rPr>
          <w:rFonts w:ascii="Tahoma" w:hAnsi="Tahoma" w:cs="Tahoma"/>
          <w:lang w:eastAsia="pl-PL"/>
        </w:rPr>
        <w:t>Skontaktować się z rodzicami i poprosić o pilny odbiór dziecka</w:t>
      </w:r>
    </w:p>
    <w:p w14:paraId="67AA34CC" w14:textId="77777777" w:rsidR="00000000" w:rsidRPr="00563324" w:rsidRDefault="00000000" w:rsidP="00E45C62">
      <w:pPr>
        <w:numPr>
          <w:ilvl w:val="0"/>
          <w:numId w:val="2"/>
        </w:numPr>
        <w:rPr>
          <w:rFonts w:ascii="Tahoma" w:hAnsi="Tahoma" w:cs="Tahoma"/>
          <w:lang w:eastAsia="pl-PL"/>
        </w:rPr>
      </w:pPr>
      <w:r w:rsidRPr="00563324">
        <w:rPr>
          <w:rFonts w:ascii="Tahoma" w:hAnsi="Tahoma" w:cs="Tahoma"/>
          <w:lang w:eastAsia="pl-PL"/>
        </w:rPr>
        <w:t>W nagłych przypadkach wezwać pomoc medyczną</w:t>
      </w:r>
    </w:p>
    <w:p w14:paraId="07B8544C" w14:textId="77777777" w:rsidR="00000000" w:rsidRPr="00563324" w:rsidRDefault="00000000" w:rsidP="00E45C62">
      <w:pPr>
        <w:numPr>
          <w:ilvl w:val="0"/>
          <w:numId w:val="2"/>
        </w:numPr>
        <w:rPr>
          <w:rFonts w:ascii="Tahoma" w:hAnsi="Tahoma" w:cs="Tahoma"/>
          <w:lang w:eastAsia="pl-PL"/>
        </w:rPr>
      </w:pPr>
      <w:r w:rsidRPr="00563324">
        <w:rPr>
          <w:rFonts w:ascii="Tahoma" w:hAnsi="Tahoma" w:cs="Tahoma"/>
          <w:lang w:eastAsia="pl-PL"/>
        </w:rPr>
        <w:t>Zapewnić dziecku komfort i stały monitoring do czasu przybycia rodzica/pomocy</w:t>
      </w:r>
    </w:p>
    <w:p w14:paraId="4586A773" w14:textId="77777777" w:rsidR="00000000" w:rsidRPr="00563324" w:rsidRDefault="00000000" w:rsidP="00E45C62">
      <w:pPr>
        <w:numPr>
          <w:ilvl w:val="0"/>
          <w:numId w:val="6"/>
        </w:numPr>
        <w:rPr>
          <w:rFonts w:ascii="Tahoma" w:hAnsi="Tahoma" w:cs="Tahoma"/>
          <w:lang w:eastAsia="pl-PL"/>
        </w:rPr>
      </w:pPr>
      <w:r w:rsidRPr="00563324">
        <w:rPr>
          <w:rFonts w:ascii="Tahoma" w:hAnsi="Tahoma" w:cs="Tahoma"/>
          <w:lang w:eastAsia="pl-PL"/>
        </w:rPr>
        <w:t>Procedura postępowania w przypadku chorób zakaźnych</w:t>
      </w:r>
    </w:p>
    <w:p w14:paraId="59D2B753" w14:textId="77777777" w:rsidR="00000000" w:rsidRPr="009A52ED" w:rsidRDefault="00000000" w:rsidP="009A52ED">
      <w:pPr>
        <w:rPr>
          <w:rFonts w:ascii="Tahoma" w:hAnsi="Tahoma" w:cs="Tahoma"/>
          <w:lang w:eastAsia="pl-PL"/>
        </w:rPr>
      </w:pPr>
      <w:r>
        <w:rPr>
          <w:rFonts w:ascii="Tahoma" w:hAnsi="Tahoma" w:cs="Tahoma"/>
          <w:lang w:eastAsia="pl-PL"/>
        </w:rPr>
        <w:t>W przypadku powzięcia informacji o chorobie zakaźnej dziecka</w:t>
      </w:r>
      <w:r w:rsidRPr="00563324">
        <w:rPr>
          <w:rFonts w:ascii="Tahoma" w:hAnsi="Tahoma" w:cs="Tahoma"/>
          <w:lang w:eastAsia="pl-PL"/>
        </w:rPr>
        <w:t xml:space="preserve"> (np. ospa, odra, różyczka):</w:t>
      </w:r>
    </w:p>
    <w:p w14:paraId="03CFCF1C" w14:textId="77777777" w:rsidR="00000000" w:rsidRPr="00563324" w:rsidRDefault="00000000" w:rsidP="00E45C62">
      <w:pPr>
        <w:numPr>
          <w:ilvl w:val="0"/>
          <w:numId w:val="7"/>
        </w:numPr>
        <w:rPr>
          <w:rFonts w:ascii="Tahoma" w:hAnsi="Tahoma" w:cs="Tahoma"/>
          <w:lang w:eastAsia="pl-PL"/>
        </w:rPr>
      </w:pPr>
      <w:r w:rsidRPr="00563324">
        <w:rPr>
          <w:rFonts w:ascii="Tahoma" w:hAnsi="Tahoma" w:cs="Tahoma"/>
          <w:lang w:eastAsia="pl-PL"/>
        </w:rPr>
        <w:t xml:space="preserve">Ściśle przestrzegać wytycznych sanepidu </w:t>
      </w:r>
    </w:p>
    <w:p w14:paraId="5649247C" w14:textId="77777777" w:rsidR="00000000" w:rsidRPr="00563324" w:rsidRDefault="00000000" w:rsidP="00E45C62">
      <w:pPr>
        <w:numPr>
          <w:ilvl w:val="0"/>
          <w:numId w:val="7"/>
        </w:numPr>
        <w:rPr>
          <w:rFonts w:ascii="Tahoma" w:hAnsi="Tahoma" w:cs="Tahoma"/>
          <w:lang w:eastAsia="pl-PL"/>
        </w:rPr>
      </w:pPr>
      <w:r w:rsidRPr="00563324">
        <w:rPr>
          <w:rFonts w:ascii="Tahoma" w:hAnsi="Tahoma" w:cs="Tahoma"/>
          <w:lang w:eastAsia="pl-PL"/>
        </w:rPr>
        <w:t>Powiadomić rodziców pozostałych dzieci o zagrożeniu</w:t>
      </w:r>
    </w:p>
    <w:p w14:paraId="4F09958B" w14:textId="77777777" w:rsidR="00000000" w:rsidRPr="00563324" w:rsidRDefault="00000000" w:rsidP="00E45C62">
      <w:pPr>
        <w:numPr>
          <w:ilvl w:val="0"/>
          <w:numId w:val="6"/>
        </w:numPr>
        <w:rPr>
          <w:rFonts w:ascii="Tahoma" w:hAnsi="Tahoma" w:cs="Tahoma"/>
          <w:lang w:eastAsia="pl-PL"/>
        </w:rPr>
      </w:pPr>
      <w:r w:rsidRPr="00563324">
        <w:rPr>
          <w:rFonts w:ascii="Tahoma" w:hAnsi="Tahoma" w:cs="Tahoma"/>
          <w:lang w:eastAsia="pl-PL"/>
        </w:rPr>
        <w:t>Dokumentacja</w:t>
      </w:r>
    </w:p>
    <w:p w14:paraId="3DBACFEF" w14:textId="77777777" w:rsidR="00000000" w:rsidRPr="00563324" w:rsidRDefault="00000000" w:rsidP="00E45C62">
      <w:pPr>
        <w:rPr>
          <w:rFonts w:ascii="Tahoma" w:hAnsi="Tahoma" w:cs="Tahoma"/>
          <w:lang w:eastAsia="pl-PL"/>
        </w:rPr>
      </w:pPr>
      <w:r w:rsidRPr="00563324">
        <w:rPr>
          <w:rFonts w:ascii="Tahoma" w:hAnsi="Tahoma" w:cs="Tahoma"/>
          <w:lang w:eastAsia="pl-PL"/>
        </w:rPr>
        <w:t>Wymagane jest:</w:t>
      </w:r>
    </w:p>
    <w:p w14:paraId="42C7E6E1" w14:textId="77777777" w:rsidR="00000000" w:rsidRPr="00563324" w:rsidRDefault="00000000" w:rsidP="00E45C62">
      <w:pPr>
        <w:numPr>
          <w:ilvl w:val="0"/>
          <w:numId w:val="8"/>
        </w:numPr>
        <w:rPr>
          <w:rFonts w:ascii="Tahoma" w:hAnsi="Tahoma" w:cs="Tahoma"/>
          <w:lang w:eastAsia="pl-PL"/>
        </w:rPr>
      </w:pPr>
      <w:r w:rsidRPr="00563324">
        <w:rPr>
          <w:rFonts w:ascii="Tahoma" w:hAnsi="Tahoma" w:cs="Tahoma"/>
          <w:lang w:eastAsia="pl-PL"/>
        </w:rPr>
        <w:t>Zapisywanie każdego przypadku w dzienniku grupy (objawy, działania, kontakt z rodzicami)</w:t>
      </w:r>
    </w:p>
    <w:p w14:paraId="09F12487" w14:textId="77777777" w:rsidR="00000000" w:rsidRPr="00563324" w:rsidRDefault="00000000" w:rsidP="00E45C62">
      <w:pPr>
        <w:numPr>
          <w:ilvl w:val="0"/>
          <w:numId w:val="8"/>
        </w:numPr>
        <w:rPr>
          <w:rFonts w:ascii="Tahoma" w:hAnsi="Tahoma" w:cs="Tahoma"/>
          <w:lang w:eastAsia="pl-PL"/>
        </w:rPr>
      </w:pPr>
      <w:r w:rsidRPr="00563324">
        <w:rPr>
          <w:rFonts w:ascii="Tahoma" w:hAnsi="Tahoma" w:cs="Tahoma"/>
          <w:lang w:eastAsia="pl-PL"/>
        </w:rPr>
        <w:lastRenderedPageBreak/>
        <w:t>Sporządzanie notatki służbowej w przypadku interwencji medycznej lub hospitalizacji</w:t>
      </w:r>
    </w:p>
    <w:p w14:paraId="0312F9E8" w14:textId="77777777" w:rsidR="00000000" w:rsidRPr="00563324" w:rsidRDefault="00000000" w:rsidP="00E45C62">
      <w:pPr>
        <w:numPr>
          <w:ilvl w:val="0"/>
          <w:numId w:val="6"/>
        </w:numPr>
        <w:rPr>
          <w:rFonts w:ascii="Tahoma" w:hAnsi="Tahoma" w:cs="Tahoma"/>
          <w:lang w:eastAsia="pl-PL"/>
        </w:rPr>
      </w:pPr>
      <w:r w:rsidRPr="00563324">
        <w:rPr>
          <w:rFonts w:ascii="Tahoma" w:hAnsi="Tahoma" w:cs="Tahoma"/>
          <w:lang w:eastAsia="pl-PL"/>
        </w:rPr>
        <w:t>Działania profilaktyczne</w:t>
      </w:r>
    </w:p>
    <w:p w14:paraId="0A09E8DD" w14:textId="77777777" w:rsidR="00000000" w:rsidRPr="00563324" w:rsidRDefault="00000000" w:rsidP="00E45C62">
      <w:pPr>
        <w:numPr>
          <w:ilvl w:val="0"/>
          <w:numId w:val="21"/>
        </w:numPr>
        <w:rPr>
          <w:rFonts w:ascii="Tahoma" w:hAnsi="Tahoma" w:cs="Tahoma"/>
          <w:lang w:eastAsia="pl-PL"/>
        </w:rPr>
      </w:pPr>
      <w:r w:rsidRPr="00563324">
        <w:rPr>
          <w:rFonts w:ascii="Tahoma" w:hAnsi="Tahoma" w:cs="Tahoma"/>
          <w:lang w:eastAsia="pl-PL"/>
        </w:rPr>
        <w:t>Higiena otoczenia:</w:t>
      </w:r>
    </w:p>
    <w:p w14:paraId="393726E0" w14:textId="77777777" w:rsidR="00000000" w:rsidRPr="00563324" w:rsidRDefault="00000000" w:rsidP="00E45C62">
      <w:pPr>
        <w:numPr>
          <w:ilvl w:val="0"/>
          <w:numId w:val="19"/>
        </w:numPr>
        <w:rPr>
          <w:rFonts w:ascii="Tahoma" w:hAnsi="Tahoma" w:cs="Tahoma"/>
          <w:lang w:eastAsia="pl-PL"/>
        </w:rPr>
      </w:pPr>
      <w:r w:rsidRPr="00563324">
        <w:rPr>
          <w:rFonts w:ascii="Tahoma" w:hAnsi="Tahoma" w:cs="Tahoma"/>
          <w:lang w:eastAsia="pl-PL"/>
        </w:rPr>
        <w:t>Regularne wietrzenie pomieszczeń</w:t>
      </w:r>
    </w:p>
    <w:p w14:paraId="13DB3FE0" w14:textId="77777777" w:rsidR="00000000" w:rsidRPr="00563324" w:rsidRDefault="00000000" w:rsidP="00E45C62">
      <w:pPr>
        <w:numPr>
          <w:ilvl w:val="0"/>
          <w:numId w:val="19"/>
        </w:numPr>
        <w:rPr>
          <w:rFonts w:ascii="Tahoma" w:hAnsi="Tahoma" w:cs="Tahoma"/>
          <w:lang w:eastAsia="pl-PL"/>
        </w:rPr>
      </w:pPr>
      <w:r w:rsidRPr="00563324">
        <w:rPr>
          <w:rFonts w:ascii="Tahoma" w:hAnsi="Tahoma" w:cs="Tahoma"/>
          <w:lang w:eastAsia="pl-PL"/>
        </w:rPr>
        <w:t>Systematyczne sprzątanie i dezynfekcja</w:t>
      </w:r>
    </w:p>
    <w:p w14:paraId="5D2E3D21" w14:textId="77777777" w:rsidR="00000000" w:rsidRPr="00563324" w:rsidRDefault="00000000" w:rsidP="00E45C62">
      <w:pPr>
        <w:numPr>
          <w:ilvl w:val="0"/>
          <w:numId w:val="19"/>
        </w:numPr>
        <w:rPr>
          <w:rFonts w:ascii="Tahoma" w:hAnsi="Tahoma" w:cs="Tahoma"/>
          <w:lang w:eastAsia="pl-PL"/>
        </w:rPr>
      </w:pPr>
      <w:r w:rsidRPr="00563324">
        <w:rPr>
          <w:rFonts w:ascii="Tahoma" w:hAnsi="Tahoma" w:cs="Tahoma"/>
          <w:lang w:eastAsia="pl-PL"/>
        </w:rPr>
        <w:t>Utrzymanie czystości zabawek</w:t>
      </w:r>
    </w:p>
    <w:p w14:paraId="51EC0323" w14:textId="77777777" w:rsidR="00000000" w:rsidRPr="00563324" w:rsidRDefault="00000000" w:rsidP="00E45C62">
      <w:pPr>
        <w:numPr>
          <w:ilvl w:val="0"/>
          <w:numId w:val="21"/>
        </w:numPr>
        <w:rPr>
          <w:rFonts w:ascii="Tahoma" w:hAnsi="Tahoma" w:cs="Tahoma"/>
          <w:lang w:eastAsia="pl-PL"/>
        </w:rPr>
      </w:pPr>
      <w:r w:rsidRPr="00563324">
        <w:rPr>
          <w:rFonts w:ascii="Tahoma" w:hAnsi="Tahoma" w:cs="Tahoma"/>
          <w:lang w:eastAsia="pl-PL"/>
        </w:rPr>
        <w:t>Edukacja i współpraca:</w:t>
      </w:r>
    </w:p>
    <w:p w14:paraId="664141FC" w14:textId="77777777" w:rsidR="00000000" w:rsidRPr="00563324" w:rsidRDefault="00000000" w:rsidP="00E45C62">
      <w:pPr>
        <w:numPr>
          <w:ilvl w:val="0"/>
          <w:numId w:val="20"/>
        </w:numPr>
        <w:rPr>
          <w:rFonts w:ascii="Tahoma" w:hAnsi="Tahoma" w:cs="Tahoma"/>
          <w:lang w:eastAsia="pl-PL"/>
        </w:rPr>
      </w:pPr>
      <w:r w:rsidRPr="00563324">
        <w:rPr>
          <w:rFonts w:ascii="Tahoma" w:hAnsi="Tahoma" w:cs="Tahoma"/>
          <w:lang w:eastAsia="pl-PL"/>
        </w:rPr>
        <w:t>Nauka dzieci podstawowych zasad higieny</w:t>
      </w:r>
    </w:p>
    <w:p w14:paraId="708D4C71" w14:textId="77777777" w:rsidR="00000000" w:rsidRPr="00563324" w:rsidRDefault="00000000" w:rsidP="00E45C62">
      <w:pPr>
        <w:numPr>
          <w:ilvl w:val="0"/>
          <w:numId w:val="20"/>
        </w:numPr>
        <w:rPr>
          <w:rFonts w:ascii="Tahoma" w:hAnsi="Tahoma" w:cs="Tahoma"/>
          <w:lang w:eastAsia="pl-PL"/>
        </w:rPr>
      </w:pPr>
      <w:r w:rsidRPr="00563324">
        <w:rPr>
          <w:rFonts w:ascii="Tahoma" w:hAnsi="Tahoma" w:cs="Tahoma"/>
          <w:lang w:eastAsia="pl-PL"/>
        </w:rPr>
        <w:t>Niedopuszczanie do grupy dzieci z objawami choroby</w:t>
      </w:r>
    </w:p>
    <w:p w14:paraId="77BA7A77" w14:textId="77777777" w:rsidR="00000000" w:rsidRPr="00563324" w:rsidRDefault="00000000" w:rsidP="00E45C62">
      <w:pPr>
        <w:numPr>
          <w:ilvl w:val="0"/>
          <w:numId w:val="20"/>
        </w:numPr>
        <w:rPr>
          <w:rFonts w:ascii="Tahoma" w:hAnsi="Tahoma" w:cs="Tahoma"/>
          <w:lang w:eastAsia="pl-PL"/>
        </w:rPr>
      </w:pPr>
      <w:r w:rsidRPr="00563324">
        <w:rPr>
          <w:rFonts w:ascii="Tahoma" w:hAnsi="Tahoma" w:cs="Tahoma"/>
          <w:lang w:eastAsia="pl-PL"/>
        </w:rPr>
        <w:t>Stała komunikacja z rodzicami odnośnie stanu zdrowia dzieci</w:t>
      </w:r>
    </w:p>
    <w:p w14:paraId="47F92B54" w14:textId="77777777" w:rsidR="00000000" w:rsidRPr="00563324" w:rsidRDefault="00000000" w:rsidP="00E45C62">
      <w:pPr>
        <w:numPr>
          <w:ilvl w:val="0"/>
          <w:numId w:val="20"/>
        </w:numPr>
        <w:rPr>
          <w:rFonts w:ascii="Tahoma" w:hAnsi="Tahoma" w:cs="Tahoma"/>
          <w:lang w:eastAsia="pl-PL"/>
        </w:rPr>
      </w:pPr>
      <w:r w:rsidRPr="00563324">
        <w:rPr>
          <w:rFonts w:ascii="Tahoma" w:hAnsi="Tahoma" w:cs="Tahoma"/>
          <w:lang w:eastAsia="pl-PL"/>
        </w:rPr>
        <w:t>Dbałość o zdrowie personelu</w:t>
      </w:r>
    </w:p>
    <w:p w14:paraId="3D001859" w14:textId="77777777" w:rsidR="00000000" w:rsidRPr="00563324" w:rsidRDefault="00000000" w:rsidP="00E45C62">
      <w:pPr>
        <w:rPr>
          <w:rFonts w:ascii="Tahoma" w:hAnsi="Tahoma" w:cs="Tahoma"/>
          <w:lang w:eastAsia="pl-PL"/>
        </w:rPr>
      </w:pPr>
    </w:p>
    <w:p w14:paraId="47B2D836" w14:textId="77777777" w:rsidR="00000000" w:rsidRPr="00563324" w:rsidRDefault="00000000" w:rsidP="00E45C62">
      <w:pPr>
        <w:rPr>
          <w:rFonts w:ascii="Tahoma" w:hAnsi="Tahoma" w:cs="Tahoma"/>
          <w:lang w:eastAsia="pl-PL"/>
        </w:rPr>
      </w:pPr>
      <w:r w:rsidRPr="00563324">
        <w:rPr>
          <w:rFonts w:ascii="Tahoma" w:hAnsi="Tahoma" w:cs="Tahoma"/>
          <w:lang w:eastAsia="pl-PL"/>
        </w:rPr>
        <w:t>Ze względu na wrażliwość zdrowotną małych dzieci i ryzyko gwałtownego pogorszenia stanu zdrowia, każdy niepokojący sygnał wymaga natychmiastowej reakcji. W razie wątpliwości należy konsultować się z personelem medycznym. Bezpieczeństwo zdrowotne dzieci jest priorytetem.</w:t>
      </w:r>
    </w:p>
    <w:p w14:paraId="331D6D34" w14:textId="77777777" w:rsidR="00000000" w:rsidRPr="00563324" w:rsidRDefault="00000000" w:rsidP="00783307">
      <w:pPr>
        <w:jc w:val="center"/>
        <w:rPr>
          <w:rFonts w:ascii="Tahoma" w:hAnsi="Tahoma" w:cs="Tahoma"/>
        </w:rPr>
      </w:pPr>
    </w:p>
    <w:p w14:paraId="0AF338B7" w14:textId="77777777" w:rsidR="00000000" w:rsidRPr="00E3688E" w:rsidRDefault="00000000" w:rsidP="00F362E0">
      <w:pPr>
        <w:jc w:val="right"/>
        <w:rPr>
          <w:rFonts w:ascii="Tahoma" w:hAnsi="Tahoma" w:cs="Tahoma"/>
        </w:rPr>
      </w:pPr>
      <w:r w:rsidRPr="00E3688E">
        <w:rPr>
          <w:rFonts w:ascii="Tahoma" w:hAnsi="Tahoma" w:cs="Tahoma"/>
        </w:rPr>
        <w:t xml:space="preserve">Załącznik nr </w:t>
      </w:r>
      <w:r w:rsidRPr="00E3688E">
        <w:rPr>
          <w:rFonts w:ascii="Tahoma" w:hAnsi="Tahoma" w:cs="Tahoma"/>
        </w:rPr>
        <w:t>4</w:t>
      </w:r>
    </w:p>
    <w:p w14:paraId="2FD36946" w14:textId="77777777" w:rsidR="00000000" w:rsidRPr="00E3688E" w:rsidRDefault="00000000" w:rsidP="00F362E0">
      <w:pPr>
        <w:jc w:val="right"/>
        <w:rPr>
          <w:rFonts w:ascii="Tahoma" w:hAnsi="Tahoma" w:cs="Tahoma"/>
        </w:rPr>
      </w:pPr>
    </w:p>
    <w:p w14:paraId="5C7A5D06" w14:textId="77777777" w:rsidR="00000000" w:rsidRPr="00E3688E" w:rsidRDefault="00000000" w:rsidP="00205B87">
      <w:pPr>
        <w:ind w:left="360"/>
        <w:jc w:val="center"/>
        <w:rPr>
          <w:rFonts w:ascii="Tahoma" w:hAnsi="Tahoma" w:cs="Tahoma"/>
          <w:b/>
          <w:bCs/>
          <w:lang w:eastAsia="pl-PL"/>
        </w:rPr>
      </w:pPr>
      <w:bookmarkStart w:id="24" w:name="_Toc192589193"/>
      <w:r w:rsidRPr="00E3688E">
        <w:rPr>
          <w:rFonts w:ascii="Tahoma" w:hAnsi="Tahoma" w:cs="Tahoma"/>
          <w:b/>
          <w:bCs/>
          <w:lang w:eastAsia="pl-PL"/>
        </w:rPr>
        <w:t>Ramowy program adaptacji dzieci uwzględniający aktywny udział rodziców</w:t>
      </w:r>
      <w:bookmarkEnd w:id="24"/>
    </w:p>
    <w:p w14:paraId="5D4F8AAA" w14:textId="77777777" w:rsidR="00000000" w:rsidRPr="00E3688E" w:rsidRDefault="00000000" w:rsidP="00F362E0">
      <w:pPr>
        <w:rPr>
          <w:rFonts w:ascii="Tahoma" w:hAnsi="Tahoma" w:cs="Tahoma"/>
          <w:sz w:val="24"/>
          <w:szCs w:val="24"/>
          <w:lang w:eastAsia="pl-PL"/>
        </w:rPr>
      </w:pPr>
    </w:p>
    <w:p w14:paraId="4F8793A4" w14:textId="77777777" w:rsidR="00000000" w:rsidRPr="000C3AE0" w:rsidRDefault="00000000" w:rsidP="00205B87">
      <w:pPr>
        <w:numPr>
          <w:ilvl w:val="0"/>
          <w:numId w:val="20"/>
        </w:numPr>
        <w:rPr>
          <w:rFonts w:ascii="Tahoma" w:hAnsi="Tahoma" w:cs="Tahoma"/>
          <w:b/>
          <w:bCs/>
          <w:lang w:eastAsia="pl-PL"/>
        </w:rPr>
      </w:pPr>
      <w:r w:rsidRPr="00E3688E">
        <w:rPr>
          <w:rFonts w:ascii="Tahoma" w:hAnsi="Tahoma" w:cs="Tahoma"/>
          <w:lang w:eastAsia="pl-PL"/>
        </w:rPr>
        <w:t xml:space="preserve"> </w:t>
      </w:r>
      <w:r w:rsidRPr="000C3AE0">
        <w:rPr>
          <w:rFonts w:ascii="Tahoma" w:hAnsi="Tahoma" w:cs="Tahoma"/>
          <w:b/>
          <w:bCs/>
          <w:lang w:eastAsia="pl-PL"/>
        </w:rPr>
        <w:t>Założenia programu</w:t>
      </w:r>
    </w:p>
    <w:p w14:paraId="1F37EC66" w14:textId="77777777" w:rsidR="00000000" w:rsidRPr="00E3688E" w:rsidRDefault="00000000" w:rsidP="00205B87">
      <w:pPr>
        <w:spacing w:before="100" w:beforeAutospacing="1" w:after="100" w:afterAutospacing="1" w:line="240" w:lineRule="auto"/>
        <w:ind w:left="708"/>
        <w:jc w:val="both"/>
        <w:rPr>
          <w:rFonts w:ascii="Tahoma" w:eastAsia="Times New Roman" w:hAnsi="Tahoma" w:cs="Tahoma"/>
          <w:lang w:eastAsia="pl-PL"/>
        </w:rPr>
      </w:pPr>
      <w:r w:rsidRPr="00E3688E">
        <w:rPr>
          <w:rFonts w:ascii="Tahoma" w:eastAsia="Times New Roman" w:hAnsi="Tahoma" w:cs="Tahoma"/>
          <w:lang w:eastAsia="pl-PL"/>
        </w:rPr>
        <w:t>Program adaptacyjny opiera się na zasadzie stopniowego wprowadzania dziecka w nowe środowisko przy aktywnym udziale rodziców. Proces adaptacji uwzględnia indywidualne potrzeby dziecka, jego tempo rozwoju oraz szczególne wymagania. Współpraca rodziców z personelem jest fundamentem skutecznej adaptacji i budowania wzajemnego zaufania.</w:t>
      </w:r>
    </w:p>
    <w:p w14:paraId="3F74B529" w14:textId="77777777" w:rsidR="00000000" w:rsidRPr="000C3AE0" w:rsidRDefault="00000000" w:rsidP="00205B87">
      <w:pPr>
        <w:numPr>
          <w:ilvl w:val="0"/>
          <w:numId w:val="20"/>
        </w:numPr>
        <w:rPr>
          <w:rFonts w:ascii="Tahoma" w:hAnsi="Tahoma" w:cs="Tahoma"/>
          <w:b/>
          <w:bCs/>
          <w:lang w:eastAsia="pl-PL"/>
        </w:rPr>
      </w:pPr>
      <w:r w:rsidRPr="000C3AE0">
        <w:rPr>
          <w:rFonts w:ascii="Tahoma" w:hAnsi="Tahoma" w:cs="Tahoma"/>
          <w:b/>
          <w:bCs/>
          <w:lang w:eastAsia="pl-PL"/>
        </w:rPr>
        <w:t xml:space="preserve"> Cele programu</w:t>
      </w:r>
    </w:p>
    <w:p w14:paraId="7B56B0E5" w14:textId="77777777" w:rsidR="00000000" w:rsidRPr="00E3688E" w:rsidRDefault="00000000" w:rsidP="00205B87">
      <w:pPr>
        <w:numPr>
          <w:ilvl w:val="0"/>
          <w:numId w:val="21"/>
        </w:numPr>
        <w:rPr>
          <w:rFonts w:ascii="Tahoma" w:hAnsi="Tahoma" w:cs="Tahoma"/>
          <w:lang w:eastAsia="pl-PL"/>
        </w:rPr>
      </w:pPr>
      <w:r w:rsidRPr="00E3688E">
        <w:rPr>
          <w:rFonts w:ascii="Tahoma" w:hAnsi="Tahoma" w:cs="Tahoma"/>
          <w:lang w:eastAsia="pl-PL"/>
        </w:rPr>
        <w:t>Cel główny:</w:t>
      </w:r>
    </w:p>
    <w:p w14:paraId="47CD3A93" w14:textId="77777777" w:rsidR="00000000" w:rsidRPr="00E3688E" w:rsidRDefault="00000000" w:rsidP="00205B87">
      <w:pPr>
        <w:numPr>
          <w:ilvl w:val="0"/>
          <w:numId w:val="24"/>
        </w:numPr>
        <w:rPr>
          <w:rFonts w:ascii="Tahoma" w:hAnsi="Tahoma" w:cs="Tahoma"/>
          <w:lang w:eastAsia="pl-PL"/>
        </w:rPr>
      </w:pPr>
      <w:r w:rsidRPr="00E3688E">
        <w:rPr>
          <w:rFonts w:ascii="Tahoma" w:eastAsia="Times New Roman" w:hAnsi="Tahoma" w:cs="Tahoma"/>
          <w:lang w:eastAsia="pl-PL"/>
        </w:rPr>
        <w:lastRenderedPageBreak/>
        <w:t xml:space="preserve">Stworzenie dzieciom optymalnych warunków do łagodnego przejścia z domu rodzinnego do środowiska </w:t>
      </w:r>
      <w:r w:rsidRPr="00E3688E">
        <w:rPr>
          <w:rFonts w:ascii="Tahoma" w:eastAsia="Times New Roman" w:hAnsi="Tahoma" w:cs="Tahoma"/>
          <w:lang w:eastAsia="pl-PL"/>
        </w:rPr>
        <w:t>placówki</w:t>
      </w:r>
    </w:p>
    <w:p w14:paraId="274CFD22" w14:textId="77777777" w:rsidR="00000000" w:rsidRPr="00E3688E" w:rsidRDefault="00000000" w:rsidP="00205B87">
      <w:pPr>
        <w:ind w:left="1428"/>
        <w:rPr>
          <w:rFonts w:ascii="Tahoma" w:hAnsi="Tahoma" w:cs="Tahoma"/>
          <w:lang w:eastAsia="pl-PL"/>
        </w:rPr>
      </w:pPr>
    </w:p>
    <w:p w14:paraId="4F97D220" w14:textId="77777777" w:rsidR="00000000" w:rsidRPr="00E3688E" w:rsidRDefault="00000000" w:rsidP="00205B87">
      <w:pPr>
        <w:numPr>
          <w:ilvl w:val="0"/>
          <w:numId w:val="21"/>
        </w:numPr>
        <w:spacing w:after="0"/>
        <w:rPr>
          <w:rFonts w:ascii="Tahoma" w:hAnsi="Tahoma" w:cs="Tahoma"/>
          <w:lang w:eastAsia="pl-PL"/>
        </w:rPr>
      </w:pPr>
      <w:r w:rsidRPr="00E3688E">
        <w:rPr>
          <w:rFonts w:ascii="Tahoma" w:hAnsi="Tahoma" w:cs="Tahoma"/>
          <w:lang w:eastAsia="pl-PL"/>
        </w:rPr>
        <w:t>Cele szczegółowe:</w:t>
      </w:r>
    </w:p>
    <w:p w14:paraId="0E64E820" w14:textId="77777777" w:rsidR="00000000" w:rsidRPr="00E3688E" w:rsidRDefault="00000000" w:rsidP="00205B87">
      <w:pPr>
        <w:numPr>
          <w:ilvl w:val="0"/>
          <w:numId w:val="3"/>
        </w:numPr>
        <w:spacing w:after="0" w:line="240" w:lineRule="auto"/>
        <w:jc w:val="both"/>
        <w:rPr>
          <w:rFonts w:ascii="Tahoma" w:eastAsia="Times New Roman" w:hAnsi="Tahoma" w:cs="Tahoma"/>
          <w:lang w:eastAsia="pl-PL"/>
        </w:rPr>
      </w:pPr>
      <w:r w:rsidRPr="00E3688E">
        <w:rPr>
          <w:rFonts w:ascii="Tahoma" w:eastAsia="Times New Roman" w:hAnsi="Tahoma" w:cs="Tahoma"/>
          <w:lang w:eastAsia="pl-PL"/>
        </w:rPr>
        <w:t>Minimalizowanie stresu związanego ze zmianą środowiska</w:t>
      </w:r>
    </w:p>
    <w:p w14:paraId="5029C693" w14:textId="77777777" w:rsidR="00000000" w:rsidRPr="00E3688E" w:rsidRDefault="00000000" w:rsidP="00205B87">
      <w:pPr>
        <w:numPr>
          <w:ilvl w:val="0"/>
          <w:numId w:val="3"/>
        </w:numPr>
        <w:spacing w:before="100" w:beforeAutospacing="1" w:after="0" w:line="240" w:lineRule="auto"/>
        <w:jc w:val="both"/>
        <w:rPr>
          <w:rFonts w:ascii="Tahoma" w:eastAsia="Times New Roman" w:hAnsi="Tahoma" w:cs="Tahoma"/>
          <w:lang w:eastAsia="pl-PL"/>
        </w:rPr>
      </w:pPr>
      <w:r w:rsidRPr="00E3688E">
        <w:rPr>
          <w:rFonts w:ascii="Tahoma" w:eastAsia="Times New Roman" w:hAnsi="Tahoma" w:cs="Tahoma"/>
          <w:lang w:eastAsia="pl-PL"/>
        </w:rPr>
        <w:t>Budowanie poczucia bezpieczeństwa i zaufania</w:t>
      </w:r>
    </w:p>
    <w:p w14:paraId="6DB3E305" w14:textId="77777777" w:rsidR="00000000" w:rsidRPr="00E3688E" w:rsidRDefault="00000000" w:rsidP="00205B87">
      <w:pPr>
        <w:numPr>
          <w:ilvl w:val="0"/>
          <w:numId w:val="3"/>
        </w:numPr>
        <w:spacing w:before="100" w:beforeAutospacing="1" w:after="0" w:line="240" w:lineRule="auto"/>
        <w:jc w:val="both"/>
        <w:rPr>
          <w:rFonts w:ascii="Tahoma" w:eastAsia="Times New Roman" w:hAnsi="Tahoma" w:cs="Tahoma"/>
          <w:lang w:eastAsia="pl-PL"/>
        </w:rPr>
      </w:pPr>
      <w:r w:rsidRPr="00E3688E">
        <w:rPr>
          <w:rFonts w:ascii="Tahoma" w:eastAsia="Times New Roman" w:hAnsi="Tahoma" w:cs="Tahoma"/>
          <w:lang w:eastAsia="pl-PL"/>
        </w:rPr>
        <w:t>Nawiązywanie pozytywnych relacji między dzieckiem a opiekunami i rówieśnikami</w:t>
      </w:r>
    </w:p>
    <w:p w14:paraId="29192D0E" w14:textId="77777777" w:rsidR="00000000" w:rsidRPr="00E3688E" w:rsidRDefault="00000000" w:rsidP="00205B87">
      <w:pPr>
        <w:numPr>
          <w:ilvl w:val="0"/>
          <w:numId w:val="3"/>
        </w:numPr>
        <w:spacing w:before="100" w:beforeAutospacing="1" w:after="0" w:line="240" w:lineRule="auto"/>
        <w:jc w:val="both"/>
        <w:rPr>
          <w:rFonts w:ascii="Tahoma" w:eastAsia="Times New Roman" w:hAnsi="Tahoma" w:cs="Tahoma"/>
          <w:lang w:eastAsia="pl-PL"/>
        </w:rPr>
      </w:pPr>
      <w:r w:rsidRPr="00E3688E">
        <w:rPr>
          <w:rFonts w:ascii="Tahoma" w:eastAsia="Times New Roman" w:hAnsi="Tahoma" w:cs="Tahoma"/>
          <w:lang w:eastAsia="pl-PL"/>
        </w:rPr>
        <w:t>Włączanie rodziców w proces adaptacyjny jako aktywnych uczestników</w:t>
      </w:r>
    </w:p>
    <w:p w14:paraId="45E23DB0" w14:textId="77777777" w:rsidR="00000000" w:rsidRPr="00E3688E" w:rsidRDefault="00000000" w:rsidP="00205B87">
      <w:pPr>
        <w:numPr>
          <w:ilvl w:val="0"/>
          <w:numId w:val="3"/>
        </w:numPr>
        <w:spacing w:before="100" w:beforeAutospacing="1" w:after="0" w:line="240" w:lineRule="auto"/>
        <w:jc w:val="both"/>
        <w:rPr>
          <w:rFonts w:ascii="Tahoma" w:eastAsia="Times New Roman" w:hAnsi="Tahoma" w:cs="Tahoma"/>
          <w:lang w:eastAsia="pl-PL"/>
        </w:rPr>
      </w:pPr>
      <w:r w:rsidRPr="00E3688E">
        <w:rPr>
          <w:rFonts w:ascii="Tahoma" w:eastAsia="Times New Roman" w:hAnsi="Tahoma" w:cs="Tahoma"/>
          <w:lang w:eastAsia="pl-PL"/>
        </w:rPr>
        <w:t>Wspieranie rodziców w radzeniu sobie z emocjami związanymi z rozstaniem</w:t>
      </w:r>
    </w:p>
    <w:p w14:paraId="13656D58" w14:textId="77777777" w:rsidR="00000000" w:rsidRPr="00144A28" w:rsidRDefault="00000000" w:rsidP="001F2B42">
      <w:pPr>
        <w:numPr>
          <w:ilvl w:val="0"/>
          <w:numId w:val="20"/>
        </w:numPr>
        <w:spacing w:before="100" w:beforeAutospacing="1" w:after="0" w:line="240" w:lineRule="auto"/>
        <w:jc w:val="both"/>
        <w:rPr>
          <w:rFonts w:ascii="Tahoma" w:eastAsia="Times New Roman" w:hAnsi="Tahoma" w:cs="Tahoma"/>
          <w:b/>
          <w:bCs/>
          <w:lang w:eastAsia="pl-PL"/>
        </w:rPr>
      </w:pPr>
      <w:r w:rsidRPr="00144A28">
        <w:rPr>
          <w:rFonts w:ascii="Tahoma" w:hAnsi="Tahoma" w:cs="Tahoma"/>
          <w:b/>
          <w:bCs/>
          <w:lang w:eastAsia="pl-PL"/>
        </w:rPr>
        <w:t>Organizacja procesu adaptacji</w:t>
      </w:r>
    </w:p>
    <w:p w14:paraId="35208BBB" w14:textId="77777777" w:rsidR="00000000" w:rsidRPr="00144A28" w:rsidRDefault="00000000" w:rsidP="004600FE">
      <w:pPr>
        <w:spacing w:before="100" w:beforeAutospacing="1" w:after="0" w:line="240" w:lineRule="auto"/>
        <w:jc w:val="both"/>
        <w:rPr>
          <w:rFonts w:ascii="Tahoma" w:eastAsia="Times New Roman" w:hAnsi="Tahoma" w:cs="Tahoma"/>
          <w:b/>
          <w:bCs/>
          <w:lang w:eastAsia="pl-PL"/>
        </w:rPr>
      </w:pPr>
    </w:p>
    <w:p w14:paraId="3C9D58B4" w14:textId="77777777" w:rsidR="00000000" w:rsidRPr="00144A28" w:rsidRDefault="00000000" w:rsidP="00205B87">
      <w:pPr>
        <w:numPr>
          <w:ilvl w:val="1"/>
          <w:numId w:val="3"/>
        </w:numPr>
        <w:spacing w:before="100" w:beforeAutospacing="1" w:after="0" w:line="240" w:lineRule="auto"/>
        <w:jc w:val="both"/>
        <w:rPr>
          <w:rFonts w:ascii="Tahoma" w:eastAsia="Times New Roman" w:hAnsi="Tahoma" w:cs="Tahoma"/>
          <w:lang w:eastAsia="pl-PL"/>
        </w:rPr>
      </w:pPr>
      <w:r w:rsidRPr="00144A28">
        <w:rPr>
          <w:rFonts w:ascii="Tahoma" w:hAnsi="Tahoma" w:cs="Tahoma"/>
          <w:lang w:eastAsia="pl-PL"/>
        </w:rPr>
        <w:t xml:space="preserve">Etap przygotowawczy </w:t>
      </w:r>
    </w:p>
    <w:p w14:paraId="7B60CE13" w14:textId="77777777" w:rsidR="00000000" w:rsidRPr="00144A28" w:rsidRDefault="00000000" w:rsidP="00205B87">
      <w:pPr>
        <w:numPr>
          <w:ilvl w:val="0"/>
          <w:numId w:val="24"/>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 xml:space="preserve">Spotkanie informacyjne - zapoznanie rodziców z programem, organizacją pracy </w:t>
      </w:r>
      <w:r w:rsidRPr="00144A28">
        <w:rPr>
          <w:rFonts w:ascii="Tahoma" w:eastAsia="Times New Roman" w:hAnsi="Tahoma" w:cs="Tahoma"/>
          <w:lang w:eastAsia="pl-PL"/>
        </w:rPr>
        <w:t>placówki</w:t>
      </w:r>
    </w:p>
    <w:p w14:paraId="4BCEA331" w14:textId="77777777" w:rsidR="00000000" w:rsidRPr="00144A28" w:rsidRDefault="00000000" w:rsidP="00205B87">
      <w:pPr>
        <w:numPr>
          <w:ilvl w:val="0"/>
          <w:numId w:val="24"/>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Materiały informacyjne - poradniki dla rodziców "Jak przygotować dziecko</w:t>
      </w:r>
      <w:r w:rsidRPr="00144A28">
        <w:rPr>
          <w:rFonts w:ascii="Tahoma" w:eastAsia="Times New Roman" w:hAnsi="Tahoma" w:cs="Tahoma"/>
          <w:lang w:eastAsia="pl-PL"/>
        </w:rPr>
        <w:t xml:space="preserve"> do uczęszczania do placówki</w:t>
      </w:r>
      <w:r w:rsidRPr="00144A28">
        <w:rPr>
          <w:rFonts w:ascii="Tahoma" w:eastAsia="Times New Roman" w:hAnsi="Tahoma" w:cs="Tahoma"/>
          <w:lang w:eastAsia="pl-PL"/>
        </w:rPr>
        <w:t>"</w:t>
      </w:r>
    </w:p>
    <w:p w14:paraId="5157650B" w14:textId="77777777" w:rsidR="00000000" w:rsidRPr="00144A28" w:rsidRDefault="00000000" w:rsidP="00205B87">
      <w:pPr>
        <w:numPr>
          <w:ilvl w:val="0"/>
          <w:numId w:val="24"/>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 xml:space="preserve">Dni otwarte - zwiedzanie placówki, zapoznanie z personelem, </w:t>
      </w:r>
      <w:r w:rsidRPr="00144A28">
        <w:rPr>
          <w:rFonts w:ascii="Tahoma" w:eastAsia="Times New Roman" w:hAnsi="Tahoma" w:cs="Tahoma"/>
          <w:lang w:eastAsia="pl-PL"/>
        </w:rPr>
        <w:t>wspólne zabawy</w:t>
      </w:r>
    </w:p>
    <w:p w14:paraId="20CC3376" w14:textId="77777777" w:rsidR="00000000" w:rsidRPr="00144A28" w:rsidRDefault="00000000" w:rsidP="00205B87">
      <w:pPr>
        <w:numPr>
          <w:ilvl w:val="0"/>
          <w:numId w:val="24"/>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Konsultacje indywidualne - rozmowy o przyzwyczajeniach dziecka, specjalnych potrzebach</w:t>
      </w:r>
    </w:p>
    <w:p w14:paraId="54DEEEE3" w14:textId="77777777" w:rsidR="00000000" w:rsidRPr="00144A28" w:rsidRDefault="00000000" w:rsidP="00205B87">
      <w:pPr>
        <w:spacing w:before="100" w:beforeAutospacing="1" w:after="100" w:afterAutospacing="1" w:line="240" w:lineRule="auto"/>
        <w:ind w:left="1428"/>
        <w:jc w:val="both"/>
        <w:rPr>
          <w:rFonts w:ascii="Tahoma" w:eastAsia="Times New Roman" w:hAnsi="Tahoma" w:cs="Tahoma"/>
          <w:lang w:eastAsia="pl-PL"/>
        </w:rPr>
      </w:pPr>
    </w:p>
    <w:p w14:paraId="077F5D13" w14:textId="77777777" w:rsidR="00000000" w:rsidRPr="00144A28" w:rsidRDefault="00000000" w:rsidP="00F17DF4">
      <w:pPr>
        <w:numPr>
          <w:ilvl w:val="1"/>
          <w:numId w:val="3"/>
        </w:numPr>
        <w:spacing w:after="0"/>
        <w:rPr>
          <w:rFonts w:ascii="Tahoma" w:hAnsi="Tahoma" w:cs="Tahoma"/>
          <w:lang w:eastAsia="pl-PL"/>
        </w:rPr>
      </w:pPr>
      <w:r w:rsidRPr="00144A28">
        <w:rPr>
          <w:rFonts w:ascii="Tahoma" w:hAnsi="Tahoma" w:cs="Tahoma"/>
          <w:lang w:eastAsia="pl-PL"/>
        </w:rPr>
        <w:t xml:space="preserve"> Etap właściwej adaptacji </w:t>
      </w:r>
    </w:p>
    <w:p w14:paraId="3C2256E1" w14:textId="77777777" w:rsidR="00000000" w:rsidRPr="00144A28" w:rsidRDefault="00000000" w:rsidP="00205B87">
      <w:pPr>
        <w:numPr>
          <w:ilvl w:val="0"/>
          <w:numId w:val="5"/>
        </w:numPr>
        <w:spacing w:after="0" w:line="240" w:lineRule="auto"/>
        <w:rPr>
          <w:rFonts w:ascii="Tahoma" w:eastAsia="Times New Roman" w:hAnsi="Tahoma" w:cs="Tahoma"/>
          <w:lang w:eastAsia="pl-PL"/>
        </w:rPr>
      </w:pPr>
      <w:r w:rsidRPr="00144A28">
        <w:rPr>
          <w:rFonts w:ascii="Tahoma" w:eastAsia="Times New Roman" w:hAnsi="Tahoma" w:cs="Tahoma"/>
          <w:lang w:eastAsia="pl-PL"/>
        </w:rPr>
        <w:t xml:space="preserve">Okres z udziałem rodzica </w:t>
      </w:r>
    </w:p>
    <w:p w14:paraId="0C6BB954"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 xml:space="preserve">Wspólny pobyt rodzica z dzieckiem w </w:t>
      </w:r>
      <w:r w:rsidRPr="00144A28">
        <w:rPr>
          <w:rFonts w:ascii="Tahoma" w:eastAsia="Times New Roman" w:hAnsi="Tahoma" w:cs="Tahoma"/>
          <w:lang w:eastAsia="pl-PL"/>
        </w:rPr>
        <w:t>placówce</w:t>
      </w:r>
      <w:r w:rsidRPr="00144A28">
        <w:rPr>
          <w:rFonts w:ascii="Tahoma" w:eastAsia="Times New Roman" w:hAnsi="Tahoma" w:cs="Tahoma"/>
          <w:lang w:eastAsia="pl-PL"/>
        </w:rPr>
        <w:t xml:space="preserve"> </w:t>
      </w:r>
    </w:p>
    <w:p w14:paraId="1BB178DA"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Poznawanie rytmu dnia, uczestnictwo w zabawach i posiłkach</w:t>
      </w:r>
    </w:p>
    <w:p w14:paraId="0275F28E" w14:textId="77777777" w:rsidR="00000000" w:rsidRPr="00144A28" w:rsidRDefault="00000000" w:rsidP="00F362E0">
      <w:pPr>
        <w:numPr>
          <w:ilvl w:val="0"/>
          <w:numId w:val="5"/>
        </w:numPr>
        <w:spacing w:before="100" w:beforeAutospacing="1" w:after="100" w:afterAutospacing="1" w:line="240" w:lineRule="auto"/>
        <w:rPr>
          <w:rFonts w:ascii="Tahoma" w:eastAsia="Times New Roman" w:hAnsi="Tahoma" w:cs="Tahoma"/>
          <w:lang w:eastAsia="pl-PL"/>
        </w:rPr>
      </w:pPr>
      <w:r w:rsidRPr="00144A28">
        <w:rPr>
          <w:rFonts w:ascii="Tahoma" w:eastAsia="Times New Roman" w:hAnsi="Tahoma" w:cs="Tahoma"/>
          <w:lang w:eastAsia="pl-PL"/>
        </w:rPr>
        <w:t xml:space="preserve">Okres stopniowego rozstawania </w:t>
      </w:r>
    </w:p>
    <w:p w14:paraId="01E6DD46"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Krótkie rozstania, stopniowe wydłużanie czasu</w:t>
      </w:r>
      <w:r w:rsidRPr="00144A28">
        <w:rPr>
          <w:rFonts w:ascii="Tahoma" w:eastAsia="Times New Roman" w:hAnsi="Tahoma" w:cs="Tahoma"/>
          <w:lang w:eastAsia="pl-PL"/>
        </w:rPr>
        <w:t xml:space="preserve"> pobytu dziecka w placówce</w:t>
      </w:r>
    </w:p>
    <w:p w14:paraId="10C375F1"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Ustalony rytuał pożegnania</w:t>
      </w:r>
    </w:p>
    <w:p w14:paraId="359048CE" w14:textId="77777777" w:rsidR="00000000" w:rsidRPr="00144A28" w:rsidRDefault="00000000" w:rsidP="005808E1">
      <w:pPr>
        <w:spacing w:before="100" w:beforeAutospacing="1" w:after="100" w:afterAutospacing="1" w:line="240" w:lineRule="auto"/>
        <w:ind w:left="2214"/>
        <w:rPr>
          <w:rFonts w:ascii="Tahoma" w:eastAsia="Times New Roman" w:hAnsi="Tahoma" w:cs="Tahoma"/>
          <w:lang w:eastAsia="pl-PL"/>
        </w:rPr>
      </w:pPr>
      <w:r w:rsidRPr="00144A28">
        <w:rPr>
          <w:rFonts w:ascii="Tahoma" w:eastAsia="Times New Roman" w:hAnsi="Tahoma" w:cs="Tahoma"/>
          <w:lang w:eastAsia="pl-PL"/>
        </w:rPr>
        <w:br/>
      </w:r>
    </w:p>
    <w:p w14:paraId="7B45EA22" w14:textId="77777777" w:rsidR="00000000" w:rsidRPr="00144A28" w:rsidRDefault="00000000" w:rsidP="00F362E0">
      <w:pPr>
        <w:numPr>
          <w:ilvl w:val="0"/>
          <w:numId w:val="5"/>
        </w:numPr>
        <w:spacing w:before="100" w:beforeAutospacing="1" w:after="100" w:afterAutospacing="1" w:line="240" w:lineRule="auto"/>
        <w:rPr>
          <w:rFonts w:ascii="Tahoma" w:eastAsia="Times New Roman" w:hAnsi="Tahoma" w:cs="Tahoma"/>
          <w:lang w:eastAsia="pl-PL"/>
        </w:rPr>
      </w:pPr>
      <w:r w:rsidRPr="00144A28">
        <w:rPr>
          <w:rFonts w:ascii="Tahoma" w:eastAsia="Times New Roman" w:hAnsi="Tahoma" w:cs="Tahoma"/>
          <w:lang w:eastAsia="pl-PL"/>
        </w:rPr>
        <w:t xml:space="preserve">Okres usamodzielniania </w:t>
      </w:r>
    </w:p>
    <w:p w14:paraId="4434062C"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 xml:space="preserve">Pełny wymiar pobytu dziecka w </w:t>
      </w:r>
      <w:r w:rsidRPr="00144A28">
        <w:rPr>
          <w:rFonts w:ascii="Tahoma" w:eastAsia="Times New Roman" w:hAnsi="Tahoma" w:cs="Tahoma"/>
          <w:lang w:eastAsia="pl-PL"/>
        </w:rPr>
        <w:t>placówce</w:t>
      </w:r>
    </w:p>
    <w:p w14:paraId="1ADDAE83"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Codzienne informacje dla rodziców o przebiegu dnia</w:t>
      </w:r>
    </w:p>
    <w:p w14:paraId="457C99FA" w14:textId="77777777" w:rsidR="00000000" w:rsidRPr="00144A28" w:rsidRDefault="00000000" w:rsidP="00F362E0">
      <w:pPr>
        <w:numPr>
          <w:ilvl w:val="1"/>
          <w:numId w:val="5"/>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Wsparcie indywidualne dla dzieci przejawiających trudności</w:t>
      </w:r>
    </w:p>
    <w:p w14:paraId="582BE31C" w14:textId="77777777" w:rsidR="00000000" w:rsidRPr="00144A28" w:rsidRDefault="00000000" w:rsidP="00F17DF4">
      <w:pPr>
        <w:numPr>
          <w:ilvl w:val="1"/>
          <w:numId w:val="3"/>
        </w:numPr>
        <w:spacing w:after="0"/>
        <w:rPr>
          <w:rFonts w:ascii="Tahoma" w:hAnsi="Tahoma" w:cs="Tahoma"/>
          <w:lang w:eastAsia="pl-PL"/>
        </w:rPr>
      </w:pPr>
      <w:r w:rsidRPr="00144A28">
        <w:rPr>
          <w:rFonts w:ascii="Tahoma" w:hAnsi="Tahoma" w:cs="Tahoma"/>
          <w:lang w:eastAsia="pl-PL"/>
        </w:rPr>
        <w:t>Działania po okresie adaptacji</w:t>
      </w:r>
    </w:p>
    <w:p w14:paraId="26B49A77" w14:textId="77777777" w:rsidR="00000000" w:rsidRPr="00144A28" w:rsidRDefault="00000000" w:rsidP="00205B87">
      <w:pPr>
        <w:numPr>
          <w:ilvl w:val="0"/>
          <w:numId w:val="6"/>
        </w:numPr>
        <w:spacing w:after="0" w:line="240" w:lineRule="auto"/>
        <w:jc w:val="both"/>
        <w:rPr>
          <w:rFonts w:ascii="Tahoma" w:eastAsia="Times New Roman" w:hAnsi="Tahoma" w:cs="Tahoma"/>
          <w:lang w:eastAsia="pl-PL"/>
        </w:rPr>
      </w:pPr>
      <w:r w:rsidRPr="00144A28">
        <w:rPr>
          <w:rFonts w:ascii="Tahoma" w:eastAsia="Times New Roman" w:hAnsi="Tahoma" w:cs="Tahoma"/>
          <w:lang w:eastAsia="pl-PL"/>
        </w:rPr>
        <w:t>Uroczystoś</w:t>
      </w:r>
      <w:r w:rsidRPr="00144A28">
        <w:rPr>
          <w:rFonts w:ascii="Tahoma" w:eastAsia="Times New Roman" w:hAnsi="Tahoma" w:cs="Tahoma"/>
          <w:lang w:eastAsia="pl-PL"/>
        </w:rPr>
        <w:t>ci</w:t>
      </w:r>
      <w:r w:rsidRPr="00144A28">
        <w:rPr>
          <w:rFonts w:ascii="Tahoma" w:eastAsia="Times New Roman" w:hAnsi="Tahoma" w:cs="Tahoma"/>
          <w:lang w:eastAsia="pl-PL"/>
        </w:rPr>
        <w:t xml:space="preserve"> z udziałem rodziców</w:t>
      </w:r>
    </w:p>
    <w:p w14:paraId="79969348" w14:textId="77777777" w:rsidR="00000000" w:rsidRPr="00144A28" w:rsidRDefault="00000000" w:rsidP="00F72001">
      <w:pPr>
        <w:spacing w:after="0" w:line="240" w:lineRule="auto"/>
        <w:jc w:val="both"/>
        <w:rPr>
          <w:rFonts w:ascii="Tahoma" w:eastAsia="Times New Roman" w:hAnsi="Tahoma" w:cs="Tahoma"/>
          <w:lang w:eastAsia="pl-PL"/>
        </w:rPr>
      </w:pPr>
    </w:p>
    <w:p w14:paraId="209D1902" w14:textId="77777777" w:rsidR="00000000" w:rsidRPr="00144A28" w:rsidRDefault="00000000" w:rsidP="00F17DF4">
      <w:pPr>
        <w:numPr>
          <w:ilvl w:val="0"/>
          <w:numId w:val="20"/>
        </w:numPr>
        <w:spacing w:after="0"/>
        <w:rPr>
          <w:rFonts w:ascii="Tahoma" w:hAnsi="Tahoma" w:cs="Tahoma"/>
          <w:b/>
          <w:bCs/>
          <w:lang w:eastAsia="pl-PL"/>
        </w:rPr>
      </w:pPr>
      <w:r w:rsidRPr="00144A28">
        <w:rPr>
          <w:rFonts w:ascii="Tahoma" w:hAnsi="Tahoma" w:cs="Tahoma"/>
          <w:b/>
          <w:bCs/>
          <w:lang w:eastAsia="pl-PL"/>
        </w:rPr>
        <w:t>Metody pracy wspierające adaptację</w:t>
      </w:r>
    </w:p>
    <w:p w14:paraId="45D53220" w14:textId="77777777" w:rsidR="00000000" w:rsidRPr="00144A28" w:rsidRDefault="00000000" w:rsidP="00F17DF4">
      <w:pPr>
        <w:numPr>
          <w:ilvl w:val="0"/>
          <w:numId w:val="8"/>
        </w:numPr>
        <w:spacing w:after="0" w:line="240" w:lineRule="auto"/>
        <w:jc w:val="both"/>
        <w:rPr>
          <w:rFonts w:ascii="Tahoma" w:eastAsia="Times New Roman" w:hAnsi="Tahoma" w:cs="Tahoma"/>
          <w:lang w:eastAsia="pl-PL"/>
        </w:rPr>
      </w:pPr>
      <w:r w:rsidRPr="00144A28">
        <w:rPr>
          <w:rFonts w:ascii="Tahoma" w:eastAsia="Times New Roman" w:hAnsi="Tahoma" w:cs="Tahoma"/>
          <w:lang w:eastAsia="pl-PL"/>
        </w:rPr>
        <w:t>Zabawy integracyjne i relaksacyjne</w:t>
      </w:r>
    </w:p>
    <w:p w14:paraId="1EF0CBA5" w14:textId="77777777" w:rsidR="00000000" w:rsidRPr="00144A28" w:rsidRDefault="00000000" w:rsidP="00F362E0">
      <w:pPr>
        <w:numPr>
          <w:ilvl w:val="0"/>
          <w:numId w:val="8"/>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Elementy metody Ruchu Rozwijającego W. Sherborne</w:t>
      </w:r>
    </w:p>
    <w:p w14:paraId="16C14080" w14:textId="77777777" w:rsidR="00000000" w:rsidRPr="00144A28" w:rsidRDefault="00000000" w:rsidP="00F362E0">
      <w:pPr>
        <w:numPr>
          <w:ilvl w:val="0"/>
          <w:numId w:val="8"/>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Muzykoterapia i zabawy sensoryczne</w:t>
      </w:r>
    </w:p>
    <w:p w14:paraId="0ED433E3" w14:textId="77777777" w:rsidR="00000000" w:rsidRPr="00144A28" w:rsidRDefault="00000000" w:rsidP="00F362E0">
      <w:pPr>
        <w:numPr>
          <w:ilvl w:val="0"/>
          <w:numId w:val="8"/>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lastRenderedPageBreak/>
        <w:t>Stałe rytuały dnia dające poczucie bezpieczeństwa</w:t>
      </w:r>
    </w:p>
    <w:p w14:paraId="7DD74694" w14:textId="77777777" w:rsidR="00000000" w:rsidRPr="00144A28" w:rsidRDefault="00000000" w:rsidP="00F362E0">
      <w:pPr>
        <w:numPr>
          <w:ilvl w:val="0"/>
          <w:numId w:val="8"/>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Wykorzystanie zabawek przyniesionych z domu (przytulanki, kocyki)</w:t>
      </w:r>
    </w:p>
    <w:p w14:paraId="46BBA808" w14:textId="77777777" w:rsidR="00000000" w:rsidRPr="00144A28" w:rsidRDefault="00000000" w:rsidP="00F362E0">
      <w:pPr>
        <w:numPr>
          <w:ilvl w:val="0"/>
          <w:numId w:val="8"/>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Indywidualne podejście do każdego dziecka</w:t>
      </w:r>
    </w:p>
    <w:p w14:paraId="282A15F2" w14:textId="77777777" w:rsidR="00000000" w:rsidRPr="00144A28" w:rsidRDefault="00000000" w:rsidP="003617EA">
      <w:pPr>
        <w:numPr>
          <w:ilvl w:val="0"/>
          <w:numId w:val="20"/>
        </w:numPr>
        <w:spacing w:after="0"/>
        <w:rPr>
          <w:rFonts w:ascii="Tahoma" w:hAnsi="Tahoma" w:cs="Tahoma"/>
          <w:b/>
          <w:bCs/>
          <w:lang w:eastAsia="pl-PL"/>
        </w:rPr>
      </w:pPr>
      <w:r w:rsidRPr="00144A28">
        <w:rPr>
          <w:rFonts w:ascii="Tahoma" w:hAnsi="Tahoma" w:cs="Tahoma"/>
          <w:b/>
          <w:bCs/>
          <w:lang w:eastAsia="pl-PL"/>
        </w:rPr>
        <w:t xml:space="preserve"> Zakończenie procesu adaptacji</w:t>
      </w:r>
    </w:p>
    <w:p w14:paraId="7198B2FD" w14:textId="77777777" w:rsidR="00000000" w:rsidRPr="00144A28" w:rsidRDefault="00000000" w:rsidP="003617EA">
      <w:pPr>
        <w:spacing w:after="0"/>
        <w:ind w:left="360" w:firstLine="348"/>
        <w:rPr>
          <w:rFonts w:ascii="Tahoma" w:hAnsi="Tahoma" w:cs="Tahoma"/>
          <w:b/>
          <w:bCs/>
          <w:lang w:eastAsia="pl-PL"/>
        </w:rPr>
      </w:pPr>
      <w:r w:rsidRPr="00144A28">
        <w:rPr>
          <w:rFonts w:ascii="Tahoma" w:eastAsia="Times New Roman" w:hAnsi="Tahoma" w:cs="Tahoma"/>
          <w:lang w:eastAsia="pl-PL"/>
        </w:rPr>
        <w:t xml:space="preserve"> </w:t>
      </w:r>
      <w:r w:rsidRPr="00144A28">
        <w:rPr>
          <w:rFonts w:ascii="Tahoma" w:eastAsia="Times New Roman" w:hAnsi="Tahoma" w:cs="Tahoma"/>
          <w:lang w:eastAsia="pl-PL"/>
        </w:rPr>
        <w:t>Adaptację uznajemy za zakończoną, gdy:</w:t>
      </w:r>
    </w:p>
    <w:p w14:paraId="0A177818" w14:textId="77777777" w:rsidR="00000000" w:rsidRPr="00144A28" w:rsidRDefault="00000000" w:rsidP="003617EA">
      <w:pPr>
        <w:numPr>
          <w:ilvl w:val="0"/>
          <w:numId w:val="9"/>
        </w:numPr>
        <w:spacing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Dziecko bez nadmiernego stresu rozstaje się z rodzicem</w:t>
      </w:r>
    </w:p>
    <w:p w14:paraId="4166DEA6" w14:textId="77777777" w:rsidR="00000000" w:rsidRPr="00144A28" w:rsidRDefault="00000000" w:rsidP="003617EA">
      <w:pPr>
        <w:numPr>
          <w:ilvl w:val="0"/>
          <w:numId w:val="9"/>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Nawiązuje kontakt z opiekunami i dziećmi</w:t>
      </w:r>
    </w:p>
    <w:p w14:paraId="22786D68" w14:textId="77777777" w:rsidR="00000000" w:rsidRPr="00144A28" w:rsidRDefault="00000000" w:rsidP="003617EA">
      <w:pPr>
        <w:numPr>
          <w:ilvl w:val="0"/>
          <w:numId w:val="9"/>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Aktywnie uczestniczy w zabawach</w:t>
      </w:r>
    </w:p>
    <w:p w14:paraId="010A063A" w14:textId="77777777" w:rsidR="00000000" w:rsidRPr="00144A28" w:rsidRDefault="00000000" w:rsidP="00F362E0">
      <w:pPr>
        <w:numPr>
          <w:ilvl w:val="0"/>
          <w:numId w:val="9"/>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Spożywa posiłki i przyjmuje płyny</w:t>
      </w:r>
    </w:p>
    <w:p w14:paraId="789D9192" w14:textId="77777777" w:rsidR="00000000" w:rsidRPr="00144A28" w:rsidRDefault="00000000" w:rsidP="00F362E0">
      <w:pPr>
        <w:numPr>
          <w:ilvl w:val="0"/>
          <w:numId w:val="9"/>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Spokojnie zasypia podczas drzemki</w:t>
      </w:r>
    </w:p>
    <w:p w14:paraId="4FE67837" w14:textId="77777777" w:rsidR="00000000" w:rsidRPr="00144A28" w:rsidRDefault="00000000" w:rsidP="00F362E0">
      <w:pPr>
        <w:numPr>
          <w:ilvl w:val="0"/>
          <w:numId w:val="9"/>
        </w:num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Rodzice mają zaufanie do personelu i placówki</w:t>
      </w:r>
    </w:p>
    <w:p w14:paraId="579EA3AE" w14:textId="77777777" w:rsidR="00000000" w:rsidRPr="00144A28" w:rsidRDefault="00000000" w:rsidP="00F17DF4">
      <w:pPr>
        <w:numPr>
          <w:ilvl w:val="0"/>
          <w:numId w:val="20"/>
        </w:numPr>
        <w:spacing w:after="0"/>
        <w:rPr>
          <w:rFonts w:ascii="Tahoma" w:hAnsi="Tahoma" w:cs="Tahoma"/>
          <w:b/>
          <w:bCs/>
          <w:lang w:eastAsia="pl-PL"/>
        </w:rPr>
      </w:pPr>
      <w:r w:rsidRPr="00144A28">
        <w:rPr>
          <w:rFonts w:ascii="Tahoma" w:hAnsi="Tahoma" w:cs="Tahoma"/>
          <w:b/>
          <w:bCs/>
          <w:lang w:eastAsia="pl-PL"/>
        </w:rPr>
        <w:t xml:space="preserve"> Ewaluacja programu</w:t>
      </w:r>
    </w:p>
    <w:p w14:paraId="7BFA31E9" w14:textId="77777777" w:rsidR="00000000" w:rsidRPr="00144A28" w:rsidRDefault="00000000" w:rsidP="00F72001">
      <w:pPr>
        <w:numPr>
          <w:ilvl w:val="0"/>
          <w:numId w:val="19"/>
        </w:numPr>
        <w:spacing w:after="0" w:line="240" w:lineRule="auto"/>
        <w:jc w:val="both"/>
        <w:rPr>
          <w:rFonts w:ascii="Tahoma" w:eastAsia="Times New Roman" w:hAnsi="Tahoma" w:cs="Tahoma"/>
          <w:lang w:eastAsia="pl-PL"/>
        </w:rPr>
      </w:pPr>
      <w:r w:rsidRPr="00144A28">
        <w:rPr>
          <w:rFonts w:ascii="Tahoma" w:eastAsia="Times New Roman" w:hAnsi="Tahoma" w:cs="Tahoma"/>
          <w:lang w:eastAsia="pl-PL"/>
        </w:rPr>
        <w:t>Obserwacja zachowań dzieci podczas adaptacji</w:t>
      </w:r>
    </w:p>
    <w:p w14:paraId="4859A078" w14:textId="77777777" w:rsidR="00000000" w:rsidRPr="00144A28" w:rsidRDefault="00000000" w:rsidP="00F72001">
      <w:pPr>
        <w:spacing w:after="0" w:line="240" w:lineRule="auto"/>
        <w:ind w:left="1069"/>
        <w:jc w:val="both"/>
        <w:rPr>
          <w:rFonts w:ascii="Tahoma" w:eastAsia="Times New Roman" w:hAnsi="Tahoma" w:cs="Tahoma"/>
          <w:lang w:eastAsia="pl-PL"/>
        </w:rPr>
      </w:pPr>
    </w:p>
    <w:p w14:paraId="316DF9EE" w14:textId="77777777" w:rsidR="00000000" w:rsidRDefault="00000000" w:rsidP="00205B87">
      <w:pPr>
        <w:spacing w:before="100" w:beforeAutospacing="1" w:after="100" w:afterAutospacing="1" w:line="240" w:lineRule="auto"/>
        <w:jc w:val="both"/>
        <w:rPr>
          <w:rFonts w:ascii="Tahoma" w:eastAsia="Times New Roman" w:hAnsi="Tahoma" w:cs="Tahoma"/>
          <w:lang w:eastAsia="pl-PL"/>
        </w:rPr>
      </w:pPr>
      <w:r w:rsidRPr="00144A28">
        <w:rPr>
          <w:rFonts w:ascii="Tahoma" w:eastAsia="Times New Roman" w:hAnsi="Tahoma" w:cs="Tahoma"/>
          <w:lang w:eastAsia="pl-PL"/>
        </w:rPr>
        <w:t>Program jest elastyczny i może być modyfikowany w zależności od indywidualnych potrzeb dzieci oraz sugestii rodziców i opiekunów.</w:t>
      </w:r>
    </w:p>
    <w:p w14:paraId="6319ED3C" w14:textId="77777777" w:rsidR="00000000" w:rsidRPr="00E3688E" w:rsidRDefault="00000000" w:rsidP="00205B87">
      <w:pPr>
        <w:spacing w:before="100" w:beforeAutospacing="1" w:after="100" w:afterAutospacing="1" w:line="240" w:lineRule="auto"/>
        <w:jc w:val="both"/>
        <w:rPr>
          <w:rFonts w:ascii="Tahoma" w:eastAsia="Times New Roman" w:hAnsi="Tahoma" w:cs="Tahoma"/>
          <w:lang w:eastAsia="pl-PL"/>
        </w:rPr>
      </w:pPr>
    </w:p>
    <w:p w14:paraId="74AF0577" w14:textId="77777777" w:rsidR="00000000" w:rsidRPr="00F44A9C" w:rsidRDefault="00000000" w:rsidP="00B80F65">
      <w:pPr>
        <w:jc w:val="right"/>
        <w:rPr>
          <w:rFonts w:ascii="Tahoma" w:hAnsi="Tahoma" w:cs="Tahoma"/>
        </w:rPr>
      </w:pPr>
      <w:r w:rsidRPr="00F44A9C">
        <w:rPr>
          <w:rFonts w:ascii="Tahoma" w:hAnsi="Tahoma" w:cs="Tahoma"/>
        </w:rPr>
        <w:t>Załącznik 5</w:t>
      </w:r>
    </w:p>
    <w:p w14:paraId="79718AEE" w14:textId="77777777" w:rsidR="00000000" w:rsidRPr="00F44A9C" w:rsidRDefault="00000000" w:rsidP="00B80F65">
      <w:pPr>
        <w:jc w:val="right"/>
        <w:rPr>
          <w:rFonts w:ascii="Tahoma" w:hAnsi="Tahoma" w:cs="Tahoma"/>
        </w:rPr>
      </w:pPr>
    </w:p>
    <w:p w14:paraId="13EBD176" w14:textId="77777777" w:rsidR="00000000" w:rsidRPr="00F44A9C" w:rsidRDefault="00000000" w:rsidP="005F7433">
      <w:pPr>
        <w:jc w:val="center"/>
        <w:rPr>
          <w:rFonts w:ascii="Tahoma" w:hAnsi="Tahoma" w:cs="Tahoma"/>
          <w:b/>
          <w:bCs/>
          <w:sz w:val="28"/>
          <w:szCs w:val="28"/>
        </w:rPr>
      </w:pPr>
      <w:r w:rsidRPr="00F44A9C">
        <w:rPr>
          <w:rFonts w:ascii="Tahoma" w:hAnsi="Tahoma" w:cs="Tahoma"/>
          <w:b/>
          <w:bCs/>
          <w:sz w:val="28"/>
          <w:szCs w:val="28"/>
        </w:rPr>
        <w:t>Prawa i obowiązki rodziców oraz instytucji opieki</w:t>
      </w:r>
    </w:p>
    <w:p w14:paraId="58CF5F3A" w14:textId="77777777" w:rsidR="00000000" w:rsidRPr="00F44A9C" w:rsidRDefault="00000000" w:rsidP="005F7433">
      <w:pPr>
        <w:jc w:val="center"/>
        <w:rPr>
          <w:rFonts w:ascii="Tahoma" w:hAnsi="Tahoma" w:cs="Tahoma"/>
          <w:b/>
          <w:bCs/>
          <w:sz w:val="28"/>
          <w:szCs w:val="28"/>
        </w:rPr>
      </w:pPr>
    </w:p>
    <w:p w14:paraId="2685193A" w14:textId="77777777" w:rsidR="00000000" w:rsidRPr="00F44A9C" w:rsidRDefault="00000000" w:rsidP="005F7433">
      <w:pPr>
        <w:numPr>
          <w:ilvl w:val="0"/>
          <w:numId w:val="1"/>
        </w:numPr>
        <w:rPr>
          <w:rFonts w:ascii="Tahoma" w:hAnsi="Tahoma" w:cs="Tahoma"/>
          <w:b/>
          <w:bCs/>
        </w:rPr>
      </w:pPr>
      <w:r w:rsidRPr="00F44A9C">
        <w:rPr>
          <w:rFonts w:ascii="Tahoma" w:hAnsi="Tahoma" w:cs="Tahoma"/>
          <w:b/>
          <w:bCs/>
          <w:lang w:eastAsia="pl-PL"/>
        </w:rPr>
        <w:t>Prawa i obowiązki instytucji opieki</w:t>
      </w:r>
    </w:p>
    <w:p w14:paraId="5B2581C9" w14:textId="77777777" w:rsidR="00000000" w:rsidRPr="00F44A9C" w:rsidRDefault="00000000" w:rsidP="00D31990">
      <w:pPr>
        <w:numPr>
          <w:ilvl w:val="0"/>
          <w:numId w:val="2"/>
        </w:numPr>
        <w:rPr>
          <w:rFonts w:ascii="Tahoma" w:hAnsi="Tahoma" w:cs="Tahoma"/>
          <w:lang w:eastAsia="pl-PL"/>
        </w:rPr>
      </w:pPr>
      <w:r w:rsidRPr="00F44A9C">
        <w:rPr>
          <w:rFonts w:ascii="Tahoma" w:hAnsi="Tahoma" w:cs="Tahoma"/>
        </w:rPr>
        <w:t>Placówka ma prawo do:</w:t>
      </w:r>
    </w:p>
    <w:p w14:paraId="48F0F34E" w14:textId="77777777" w:rsidR="00000000" w:rsidRPr="00F44A9C" w:rsidRDefault="00000000" w:rsidP="00D31990">
      <w:pPr>
        <w:numPr>
          <w:ilvl w:val="0"/>
          <w:numId w:val="4"/>
        </w:numPr>
        <w:rPr>
          <w:rFonts w:ascii="Tahoma" w:hAnsi="Tahoma" w:cs="Tahoma"/>
          <w:lang w:eastAsia="pl-PL"/>
        </w:rPr>
      </w:pPr>
      <w:r w:rsidRPr="00F44A9C">
        <w:rPr>
          <w:rFonts w:ascii="Tahoma" w:hAnsi="Tahoma" w:cs="Tahoma"/>
          <w:lang w:eastAsia="pl-PL"/>
        </w:rPr>
        <w:t xml:space="preserve">Ustalania </w:t>
      </w:r>
      <w:r w:rsidRPr="00F44A9C">
        <w:rPr>
          <w:rFonts w:ascii="Tahoma" w:hAnsi="Tahoma" w:cs="Tahoma"/>
          <w:lang w:eastAsia="pl-PL"/>
        </w:rPr>
        <w:t>i modyfikowania planu dnia oraz programu opiekuńczo-wychowawczo-edukacyjnego</w:t>
      </w:r>
    </w:p>
    <w:p w14:paraId="5EB2D7C4" w14:textId="77777777" w:rsidR="00000000" w:rsidRPr="00F44A9C" w:rsidRDefault="00000000" w:rsidP="00D31990">
      <w:pPr>
        <w:numPr>
          <w:ilvl w:val="0"/>
          <w:numId w:val="4"/>
        </w:numPr>
        <w:rPr>
          <w:rFonts w:ascii="Tahoma" w:hAnsi="Tahoma" w:cs="Tahoma"/>
          <w:lang w:eastAsia="pl-PL"/>
        </w:rPr>
      </w:pPr>
      <w:r w:rsidRPr="00F44A9C">
        <w:rPr>
          <w:rFonts w:ascii="Tahoma" w:hAnsi="Tahoma" w:cs="Tahoma"/>
          <w:lang w:eastAsia="pl-PL"/>
        </w:rPr>
        <w:t xml:space="preserve">Odstąpienia </w:t>
      </w:r>
      <w:r w:rsidRPr="00F44A9C">
        <w:rPr>
          <w:rFonts w:ascii="Tahoma" w:hAnsi="Tahoma" w:cs="Tahoma"/>
          <w:lang w:eastAsia="pl-PL"/>
        </w:rPr>
        <w:t>od świadczenia usług w przypadku stwierdzenia objawów chorobowych u dziecka</w:t>
      </w:r>
      <w:r w:rsidRPr="00F44A9C">
        <w:rPr>
          <w:rFonts w:ascii="Tahoma" w:hAnsi="Tahoma" w:cs="Tahoma"/>
          <w:lang w:eastAsia="pl-PL"/>
        </w:rPr>
        <w:t xml:space="preserve"> </w:t>
      </w:r>
    </w:p>
    <w:p w14:paraId="0E0C71A4" w14:textId="77777777" w:rsidR="00000000" w:rsidRPr="00F44A9C" w:rsidRDefault="00000000" w:rsidP="00D31990">
      <w:pPr>
        <w:numPr>
          <w:ilvl w:val="0"/>
          <w:numId w:val="4"/>
        </w:numPr>
        <w:rPr>
          <w:rFonts w:ascii="Tahoma" w:hAnsi="Tahoma" w:cs="Tahoma"/>
          <w:lang w:eastAsia="pl-PL"/>
        </w:rPr>
      </w:pPr>
      <w:r w:rsidRPr="00F44A9C">
        <w:rPr>
          <w:rFonts w:ascii="Tahoma" w:hAnsi="Tahoma" w:cs="Tahoma"/>
          <w:lang w:eastAsia="pl-PL"/>
        </w:rPr>
        <w:t xml:space="preserve">Organizowania </w:t>
      </w:r>
      <w:r w:rsidRPr="00F44A9C">
        <w:rPr>
          <w:rFonts w:ascii="Tahoma" w:hAnsi="Tahoma" w:cs="Tahoma"/>
          <w:lang w:eastAsia="pl-PL"/>
        </w:rPr>
        <w:t>zajęć dodatkowych, wycieczek i innych aktywności po wcześniejszym poinformowaniu rodziców</w:t>
      </w:r>
      <w:r w:rsidRPr="00F44A9C">
        <w:rPr>
          <w:rFonts w:ascii="Tahoma" w:hAnsi="Tahoma" w:cs="Tahoma"/>
          <w:lang w:eastAsia="pl-PL"/>
        </w:rPr>
        <w:t xml:space="preserve"> </w:t>
      </w:r>
    </w:p>
    <w:p w14:paraId="0E706896" w14:textId="77777777" w:rsidR="00000000" w:rsidRPr="00F44A9C" w:rsidRDefault="00000000" w:rsidP="00D31990">
      <w:pPr>
        <w:numPr>
          <w:ilvl w:val="0"/>
          <w:numId w:val="4"/>
        </w:numPr>
        <w:rPr>
          <w:rFonts w:ascii="Tahoma" w:hAnsi="Tahoma" w:cs="Tahoma"/>
          <w:lang w:eastAsia="pl-PL"/>
        </w:rPr>
      </w:pPr>
      <w:r w:rsidRPr="00F44A9C">
        <w:rPr>
          <w:rFonts w:ascii="Tahoma" w:hAnsi="Tahoma" w:cs="Tahoma"/>
          <w:lang w:eastAsia="pl-PL"/>
        </w:rPr>
        <w:t xml:space="preserve">Wnioskowania </w:t>
      </w:r>
      <w:r w:rsidRPr="00F44A9C">
        <w:rPr>
          <w:rFonts w:ascii="Tahoma" w:hAnsi="Tahoma" w:cs="Tahoma"/>
          <w:lang w:eastAsia="pl-PL"/>
        </w:rPr>
        <w:t xml:space="preserve">o konsultację specjalistyczną dla dziecka w przypadku zaobserwowania niepokojących symptomów rozwojowych </w:t>
      </w:r>
    </w:p>
    <w:p w14:paraId="09690B53" w14:textId="77777777" w:rsidR="00000000" w:rsidRPr="00F44A9C" w:rsidRDefault="00000000" w:rsidP="00D31990">
      <w:pPr>
        <w:numPr>
          <w:ilvl w:val="0"/>
          <w:numId w:val="4"/>
        </w:numPr>
        <w:rPr>
          <w:rFonts w:ascii="Tahoma" w:hAnsi="Tahoma" w:cs="Tahoma"/>
          <w:lang w:eastAsia="pl-PL"/>
        </w:rPr>
      </w:pPr>
      <w:r w:rsidRPr="00F44A9C">
        <w:rPr>
          <w:rFonts w:ascii="Tahoma" w:hAnsi="Tahoma" w:cs="Tahoma"/>
          <w:lang w:eastAsia="pl-PL"/>
        </w:rPr>
        <w:t>Skreślenia dziecka z listy wychowanków w przypadkach określonych w regulaminie placówki</w:t>
      </w:r>
    </w:p>
    <w:p w14:paraId="1DE437E9" w14:textId="77777777" w:rsidR="00000000" w:rsidRPr="00F44A9C" w:rsidRDefault="00000000" w:rsidP="00D31990">
      <w:pPr>
        <w:ind w:left="1440"/>
        <w:rPr>
          <w:rFonts w:ascii="Tahoma" w:hAnsi="Tahoma" w:cs="Tahoma"/>
          <w:lang w:eastAsia="pl-PL"/>
        </w:rPr>
      </w:pPr>
    </w:p>
    <w:p w14:paraId="5741A76E" w14:textId="77777777" w:rsidR="00000000" w:rsidRPr="00F44A9C" w:rsidRDefault="00000000" w:rsidP="00D31990">
      <w:pPr>
        <w:numPr>
          <w:ilvl w:val="0"/>
          <w:numId w:val="2"/>
        </w:numPr>
        <w:rPr>
          <w:rFonts w:ascii="Tahoma" w:hAnsi="Tahoma" w:cs="Tahoma"/>
        </w:rPr>
      </w:pPr>
      <w:r w:rsidRPr="00F44A9C">
        <w:rPr>
          <w:rFonts w:ascii="Tahoma" w:hAnsi="Tahoma" w:cs="Tahoma"/>
        </w:rPr>
        <w:lastRenderedPageBreak/>
        <w:t>Placówka zobowiązana jest do:</w:t>
      </w:r>
    </w:p>
    <w:p w14:paraId="0CC1133C"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Zapewnienia dziecku bezpiecznych i higienicznych warunków pobytu </w:t>
      </w:r>
    </w:p>
    <w:p w14:paraId="660BAA54"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Realizacji </w:t>
      </w:r>
      <w:r w:rsidRPr="00F44A9C">
        <w:rPr>
          <w:rFonts w:ascii="Tahoma" w:hAnsi="Tahoma" w:cs="Tahoma"/>
          <w:lang w:eastAsia="pl-PL"/>
        </w:rPr>
        <w:t>zadań opiekuńczych, wychowawczych i edukacyjnych zgodnie z obowiązującymi przepisami</w:t>
      </w:r>
    </w:p>
    <w:p w14:paraId="689247EF"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Zapewnienia </w:t>
      </w:r>
      <w:r w:rsidRPr="00F44A9C">
        <w:rPr>
          <w:rFonts w:ascii="Tahoma" w:hAnsi="Tahoma" w:cs="Tahoma"/>
          <w:lang w:eastAsia="pl-PL"/>
        </w:rPr>
        <w:t>zbilansowanych posiłków uwzględniających potrzeby żywieniowe dziecka</w:t>
      </w:r>
    </w:p>
    <w:p w14:paraId="4EDE797C"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Współpracy </w:t>
      </w:r>
      <w:r w:rsidRPr="00F44A9C">
        <w:rPr>
          <w:rFonts w:ascii="Tahoma" w:hAnsi="Tahoma" w:cs="Tahoma"/>
          <w:lang w:eastAsia="pl-PL"/>
        </w:rPr>
        <w:t>z rodzicami w procesie opieki i wychowania dziecka</w:t>
      </w:r>
    </w:p>
    <w:p w14:paraId="47E765D5"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Prowadzenia </w:t>
      </w:r>
      <w:r w:rsidRPr="00F44A9C">
        <w:rPr>
          <w:rFonts w:ascii="Tahoma" w:hAnsi="Tahoma" w:cs="Tahoma"/>
          <w:lang w:eastAsia="pl-PL"/>
        </w:rPr>
        <w:t>systematycznych obserwacji rozwoju dziecka i informowania rodziców o ich wynikach</w:t>
      </w:r>
    </w:p>
    <w:p w14:paraId="133A89C7"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Organizowania </w:t>
      </w:r>
      <w:r w:rsidRPr="00F44A9C">
        <w:rPr>
          <w:rFonts w:ascii="Tahoma" w:hAnsi="Tahoma" w:cs="Tahoma"/>
          <w:lang w:eastAsia="pl-PL"/>
        </w:rPr>
        <w:t>spotkań indywidualnych i grupowych dla rodziców</w:t>
      </w:r>
    </w:p>
    <w:p w14:paraId="47C45243"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Zachowania </w:t>
      </w:r>
      <w:r w:rsidRPr="00F44A9C">
        <w:rPr>
          <w:rFonts w:ascii="Tahoma" w:hAnsi="Tahoma" w:cs="Tahoma"/>
          <w:lang w:eastAsia="pl-PL"/>
        </w:rPr>
        <w:t xml:space="preserve">poufności informacji dotyczących dziecka i jego rodziny </w:t>
      </w:r>
    </w:p>
    <w:p w14:paraId="5194AC4E" w14:textId="77777777" w:rsidR="00000000" w:rsidRPr="00F44A9C" w:rsidRDefault="00000000" w:rsidP="007A07D9">
      <w:pPr>
        <w:numPr>
          <w:ilvl w:val="0"/>
          <w:numId w:val="6"/>
        </w:numPr>
        <w:rPr>
          <w:rFonts w:ascii="Tahoma" w:hAnsi="Tahoma" w:cs="Tahoma"/>
          <w:lang w:eastAsia="pl-PL"/>
        </w:rPr>
      </w:pPr>
      <w:r w:rsidRPr="00F44A9C">
        <w:rPr>
          <w:rFonts w:ascii="Tahoma" w:hAnsi="Tahoma" w:cs="Tahoma"/>
          <w:lang w:eastAsia="pl-PL"/>
        </w:rPr>
        <w:t xml:space="preserve">Udzielenia </w:t>
      </w:r>
      <w:r w:rsidRPr="00F44A9C">
        <w:rPr>
          <w:rFonts w:ascii="Tahoma" w:hAnsi="Tahoma" w:cs="Tahoma"/>
          <w:lang w:eastAsia="pl-PL"/>
        </w:rPr>
        <w:t>pierwszej pomocy w razie nagłego zachorowania lub wypadku dziecka oraz niezwłocznego powiadomienia rodziców o zaistniałej sytuacji.</w:t>
      </w:r>
    </w:p>
    <w:p w14:paraId="4FA30F9E" w14:textId="77777777" w:rsidR="00000000" w:rsidRPr="00F44A9C" w:rsidRDefault="00000000" w:rsidP="00D31990">
      <w:pPr>
        <w:ind w:left="1494"/>
        <w:jc w:val="both"/>
        <w:rPr>
          <w:rFonts w:ascii="Tahoma" w:hAnsi="Tahoma" w:cs="Tahoma"/>
          <w:lang w:eastAsia="pl-PL"/>
        </w:rPr>
      </w:pPr>
    </w:p>
    <w:p w14:paraId="3D9AEDBA" w14:textId="77777777" w:rsidR="00000000" w:rsidRPr="00F44A9C" w:rsidRDefault="00000000" w:rsidP="00D31990">
      <w:pPr>
        <w:numPr>
          <w:ilvl w:val="0"/>
          <w:numId w:val="1"/>
        </w:numPr>
        <w:jc w:val="both"/>
        <w:rPr>
          <w:rFonts w:ascii="Tahoma" w:hAnsi="Tahoma" w:cs="Tahoma"/>
          <w:b/>
          <w:bCs/>
          <w:lang w:eastAsia="pl-PL"/>
        </w:rPr>
      </w:pPr>
      <w:r w:rsidRPr="00F44A9C">
        <w:rPr>
          <w:rFonts w:ascii="Tahoma" w:hAnsi="Tahoma" w:cs="Tahoma"/>
          <w:b/>
          <w:bCs/>
          <w:lang w:eastAsia="pl-PL"/>
        </w:rPr>
        <w:t>Prawa i obowiązki rodziców:</w:t>
      </w:r>
    </w:p>
    <w:p w14:paraId="7B9EBD6D" w14:textId="77777777" w:rsidR="00000000" w:rsidRPr="00F44A9C" w:rsidRDefault="00000000" w:rsidP="00D31990">
      <w:pPr>
        <w:numPr>
          <w:ilvl w:val="0"/>
          <w:numId w:val="7"/>
        </w:numPr>
        <w:jc w:val="both"/>
        <w:rPr>
          <w:rFonts w:ascii="Tahoma" w:hAnsi="Tahoma" w:cs="Tahoma"/>
          <w:lang w:eastAsia="pl-PL"/>
        </w:rPr>
      </w:pPr>
      <w:r w:rsidRPr="00F44A9C">
        <w:rPr>
          <w:rFonts w:ascii="Tahoma" w:hAnsi="Tahoma" w:cs="Tahoma"/>
          <w:lang w:eastAsia="pl-PL"/>
        </w:rPr>
        <w:t>Rodzice mają prawo do:</w:t>
      </w:r>
    </w:p>
    <w:p w14:paraId="13D5FC08" w14:textId="77777777" w:rsidR="00000000" w:rsidRPr="00F44A9C" w:rsidRDefault="00000000" w:rsidP="00D31990">
      <w:pPr>
        <w:numPr>
          <w:ilvl w:val="0"/>
          <w:numId w:val="19"/>
        </w:numPr>
        <w:jc w:val="both"/>
        <w:rPr>
          <w:rFonts w:ascii="Tahoma" w:hAnsi="Tahoma" w:cs="Tahoma"/>
          <w:lang w:eastAsia="pl-PL"/>
        </w:rPr>
      </w:pPr>
      <w:r w:rsidRPr="00F44A9C">
        <w:rPr>
          <w:rFonts w:ascii="Tahoma" w:hAnsi="Tahoma" w:cs="Tahoma"/>
          <w:lang w:eastAsia="pl-PL"/>
        </w:rPr>
        <w:t xml:space="preserve">Otrzymywania </w:t>
      </w:r>
      <w:r w:rsidRPr="00F44A9C">
        <w:rPr>
          <w:rFonts w:ascii="Tahoma" w:hAnsi="Tahoma" w:cs="Tahoma"/>
          <w:lang w:eastAsia="pl-PL"/>
        </w:rPr>
        <w:t>informacji o wartościach, założeniach programowych i planie opiekuńczo-wychowawczo-edukacyjnym realizowanym w placówce</w:t>
      </w:r>
    </w:p>
    <w:p w14:paraId="133274EF" w14:textId="77777777" w:rsidR="00000000" w:rsidRPr="00F44A9C" w:rsidRDefault="00000000" w:rsidP="00D31990">
      <w:pPr>
        <w:numPr>
          <w:ilvl w:val="0"/>
          <w:numId w:val="19"/>
        </w:numPr>
        <w:jc w:val="both"/>
        <w:rPr>
          <w:rFonts w:ascii="Tahoma" w:hAnsi="Tahoma" w:cs="Tahoma"/>
          <w:lang w:eastAsia="pl-PL"/>
        </w:rPr>
      </w:pPr>
      <w:r w:rsidRPr="00F44A9C">
        <w:rPr>
          <w:rFonts w:ascii="Tahoma" w:hAnsi="Tahoma" w:cs="Tahoma"/>
          <w:lang w:eastAsia="pl-PL"/>
        </w:rPr>
        <w:t xml:space="preserve">Uzyskiwania </w:t>
      </w:r>
      <w:r w:rsidRPr="00F44A9C">
        <w:rPr>
          <w:rFonts w:ascii="Tahoma" w:hAnsi="Tahoma" w:cs="Tahoma"/>
          <w:lang w:eastAsia="pl-PL"/>
        </w:rPr>
        <w:t>aktualnych informacji o postępach rozwojowych dziecka, jego funkcjonowaniu w grupie oraz metodach pracy stosowanych przez personel</w:t>
      </w:r>
    </w:p>
    <w:p w14:paraId="11BCA6E1" w14:textId="77777777" w:rsidR="00000000" w:rsidRPr="00F44A9C" w:rsidRDefault="00000000" w:rsidP="00D31990">
      <w:pPr>
        <w:numPr>
          <w:ilvl w:val="0"/>
          <w:numId w:val="19"/>
        </w:numPr>
        <w:jc w:val="both"/>
        <w:rPr>
          <w:rFonts w:ascii="Tahoma" w:hAnsi="Tahoma" w:cs="Tahoma"/>
          <w:lang w:eastAsia="pl-PL"/>
        </w:rPr>
      </w:pPr>
      <w:r w:rsidRPr="00F44A9C">
        <w:rPr>
          <w:rFonts w:ascii="Tahoma" w:hAnsi="Tahoma" w:cs="Tahoma"/>
          <w:lang w:eastAsia="pl-PL"/>
        </w:rPr>
        <w:t xml:space="preserve">Współdecydowania </w:t>
      </w:r>
      <w:r w:rsidRPr="00F44A9C">
        <w:rPr>
          <w:rFonts w:ascii="Tahoma" w:hAnsi="Tahoma" w:cs="Tahoma"/>
          <w:lang w:eastAsia="pl-PL"/>
        </w:rPr>
        <w:t>w sprawach dotyczących dziecka, zgodnie z zasadami  przyjętymi w placówce</w:t>
      </w:r>
    </w:p>
    <w:p w14:paraId="0D5AC61B" w14:textId="77777777" w:rsidR="00000000" w:rsidRPr="00F44A9C" w:rsidRDefault="00000000" w:rsidP="00D31990">
      <w:pPr>
        <w:numPr>
          <w:ilvl w:val="0"/>
          <w:numId w:val="19"/>
        </w:numPr>
        <w:jc w:val="both"/>
        <w:rPr>
          <w:rFonts w:ascii="Tahoma" w:hAnsi="Tahoma" w:cs="Tahoma"/>
          <w:lang w:eastAsia="pl-PL"/>
        </w:rPr>
      </w:pPr>
      <w:r w:rsidRPr="00F44A9C">
        <w:rPr>
          <w:rFonts w:ascii="Tahoma" w:hAnsi="Tahoma" w:cs="Tahoma"/>
          <w:lang w:eastAsia="pl-PL"/>
        </w:rPr>
        <w:t xml:space="preserve">Natychmiastowego </w:t>
      </w:r>
      <w:r w:rsidRPr="00F44A9C">
        <w:rPr>
          <w:rFonts w:ascii="Tahoma" w:hAnsi="Tahoma" w:cs="Tahoma"/>
          <w:lang w:eastAsia="pl-PL"/>
        </w:rPr>
        <w:t>powiadomienia o zdarzeniach mogących zagrażać zdrowiu dziecka, takich jak wypadki, zachorowania na choroby zakaźne i inne, według procedur obowiązujących w placówce</w:t>
      </w:r>
    </w:p>
    <w:p w14:paraId="6E6EAE68" w14:textId="77777777" w:rsidR="00000000" w:rsidRPr="00F44A9C" w:rsidRDefault="00000000" w:rsidP="00D31990">
      <w:pPr>
        <w:ind w:left="1494"/>
        <w:jc w:val="both"/>
        <w:rPr>
          <w:rFonts w:ascii="Tahoma" w:hAnsi="Tahoma" w:cs="Tahoma"/>
          <w:lang w:eastAsia="pl-PL"/>
        </w:rPr>
      </w:pPr>
    </w:p>
    <w:p w14:paraId="2725B941" w14:textId="77777777" w:rsidR="00000000" w:rsidRDefault="00000000" w:rsidP="00D31990">
      <w:pPr>
        <w:ind w:left="1494"/>
        <w:jc w:val="both"/>
        <w:rPr>
          <w:rFonts w:ascii="Tahoma" w:hAnsi="Tahoma" w:cs="Tahoma"/>
          <w:lang w:eastAsia="pl-PL"/>
        </w:rPr>
      </w:pPr>
    </w:p>
    <w:p w14:paraId="6D40B49F" w14:textId="77777777" w:rsidR="00000000" w:rsidRPr="00F44A9C" w:rsidRDefault="00000000" w:rsidP="00D31990">
      <w:pPr>
        <w:ind w:left="1494"/>
        <w:jc w:val="both"/>
        <w:rPr>
          <w:rFonts w:ascii="Tahoma" w:hAnsi="Tahoma" w:cs="Tahoma"/>
          <w:lang w:eastAsia="pl-PL"/>
        </w:rPr>
      </w:pPr>
    </w:p>
    <w:p w14:paraId="665E38F0" w14:textId="77777777" w:rsidR="00000000" w:rsidRPr="00F44A9C" w:rsidRDefault="00000000" w:rsidP="00D31990">
      <w:pPr>
        <w:ind w:left="1494"/>
        <w:jc w:val="both"/>
        <w:rPr>
          <w:rFonts w:ascii="Tahoma" w:hAnsi="Tahoma" w:cs="Tahoma"/>
          <w:lang w:eastAsia="pl-PL"/>
        </w:rPr>
      </w:pPr>
    </w:p>
    <w:p w14:paraId="47BB2EB9" w14:textId="77777777" w:rsidR="00000000" w:rsidRPr="00F44A9C" w:rsidRDefault="00000000" w:rsidP="00D31990">
      <w:pPr>
        <w:numPr>
          <w:ilvl w:val="0"/>
          <w:numId w:val="7"/>
        </w:numPr>
        <w:jc w:val="both"/>
        <w:rPr>
          <w:rFonts w:ascii="Tahoma" w:hAnsi="Tahoma" w:cs="Tahoma"/>
          <w:lang w:eastAsia="pl-PL"/>
        </w:rPr>
      </w:pPr>
      <w:r w:rsidRPr="00F44A9C">
        <w:rPr>
          <w:rFonts w:ascii="Tahoma" w:hAnsi="Tahoma" w:cs="Tahoma"/>
          <w:lang w:eastAsia="pl-PL"/>
        </w:rPr>
        <w:t>Rodzice zobowiązani są do:</w:t>
      </w:r>
    </w:p>
    <w:p w14:paraId="72FC3962"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Odbierania dziecka z placówki zgodnie z ustalonym harmonogramem</w:t>
      </w:r>
    </w:p>
    <w:p w14:paraId="51325E0F"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 xml:space="preserve">Regulowania </w:t>
      </w:r>
      <w:r w:rsidRPr="00F44A9C">
        <w:rPr>
          <w:rFonts w:ascii="Tahoma" w:hAnsi="Tahoma" w:cs="Tahoma"/>
          <w:lang w:eastAsia="pl-PL"/>
        </w:rPr>
        <w:t>opłat za usługi w terminach określonych w umowie</w:t>
      </w:r>
    </w:p>
    <w:p w14:paraId="144F503A"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lastRenderedPageBreak/>
        <w:t xml:space="preserve">Aktywnej </w:t>
      </w:r>
      <w:r w:rsidRPr="00F44A9C">
        <w:rPr>
          <w:rFonts w:ascii="Tahoma" w:hAnsi="Tahoma" w:cs="Tahoma"/>
          <w:lang w:eastAsia="pl-PL"/>
        </w:rPr>
        <w:t>współpracy z personelem placówki w zakresie opieki i edukacji dziecka</w:t>
      </w:r>
    </w:p>
    <w:p w14:paraId="41C56E54"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 xml:space="preserve">Stosowania </w:t>
      </w:r>
      <w:r w:rsidRPr="00F44A9C">
        <w:rPr>
          <w:rFonts w:ascii="Tahoma" w:hAnsi="Tahoma" w:cs="Tahoma"/>
          <w:lang w:eastAsia="pl-PL"/>
        </w:rPr>
        <w:t>się do zapisów umowy, statutu oraz regulaminu placówki</w:t>
      </w:r>
    </w:p>
    <w:p w14:paraId="4E265B44"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 xml:space="preserve">Informowania </w:t>
      </w:r>
      <w:r w:rsidRPr="00F44A9C">
        <w:rPr>
          <w:rFonts w:ascii="Tahoma" w:hAnsi="Tahoma" w:cs="Tahoma"/>
          <w:lang w:eastAsia="pl-PL"/>
        </w:rPr>
        <w:t>o nieobecnościach dziecka zgodnie z ustalonymi zasadami</w:t>
      </w:r>
    </w:p>
    <w:p w14:paraId="308815DF"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 xml:space="preserve">Przekazywania </w:t>
      </w:r>
      <w:r w:rsidRPr="00F44A9C">
        <w:rPr>
          <w:rFonts w:ascii="Tahoma" w:hAnsi="Tahoma" w:cs="Tahoma"/>
          <w:lang w:eastAsia="pl-PL"/>
        </w:rPr>
        <w:t>istotnych informacji o stanie zdrowia dziecka, które mogą wpływać na bezpieczeństwo jego samego lub innych dzieci w placówce</w:t>
      </w:r>
    </w:p>
    <w:p w14:paraId="6FBBE181"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 xml:space="preserve">Bezzwłocznego </w:t>
      </w:r>
      <w:r w:rsidRPr="00F44A9C">
        <w:rPr>
          <w:rFonts w:ascii="Tahoma" w:hAnsi="Tahoma" w:cs="Tahoma"/>
          <w:lang w:eastAsia="pl-PL"/>
        </w:rPr>
        <w:t xml:space="preserve">aktualizowania danych kontaktowych oraz listy osób upoważnionych do odbioru dziecka </w:t>
      </w:r>
    </w:p>
    <w:p w14:paraId="15C6F55F" w14:textId="77777777" w:rsidR="00000000" w:rsidRPr="00F44A9C" w:rsidRDefault="00000000" w:rsidP="00D31990">
      <w:pPr>
        <w:numPr>
          <w:ilvl w:val="0"/>
          <w:numId w:val="22"/>
        </w:numPr>
        <w:jc w:val="both"/>
        <w:rPr>
          <w:rFonts w:ascii="Tahoma" w:hAnsi="Tahoma" w:cs="Tahoma"/>
          <w:lang w:eastAsia="pl-PL"/>
        </w:rPr>
      </w:pPr>
      <w:r w:rsidRPr="00F44A9C">
        <w:rPr>
          <w:rFonts w:ascii="Tahoma" w:hAnsi="Tahoma" w:cs="Tahoma"/>
          <w:lang w:eastAsia="pl-PL"/>
        </w:rPr>
        <w:t xml:space="preserve">Brania </w:t>
      </w:r>
      <w:r w:rsidRPr="00F44A9C">
        <w:rPr>
          <w:rFonts w:ascii="Tahoma" w:hAnsi="Tahoma" w:cs="Tahoma"/>
          <w:lang w:eastAsia="pl-PL"/>
        </w:rPr>
        <w:t>udziału w organizowanych zebraniach oraz indywidualnych konsultacjach z personelem placówki</w:t>
      </w:r>
    </w:p>
    <w:p w14:paraId="0CBFF962" w14:textId="77777777" w:rsidR="00000000" w:rsidRPr="00F44A9C" w:rsidRDefault="00000000" w:rsidP="00D31990">
      <w:pPr>
        <w:ind w:left="1494"/>
        <w:jc w:val="both"/>
        <w:rPr>
          <w:rFonts w:asciiTheme="majorHAnsi" w:hAnsiTheme="majorHAnsi"/>
          <w:lang w:eastAsia="pl-PL"/>
        </w:rPr>
      </w:pPr>
    </w:p>
    <w:p w14:paraId="3BCEDD19" w14:textId="77777777" w:rsidR="00000000" w:rsidRPr="00F44A9C" w:rsidRDefault="00000000" w:rsidP="00D31990">
      <w:pPr>
        <w:ind w:left="1494"/>
        <w:jc w:val="both"/>
        <w:rPr>
          <w:rFonts w:asciiTheme="majorHAnsi" w:hAnsiTheme="majorHAnsi"/>
          <w:b/>
          <w:bCs/>
          <w:lang w:eastAsia="pl-PL"/>
        </w:rPr>
      </w:pPr>
    </w:p>
    <w:p w14:paraId="0A04E047" w14:textId="77777777" w:rsidR="00000000" w:rsidRPr="00F44A9C" w:rsidRDefault="00000000" w:rsidP="00D31990">
      <w:pPr>
        <w:ind w:left="1494"/>
        <w:rPr>
          <w:rFonts w:ascii="Tahoma" w:hAnsi="Tahoma" w:cs="Tahoma"/>
        </w:rPr>
      </w:pPr>
    </w:p>
    <w:p w14:paraId="781CAF40" w14:textId="77777777" w:rsidR="00000000" w:rsidRPr="00A47D7F" w:rsidRDefault="00000000" w:rsidP="008432E6">
      <w:pPr>
        <w:jc w:val="right"/>
        <w:rPr>
          <w:rFonts w:ascii="Tahoma" w:hAnsi="Tahoma" w:cs="Tahoma"/>
        </w:rPr>
      </w:pPr>
      <w:r w:rsidRPr="00A47D7F">
        <w:rPr>
          <w:rFonts w:ascii="Tahoma" w:hAnsi="Tahoma" w:cs="Tahoma"/>
        </w:rPr>
        <w:t xml:space="preserve">Załącznik nr </w:t>
      </w:r>
      <w:r w:rsidRPr="00A47D7F">
        <w:rPr>
          <w:rFonts w:ascii="Tahoma" w:hAnsi="Tahoma" w:cs="Tahoma"/>
        </w:rPr>
        <w:t>6</w:t>
      </w:r>
    </w:p>
    <w:p w14:paraId="7F7C1193" w14:textId="77777777" w:rsidR="00000000" w:rsidRPr="00A47D7F" w:rsidRDefault="00000000" w:rsidP="008432E6">
      <w:pPr>
        <w:jc w:val="right"/>
        <w:rPr>
          <w:rFonts w:ascii="Tahoma" w:hAnsi="Tahoma" w:cs="Tahoma"/>
        </w:rPr>
      </w:pPr>
    </w:p>
    <w:p w14:paraId="55BB20D3" w14:textId="77777777" w:rsidR="00000000" w:rsidRPr="00A47D7F" w:rsidRDefault="00000000" w:rsidP="000769CE">
      <w:pPr>
        <w:jc w:val="center"/>
        <w:rPr>
          <w:rFonts w:ascii="Tahoma" w:hAnsi="Tahoma" w:cs="Tahoma"/>
          <w:b/>
          <w:bCs/>
          <w:sz w:val="28"/>
          <w:szCs w:val="28"/>
        </w:rPr>
      </w:pPr>
      <w:r w:rsidRPr="00A47D7F">
        <w:rPr>
          <w:rFonts w:ascii="Tahoma" w:hAnsi="Tahoma" w:cs="Tahoma"/>
          <w:b/>
          <w:bCs/>
          <w:sz w:val="28"/>
          <w:szCs w:val="28"/>
        </w:rPr>
        <w:t>Informacje o dziecku - formularz</w:t>
      </w:r>
    </w:p>
    <w:p w14:paraId="06E71234" w14:textId="77777777" w:rsidR="00000000" w:rsidRPr="00A47D7F" w:rsidRDefault="00000000" w:rsidP="00510331">
      <w:pPr>
        <w:rPr>
          <w:rFonts w:ascii="Tahoma" w:hAnsi="Tahoma" w:cs="Tahoma"/>
          <w:sz w:val="24"/>
          <w:szCs w:val="24"/>
          <w:lang w:eastAsia="pl-PL"/>
        </w:rPr>
      </w:pPr>
    </w:p>
    <w:p w14:paraId="69B1F64E" w14:textId="77777777" w:rsidR="00000000" w:rsidRPr="00A47D7F" w:rsidRDefault="00000000" w:rsidP="00AF7C2F">
      <w:pPr>
        <w:spacing w:before="68"/>
        <w:rPr>
          <w:rFonts w:ascii="Tahoma" w:hAnsi="Tahoma" w:cs="Tahoma"/>
          <w:sz w:val="20"/>
        </w:rPr>
      </w:pPr>
    </w:p>
    <w:p w14:paraId="6B430EFC" w14:textId="77777777" w:rsidR="00000000" w:rsidRPr="00A47D7F" w:rsidRDefault="00000000" w:rsidP="00AF7C2F">
      <w:pPr>
        <w:tabs>
          <w:tab w:val="left" w:pos="10903"/>
        </w:tabs>
        <w:ind w:right="121"/>
        <w:rPr>
          <w:rFonts w:ascii="Tahoma" w:hAnsi="Tahoma" w:cs="Tahoma"/>
        </w:rPr>
      </w:pPr>
      <w:r w:rsidRPr="00A47D7F">
        <w:rPr>
          <w:rFonts w:ascii="Tahoma" w:hAnsi="Tahoma" w:cs="Tahoma"/>
        </w:rPr>
        <w:t>Imię</w:t>
      </w:r>
      <w:r w:rsidRPr="00A47D7F">
        <w:rPr>
          <w:rFonts w:ascii="Tahoma" w:hAnsi="Tahoma" w:cs="Tahoma"/>
          <w:spacing w:val="-14"/>
        </w:rPr>
        <w:t xml:space="preserve"> </w:t>
      </w:r>
      <w:r w:rsidRPr="00A47D7F">
        <w:rPr>
          <w:rFonts w:ascii="Tahoma" w:hAnsi="Tahoma" w:cs="Tahoma"/>
        </w:rPr>
        <w:t>i</w:t>
      </w:r>
      <w:r w:rsidRPr="00A47D7F">
        <w:rPr>
          <w:rFonts w:ascii="Tahoma" w:hAnsi="Tahoma" w:cs="Tahoma"/>
          <w:spacing w:val="-13"/>
        </w:rPr>
        <w:t xml:space="preserve"> </w:t>
      </w:r>
      <w:r w:rsidRPr="00A47D7F">
        <w:rPr>
          <w:rFonts w:ascii="Tahoma" w:hAnsi="Tahoma" w:cs="Tahoma"/>
        </w:rPr>
        <w:t>nazwisko</w:t>
      </w:r>
      <w:r w:rsidRPr="00A47D7F">
        <w:rPr>
          <w:rFonts w:ascii="Tahoma" w:hAnsi="Tahoma" w:cs="Tahoma"/>
          <w:spacing w:val="-13"/>
        </w:rPr>
        <w:t xml:space="preserve"> </w:t>
      </w:r>
      <w:r w:rsidRPr="00A47D7F">
        <w:rPr>
          <w:rFonts w:ascii="Tahoma" w:hAnsi="Tahoma" w:cs="Tahoma"/>
          <w:spacing w:val="-2"/>
        </w:rPr>
        <w:t>dziecka</w:t>
      </w:r>
      <w:r w:rsidRPr="00A47D7F">
        <w:rPr>
          <w:rFonts w:ascii="Tahoma" w:hAnsi="Tahoma" w:cs="Tahoma"/>
          <w:spacing w:val="-2"/>
        </w:rPr>
        <w:t>:</w:t>
      </w:r>
      <w:r w:rsidRPr="00A47D7F">
        <w:rPr>
          <w:rFonts w:ascii="Tahoma" w:hAnsi="Tahoma" w:cs="Tahoma"/>
          <w:spacing w:val="-2"/>
        </w:rPr>
        <w:br/>
      </w:r>
      <w:r w:rsidRPr="00A47D7F">
        <w:rPr>
          <w:rFonts w:ascii="Tahoma" w:hAnsi="Tahoma" w:cs="Tahoma"/>
          <w:spacing w:val="-2"/>
        </w:rPr>
        <w:br/>
      </w:r>
      <w:r w:rsidRPr="00A47D7F">
        <w:rPr>
          <w:rFonts w:ascii="Tahoma" w:hAnsi="Tahoma" w:cs="Tahoma"/>
          <w:u w:val="single" w:color="706F6F"/>
        </w:rPr>
        <w:tab/>
      </w:r>
    </w:p>
    <w:p w14:paraId="06A2D508" w14:textId="77777777" w:rsidR="00000000" w:rsidRPr="00A47D7F" w:rsidRDefault="00000000" w:rsidP="00AF7C2F">
      <w:pPr>
        <w:spacing w:before="140"/>
        <w:rPr>
          <w:rFonts w:ascii="Tahoma" w:hAnsi="Tahoma" w:cs="Tahoma"/>
        </w:rPr>
      </w:pPr>
    </w:p>
    <w:p w14:paraId="2FD35492" w14:textId="77777777" w:rsidR="00000000" w:rsidRPr="00A47D7F" w:rsidRDefault="00000000" w:rsidP="00AF7C2F">
      <w:pPr>
        <w:widowControl w:val="0"/>
        <w:numPr>
          <w:ilvl w:val="0"/>
          <w:numId w:val="26"/>
        </w:numPr>
        <w:tabs>
          <w:tab w:val="left" w:pos="307"/>
        </w:tabs>
        <w:autoSpaceDE w:val="0"/>
        <w:autoSpaceDN w:val="0"/>
        <w:spacing w:after="0" w:line="240" w:lineRule="auto"/>
        <w:ind w:hanging="165"/>
        <w:rPr>
          <w:rFonts w:ascii="Tahoma" w:hAnsi="Tahoma" w:cs="Tahoma"/>
        </w:rPr>
      </w:pPr>
      <w:r w:rsidRPr="00A47D7F">
        <w:rPr>
          <w:rFonts w:ascii="Tahoma" w:hAnsi="Tahoma" w:cs="Tahoma"/>
          <w:spacing w:val="-2"/>
        </w:rPr>
        <w:t>Umiejętności</w:t>
      </w:r>
      <w:r w:rsidRPr="00A47D7F">
        <w:rPr>
          <w:rFonts w:ascii="Tahoma" w:hAnsi="Tahoma" w:cs="Tahoma"/>
          <w:spacing w:val="-3"/>
        </w:rPr>
        <w:t xml:space="preserve"> </w:t>
      </w:r>
      <w:r w:rsidRPr="00A47D7F">
        <w:rPr>
          <w:rFonts w:ascii="Tahoma" w:hAnsi="Tahoma" w:cs="Tahoma"/>
          <w:spacing w:val="-2"/>
        </w:rPr>
        <w:t>dziecka (</w:t>
      </w:r>
      <w:r w:rsidRPr="00A47D7F">
        <w:rPr>
          <w:rFonts w:ascii="Tahoma" w:hAnsi="Tahoma" w:cs="Tahoma"/>
          <w:spacing w:val="-2"/>
        </w:rPr>
        <w:t>p</w:t>
      </w:r>
      <w:r w:rsidRPr="00A47D7F">
        <w:rPr>
          <w:rFonts w:ascii="Tahoma" w:hAnsi="Tahoma" w:cs="Tahoma"/>
          <w:spacing w:val="-2"/>
        </w:rPr>
        <w:t>roszę zaznaczyć, które z poniższych umiejętności posiada Państwa dziecko):</w:t>
      </w:r>
    </w:p>
    <w:p w14:paraId="59603583"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spacing w:val="-2"/>
        </w:rPr>
        <w:t>Samodzielne</w:t>
      </w:r>
      <w:r w:rsidRPr="00A47D7F">
        <w:rPr>
          <w:rFonts w:ascii="Tahoma" w:hAnsi="Tahoma" w:cs="Tahoma"/>
          <w:spacing w:val="6"/>
        </w:rPr>
        <w:t xml:space="preserve"> </w:t>
      </w:r>
      <w:r w:rsidRPr="00A47D7F">
        <w:rPr>
          <w:rFonts w:ascii="Tahoma" w:hAnsi="Tahoma" w:cs="Tahoma"/>
          <w:spacing w:val="-2"/>
        </w:rPr>
        <w:t>zdejmowanie/zakładanie</w:t>
      </w:r>
      <w:r w:rsidRPr="00A47D7F">
        <w:rPr>
          <w:rFonts w:ascii="Tahoma" w:hAnsi="Tahoma" w:cs="Tahoma"/>
          <w:spacing w:val="7"/>
        </w:rPr>
        <w:t xml:space="preserve"> </w:t>
      </w:r>
      <w:r w:rsidRPr="00A47D7F">
        <w:rPr>
          <w:rFonts w:ascii="Tahoma" w:hAnsi="Tahoma" w:cs="Tahoma"/>
          <w:spacing w:val="-2"/>
        </w:rPr>
        <w:t>butów</w:t>
      </w:r>
    </w:p>
    <w:p w14:paraId="5AF1BF93"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spacing w:val="-2"/>
        </w:rPr>
        <w:t>Posługiwanie</w:t>
      </w:r>
      <w:r w:rsidRPr="00A47D7F">
        <w:rPr>
          <w:rFonts w:ascii="Tahoma" w:hAnsi="Tahoma" w:cs="Tahoma"/>
          <w:spacing w:val="-9"/>
        </w:rPr>
        <w:t xml:space="preserve"> </w:t>
      </w:r>
      <w:r w:rsidRPr="00A47D7F">
        <w:rPr>
          <w:rFonts w:ascii="Tahoma" w:hAnsi="Tahoma" w:cs="Tahoma"/>
          <w:spacing w:val="-2"/>
        </w:rPr>
        <w:t>się</w:t>
      </w:r>
      <w:r w:rsidRPr="00A47D7F">
        <w:rPr>
          <w:rFonts w:ascii="Tahoma" w:hAnsi="Tahoma" w:cs="Tahoma"/>
          <w:spacing w:val="-8"/>
        </w:rPr>
        <w:t xml:space="preserve"> </w:t>
      </w:r>
      <w:r w:rsidRPr="00A47D7F">
        <w:rPr>
          <w:rFonts w:ascii="Tahoma" w:hAnsi="Tahoma" w:cs="Tahoma"/>
          <w:spacing w:val="-2"/>
        </w:rPr>
        <w:t>sztućcami</w:t>
      </w:r>
      <w:r w:rsidRPr="00A47D7F">
        <w:rPr>
          <w:rFonts w:ascii="Tahoma" w:hAnsi="Tahoma" w:cs="Tahoma"/>
          <w:spacing w:val="-9"/>
        </w:rPr>
        <w:t xml:space="preserve"> </w:t>
      </w:r>
      <w:r w:rsidRPr="00A47D7F">
        <w:rPr>
          <w:rFonts w:ascii="Tahoma" w:hAnsi="Tahoma" w:cs="Tahoma"/>
          <w:spacing w:val="-2"/>
        </w:rPr>
        <w:t>(łyżką,</w:t>
      </w:r>
      <w:r w:rsidRPr="00A47D7F">
        <w:rPr>
          <w:rFonts w:ascii="Tahoma" w:hAnsi="Tahoma" w:cs="Tahoma"/>
          <w:spacing w:val="-8"/>
        </w:rPr>
        <w:t xml:space="preserve"> </w:t>
      </w:r>
      <w:r w:rsidRPr="00A47D7F">
        <w:rPr>
          <w:rFonts w:ascii="Tahoma" w:hAnsi="Tahoma" w:cs="Tahoma"/>
          <w:spacing w:val="-2"/>
        </w:rPr>
        <w:t>widelcem)</w:t>
      </w:r>
    </w:p>
    <w:p w14:paraId="074F5434"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Chodzenie</w:t>
      </w:r>
      <w:r w:rsidRPr="00A47D7F">
        <w:rPr>
          <w:rFonts w:ascii="Tahoma" w:hAnsi="Tahoma" w:cs="Tahoma"/>
          <w:spacing w:val="-14"/>
        </w:rPr>
        <w:t xml:space="preserve"> </w:t>
      </w:r>
      <w:r w:rsidRPr="00A47D7F">
        <w:rPr>
          <w:rFonts w:ascii="Tahoma" w:hAnsi="Tahoma" w:cs="Tahoma"/>
        </w:rPr>
        <w:t>na</w:t>
      </w:r>
      <w:r w:rsidRPr="00A47D7F">
        <w:rPr>
          <w:rFonts w:ascii="Tahoma" w:hAnsi="Tahoma" w:cs="Tahoma"/>
          <w:spacing w:val="-13"/>
        </w:rPr>
        <w:t xml:space="preserve"> </w:t>
      </w:r>
      <w:r w:rsidRPr="00A47D7F">
        <w:rPr>
          <w:rFonts w:ascii="Tahoma" w:hAnsi="Tahoma" w:cs="Tahoma"/>
          <w:spacing w:val="-2"/>
        </w:rPr>
        <w:t>czworaka</w:t>
      </w:r>
    </w:p>
    <w:p w14:paraId="095E14A7"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Chodzenie</w:t>
      </w:r>
      <w:r w:rsidRPr="00A47D7F">
        <w:rPr>
          <w:rFonts w:ascii="Tahoma" w:hAnsi="Tahoma" w:cs="Tahoma"/>
          <w:spacing w:val="-9"/>
        </w:rPr>
        <w:t xml:space="preserve"> </w:t>
      </w:r>
      <w:r w:rsidRPr="00A47D7F">
        <w:rPr>
          <w:rFonts w:ascii="Tahoma" w:hAnsi="Tahoma" w:cs="Tahoma"/>
        </w:rPr>
        <w:t>na</w:t>
      </w:r>
      <w:r w:rsidRPr="00A47D7F">
        <w:rPr>
          <w:rFonts w:ascii="Tahoma" w:hAnsi="Tahoma" w:cs="Tahoma"/>
          <w:spacing w:val="-8"/>
        </w:rPr>
        <w:t xml:space="preserve"> </w:t>
      </w:r>
      <w:r w:rsidRPr="00A47D7F">
        <w:rPr>
          <w:rFonts w:ascii="Tahoma" w:hAnsi="Tahoma" w:cs="Tahoma"/>
        </w:rPr>
        <w:t>dwóch</w:t>
      </w:r>
      <w:r w:rsidRPr="00A47D7F">
        <w:rPr>
          <w:rFonts w:ascii="Tahoma" w:hAnsi="Tahoma" w:cs="Tahoma"/>
          <w:spacing w:val="-8"/>
        </w:rPr>
        <w:t xml:space="preserve"> </w:t>
      </w:r>
      <w:r w:rsidRPr="00A47D7F">
        <w:rPr>
          <w:rFonts w:ascii="Tahoma" w:hAnsi="Tahoma" w:cs="Tahoma"/>
          <w:spacing w:val="-2"/>
        </w:rPr>
        <w:t>nogach</w:t>
      </w:r>
    </w:p>
    <w:p w14:paraId="794B0243"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Mówienie</w:t>
      </w:r>
      <w:r w:rsidRPr="00A47D7F">
        <w:rPr>
          <w:rFonts w:ascii="Tahoma" w:hAnsi="Tahoma" w:cs="Tahoma"/>
          <w:spacing w:val="-2"/>
        </w:rPr>
        <w:t xml:space="preserve"> </w:t>
      </w:r>
      <w:r w:rsidRPr="00A47D7F">
        <w:rPr>
          <w:rFonts w:ascii="Tahoma" w:hAnsi="Tahoma" w:cs="Tahoma"/>
        </w:rPr>
        <w:t>kilku</w:t>
      </w:r>
      <w:r w:rsidRPr="00A47D7F">
        <w:rPr>
          <w:rFonts w:ascii="Tahoma" w:hAnsi="Tahoma" w:cs="Tahoma"/>
          <w:spacing w:val="-2"/>
        </w:rPr>
        <w:t xml:space="preserve"> </w:t>
      </w:r>
      <w:r w:rsidRPr="00A47D7F">
        <w:rPr>
          <w:rFonts w:ascii="Tahoma" w:hAnsi="Tahoma" w:cs="Tahoma"/>
        </w:rPr>
        <w:t>słów/mówienie</w:t>
      </w:r>
      <w:r w:rsidRPr="00A47D7F">
        <w:rPr>
          <w:rFonts w:ascii="Tahoma" w:hAnsi="Tahoma" w:cs="Tahoma"/>
          <w:spacing w:val="-1"/>
        </w:rPr>
        <w:t xml:space="preserve"> </w:t>
      </w:r>
      <w:r w:rsidRPr="00A47D7F">
        <w:rPr>
          <w:rFonts w:ascii="Tahoma" w:hAnsi="Tahoma" w:cs="Tahoma"/>
        </w:rPr>
        <w:t>prostymi</w:t>
      </w:r>
      <w:r w:rsidRPr="00A47D7F">
        <w:rPr>
          <w:rFonts w:ascii="Tahoma" w:hAnsi="Tahoma" w:cs="Tahoma"/>
          <w:spacing w:val="-2"/>
        </w:rPr>
        <w:t xml:space="preserve"> zdaniami</w:t>
      </w:r>
    </w:p>
    <w:p w14:paraId="4DA2BC00"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Budowanie</w:t>
      </w:r>
      <w:r w:rsidRPr="00A47D7F">
        <w:rPr>
          <w:rFonts w:ascii="Tahoma" w:hAnsi="Tahoma" w:cs="Tahoma"/>
          <w:spacing w:val="-9"/>
        </w:rPr>
        <w:t xml:space="preserve"> </w:t>
      </w:r>
      <w:r w:rsidRPr="00A47D7F">
        <w:rPr>
          <w:rFonts w:ascii="Tahoma" w:hAnsi="Tahoma" w:cs="Tahoma"/>
        </w:rPr>
        <w:t>wieży</w:t>
      </w:r>
      <w:r w:rsidRPr="00A47D7F">
        <w:rPr>
          <w:rFonts w:ascii="Tahoma" w:hAnsi="Tahoma" w:cs="Tahoma"/>
          <w:spacing w:val="-8"/>
        </w:rPr>
        <w:t xml:space="preserve"> </w:t>
      </w:r>
      <w:r w:rsidRPr="00A47D7F">
        <w:rPr>
          <w:rFonts w:ascii="Tahoma" w:hAnsi="Tahoma" w:cs="Tahoma"/>
        </w:rPr>
        <w:t>z</w:t>
      </w:r>
      <w:r w:rsidRPr="00A47D7F">
        <w:rPr>
          <w:rFonts w:ascii="Tahoma" w:hAnsi="Tahoma" w:cs="Tahoma"/>
          <w:spacing w:val="-8"/>
        </w:rPr>
        <w:t xml:space="preserve"> </w:t>
      </w:r>
      <w:r w:rsidRPr="00A47D7F">
        <w:rPr>
          <w:rFonts w:ascii="Tahoma" w:hAnsi="Tahoma" w:cs="Tahoma"/>
        </w:rPr>
        <w:t>kilku</w:t>
      </w:r>
      <w:r w:rsidRPr="00A47D7F">
        <w:rPr>
          <w:rFonts w:ascii="Tahoma" w:hAnsi="Tahoma" w:cs="Tahoma"/>
          <w:spacing w:val="-8"/>
        </w:rPr>
        <w:t xml:space="preserve"> </w:t>
      </w:r>
      <w:r w:rsidRPr="00A47D7F">
        <w:rPr>
          <w:rFonts w:ascii="Tahoma" w:hAnsi="Tahoma" w:cs="Tahoma"/>
          <w:spacing w:val="-2"/>
        </w:rPr>
        <w:t>klocków</w:t>
      </w:r>
    </w:p>
    <w:p w14:paraId="771328FC"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spacing w:val="-2"/>
        </w:rPr>
        <w:t>Trzymanie</w:t>
      </w:r>
      <w:r w:rsidRPr="00A47D7F">
        <w:rPr>
          <w:rFonts w:ascii="Tahoma" w:hAnsi="Tahoma" w:cs="Tahoma"/>
          <w:spacing w:val="-7"/>
        </w:rPr>
        <w:t xml:space="preserve"> </w:t>
      </w:r>
      <w:r w:rsidRPr="00A47D7F">
        <w:rPr>
          <w:rFonts w:ascii="Tahoma" w:hAnsi="Tahoma" w:cs="Tahoma"/>
          <w:spacing w:val="-2"/>
        </w:rPr>
        <w:t>kredki</w:t>
      </w:r>
      <w:r w:rsidRPr="00A47D7F">
        <w:rPr>
          <w:rFonts w:ascii="Tahoma" w:hAnsi="Tahoma" w:cs="Tahoma"/>
          <w:spacing w:val="-6"/>
        </w:rPr>
        <w:t xml:space="preserve"> </w:t>
      </w:r>
      <w:r w:rsidRPr="00A47D7F">
        <w:rPr>
          <w:rFonts w:ascii="Tahoma" w:hAnsi="Tahoma" w:cs="Tahoma"/>
          <w:spacing w:val="-2"/>
        </w:rPr>
        <w:t>i</w:t>
      </w:r>
      <w:r w:rsidRPr="00A47D7F">
        <w:rPr>
          <w:rFonts w:ascii="Tahoma" w:hAnsi="Tahoma" w:cs="Tahoma"/>
          <w:spacing w:val="-6"/>
        </w:rPr>
        <w:t xml:space="preserve"> </w:t>
      </w:r>
      <w:r w:rsidRPr="00A47D7F">
        <w:rPr>
          <w:rFonts w:ascii="Tahoma" w:hAnsi="Tahoma" w:cs="Tahoma"/>
          <w:spacing w:val="-2"/>
        </w:rPr>
        <w:t>rysowanie</w:t>
      </w:r>
    </w:p>
    <w:p w14:paraId="35183559" w14:textId="77777777" w:rsidR="00000000" w:rsidRPr="00A47D7F" w:rsidRDefault="00000000" w:rsidP="00AF7C2F">
      <w:pPr>
        <w:widowControl w:val="0"/>
        <w:numPr>
          <w:ilvl w:val="1"/>
          <w:numId w:val="26"/>
        </w:numPr>
        <w:tabs>
          <w:tab w:val="left" w:pos="862"/>
          <w:tab w:val="left" w:pos="11046"/>
        </w:tabs>
        <w:autoSpaceDE w:val="0"/>
        <w:autoSpaceDN w:val="0"/>
        <w:spacing w:before="70" w:after="0" w:line="240" w:lineRule="auto"/>
        <w:rPr>
          <w:rFonts w:ascii="Tahoma" w:hAnsi="Tahoma" w:cs="Tahoma"/>
        </w:rPr>
      </w:pPr>
      <w:r w:rsidRPr="00A47D7F">
        <w:rPr>
          <w:rFonts w:ascii="Tahoma" w:hAnsi="Tahoma" w:cs="Tahoma"/>
          <w:spacing w:val="-2"/>
        </w:rPr>
        <w:t>Inne</w:t>
      </w:r>
      <w:r w:rsidRPr="00A47D7F">
        <w:rPr>
          <w:rFonts w:ascii="Tahoma" w:hAnsi="Tahoma" w:cs="Tahoma"/>
          <w:spacing w:val="-3"/>
        </w:rPr>
        <w:t xml:space="preserve"> </w:t>
      </w:r>
      <w:r w:rsidRPr="00A47D7F">
        <w:rPr>
          <w:rFonts w:ascii="Tahoma" w:hAnsi="Tahoma" w:cs="Tahoma"/>
          <w:spacing w:val="-2"/>
        </w:rPr>
        <w:t>umiejętności</w:t>
      </w:r>
      <w:r w:rsidRPr="00A47D7F">
        <w:rPr>
          <w:rFonts w:ascii="Tahoma" w:hAnsi="Tahoma" w:cs="Tahoma"/>
          <w:spacing w:val="-3"/>
        </w:rPr>
        <w:t xml:space="preserve"> </w:t>
      </w:r>
      <w:r w:rsidRPr="00A47D7F">
        <w:rPr>
          <w:rFonts w:ascii="Tahoma" w:hAnsi="Tahoma" w:cs="Tahoma"/>
          <w:spacing w:val="-2"/>
        </w:rPr>
        <w:t>(proszę</w:t>
      </w:r>
      <w:r w:rsidRPr="00A47D7F">
        <w:rPr>
          <w:rFonts w:ascii="Tahoma" w:hAnsi="Tahoma" w:cs="Tahoma"/>
          <w:spacing w:val="-3"/>
        </w:rPr>
        <w:t xml:space="preserve"> </w:t>
      </w:r>
      <w:r w:rsidRPr="00A47D7F">
        <w:rPr>
          <w:rFonts w:ascii="Tahoma" w:hAnsi="Tahoma" w:cs="Tahoma"/>
          <w:spacing w:val="-2"/>
        </w:rPr>
        <w:t>opisać):</w:t>
      </w:r>
      <w:r w:rsidRPr="00A47D7F">
        <w:rPr>
          <w:rFonts w:ascii="Tahoma" w:hAnsi="Tahoma" w:cs="Tahoma"/>
          <w:spacing w:val="-4"/>
        </w:rPr>
        <w:t xml:space="preserve"> </w:t>
      </w:r>
      <w:r w:rsidRPr="00A47D7F">
        <w:rPr>
          <w:rFonts w:ascii="Tahoma" w:hAnsi="Tahoma" w:cs="Tahoma"/>
          <w:spacing w:val="-4"/>
        </w:rPr>
        <w:br/>
      </w:r>
    </w:p>
    <w:p w14:paraId="7CC35D16" w14:textId="77777777" w:rsidR="00000000" w:rsidRPr="00A47D7F" w:rsidRDefault="00000000" w:rsidP="00A83EB8">
      <w:pPr>
        <w:widowControl w:val="0"/>
        <w:tabs>
          <w:tab w:val="left" w:pos="862"/>
          <w:tab w:val="left" w:pos="11046"/>
        </w:tabs>
        <w:autoSpaceDE w:val="0"/>
        <w:autoSpaceDN w:val="0"/>
        <w:spacing w:before="70" w:after="0" w:line="240" w:lineRule="auto"/>
        <w:ind w:left="862"/>
        <w:rPr>
          <w:rFonts w:ascii="Tahoma" w:hAnsi="Tahoma" w:cs="Tahoma"/>
        </w:rPr>
      </w:pPr>
      <w:r w:rsidRPr="00A47D7F">
        <w:rPr>
          <w:rFonts w:ascii="Tahoma" w:hAnsi="Tahoma" w:cs="Tahoma"/>
          <w:u w:val="single" w:color="706F6F"/>
        </w:rPr>
        <w:tab/>
      </w:r>
    </w:p>
    <w:p w14:paraId="6DD71950" w14:textId="77777777" w:rsidR="00000000" w:rsidRPr="00A47D7F" w:rsidRDefault="00000000" w:rsidP="00AF7C2F">
      <w:pPr>
        <w:spacing w:before="140"/>
        <w:rPr>
          <w:rFonts w:ascii="Tahoma" w:hAnsi="Tahoma" w:cs="Tahoma"/>
        </w:rPr>
      </w:pPr>
    </w:p>
    <w:p w14:paraId="6FF309B8" w14:textId="77777777" w:rsidR="00000000" w:rsidRPr="00A47D7F" w:rsidRDefault="00000000" w:rsidP="00AF7C2F">
      <w:pPr>
        <w:widowControl w:val="0"/>
        <w:numPr>
          <w:ilvl w:val="0"/>
          <w:numId w:val="26"/>
        </w:numPr>
        <w:tabs>
          <w:tab w:val="left" w:pos="357"/>
        </w:tabs>
        <w:autoSpaceDE w:val="0"/>
        <w:autoSpaceDN w:val="0"/>
        <w:spacing w:after="0" w:line="240" w:lineRule="auto"/>
        <w:ind w:left="357" w:hanging="215"/>
        <w:rPr>
          <w:rFonts w:ascii="Tahoma" w:hAnsi="Tahoma" w:cs="Tahoma"/>
        </w:rPr>
      </w:pPr>
      <w:r w:rsidRPr="00A47D7F">
        <w:rPr>
          <w:rFonts w:ascii="Tahoma" w:hAnsi="Tahoma" w:cs="Tahoma"/>
        </w:rPr>
        <w:lastRenderedPageBreak/>
        <w:t>Zdrowie</w:t>
      </w:r>
      <w:r w:rsidRPr="00A47D7F">
        <w:rPr>
          <w:rFonts w:ascii="Tahoma" w:hAnsi="Tahoma" w:cs="Tahoma"/>
          <w:spacing w:val="-6"/>
        </w:rPr>
        <w:t xml:space="preserve"> </w:t>
      </w:r>
      <w:r w:rsidRPr="00A47D7F">
        <w:rPr>
          <w:rFonts w:ascii="Tahoma" w:hAnsi="Tahoma" w:cs="Tahoma"/>
          <w:spacing w:val="-2"/>
        </w:rPr>
        <w:t>dziecka:</w:t>
      </w:r>
    </w:p>
    <w:p w14:paraId="59C8DB31" w14:textId="77777777" w:rsidR="00000000" w:rsidRPr="00A47D7F" w:rsidRDefault="00000000" w:rsidP="00AF7C2F">
      <w:pPr>
        <w:widowControl w:val="0"/>
        <w:numPr>
          <w:ilvl w:val="0"/>
          <w:numId w:val="25"/>
        </w:numPr>
        <w:tabs>
          <w:tab w:val="left" w:pos="862"/>
        </w:tabs>
        <w:autoSpaceDE w:val="0"/>
        <w:autoSpaceDN w:val="0"/>
        <w:spacing w:before="70" w:after="0" w:line="240" w:lineRule="auto"/>
        <w:rPr>
          <w:rFonts w:ascii="Tahoma" w:hAnsi="Tahoma" w:cs="Tahoma"/>
        </w:rPr>
      </w:pPr>
      <w:r w:rsidRPr="00A47D7F">
        <w:rPr>
          <w:rFonts w:ascii="Tahoma" w:hAnsi="Tahoma" w:cs="Tahoma"/>
          <w:spacing w:val="-2"/>
        </w:rPr>
        <w:t>Czy</w:t>
      </w:r>
      <w:r w:rsidRPr="00A47D7F">
        <w:rPr>
          <w:rFonts w:ascii="Tahoma" w:hAnsi="Tahoma" w:cs="Tahoma"/>
          <w:spacing w:val="-6"/>
        </w:rPr>
        <w:t xml:space="preserve"> </w:t>
      </w:r>
      <w:r w:rsidRPr="00A47D7F">
        <w:rPr>
          <w:rFonts w:ascii="Tahoma" w:hAnsi="Tahoma" w:cs="Tahoma"/>
          <w:spacing w:val="-2"/>
        </w:rPr>
        <w:t>dziecko</w:t>
      </w:r>
      <w:r w:rsidRPr="00A47D7F">
        <w:rPr>
          <w:rFonts w:ascii="Tahoma" w:hAnsi="Tahoma" w:cs="Tahoma"/>
          <w:spacing w:val="-5"/>
        </w:rPr>
        <w:t xml:space="preserve"> </w:t>
      </w:r>
      <w:r w:rsidRPr="00A47D7F">
        <w:rPr>
          <w:rFonts w:ascii="Tahoma" w:hAnsi="Tahoma" w:cs="Tahoma"/>
          <w:spacing w:val="-2"/>
        </w:rPr>
        <w:t>ma</w:t>
      </w:r>
      <w:r w:rsidRPr="00A47D7F">
        <w:rPr>
          <w:rFonts w:ascii="Tahoma" w:hAnsi="Tahoma" w:cs="Tahoma"/>
          <w:spacing w:val="-5"/>
        </w:rPr>
        <w:t xml:space="preserve"> </w:t>
      </w:r>
      <w:r w:rsidRPr="00A47D7F">
        <w:rPr>
          <w:rFonts w:ascii="Tahoma" w:hAnsi="Tahoma" w:cs="Tahoma"/>
          <w:spacing w:val="-2"/>
        </w:rPr>
        <w:t>jakieś</w:t>
      </w:r>
      <w:r w:rsidRPr="00A47D7F">
        <w:rPr>
          <w:rFonts w:ascii="Tahoma" w:hAnsi="Tahoma" w:cs="Tahoma"/>
          <w:spacing w:val="-6"/>
        </w:rPr>
        <w:t xml:space="preserve"> </w:t>
      </w:r>
      <w:r w:rsidRPr="00A47D7F">
        <w:rPr>
          <w:rFonts w:ascii="Tahoma" w:hAnsi="Tahoma" w:cs="Tahoma"/>
          <w:spacing w:val="-2"/>
        </w:rPr>
        <w:t>alergie?</w:t>
      </w:r>
    </w:p>
    <w:p w14:paraId="098DD0AE" w14:textId="77777777" w:rsidR="00000000" w:rsidRPr="00A47D7F" w:rsidRDefault="00000000" w:rsidP="00AF7C2F">
      <w:pPr>
        <w:tabs>
          <w:tab w:val="left" w:pos="11046"/>
        </w:tabs>
        <w:spacing w:before="70"/>
        <w:ind w:left="862"/>
        <w:rPr>
          <w:rFonts w:ascii="Tahoma" w:hAnsi="Tahoma" w:cs="Tahoma"/>
        </w:rPr>
      </w:pPr>
      <w:r w:rsidRPr="00A47D7F">
        <w:rPr>
          <w:rFonts w:ascii="Tahoma" w:hAnsi="Tahoma" w:cs="Tahoma"/>
          <w:spacing w:val="-2"/>
        </w:rPr>
        <w:t>Nie/Tak</w:t>
      </w:r>
      <w:r w:rsidRPr="00A47D7F">
        <w:rPr>
          <w:rFonts w:ascii="Tahoma" w:hAnsi="Tahoma" w:cs="Tahoma"/>
          <w:spacing w:val="-4"/>
        </w:rPr>
        <w:t xml:space="preserve"> </w:t>
      </w:r>
      <w:r w:rsidRPr="00A47D7F">
        <w:rPr>
          <w:rFonts w:ascii="Tahoma" w:hAnsi="Tahoma" w:cs="Tahoma"/>
          <w:spacing w:val="-2"/>
        </w:rPr>
        <w:t>(proszę</w:t>
      </w:r>
      <w:r w:rsidRPr="00A47D7F">
        <w:rPr>
          <w:rFonts w:ascii="Tahoma" w:hAnsi="Tahoma" w:cs="Tahoma"/>
          <w:spacing w:val="-4"/>
        </w:rPr>
        <w:t xml:space="preserve"> </w:t>
      </w:r>
      <w:r w:rsidRPr="00A47D7F">
        <w:rPr>
          <w:rFonts w:ascii="Tahoma" w:hAnsi="Tahoma" w:cs="Tahoma"/>
          <w:spacing w:val="-2"/>
        </w:rPr>
        <w:t>podać</w:t>
      </w:r>
      <w:r w:rsidRPr="00A47D7F">
        <w:rPr>
          <w:rFonts w:ascii="Tahoma" w:hAnsi="Tahoma" w:cs="Tahoma"/>
          <w:spacing w:val="-4"/>
        </w:rPr>
        <w:t xml:space="preserve"> </w:t>
      </w:r>
      <w:r w:rsidRPr="00A47D7F">
        <w:rPr>
          <w:rFonts w:ascii="Tahoma" w:hAnsi="Tahoma" w:cs="Tahoma"/>
          <w:spacing w:val="-2"/>
        </w:rPr>
        <w:t>szczegóły):</w:t>
      </w:r>
      <w:r w:rsidRPr="00A47D7F">
        <w:rPr>
          <w:rFonts w:ascii="Tahoma" w:hAnsi="Tahoma" w:cs="Tahoma"/>
          <w:spacing w:val="-4"/>
        </w:rPr>
        <w:t xml:space="preserve"> </w:t>
      </w:r>
      <w:r w:rsidRPr="00A47D7F">
        <w:rPr>
          <w:rFonts w:ascii="Tahoma" w:hAnsi="Tahoma" w:cs="Tahoma"/>
          <w:spacing w:val="-4"/>
        </w:rPr>
        <w:br/>
      </w:r>
      <w:r w:rsidRPr="00A47D7F">
        <w:rPr>
          <w:rFonts w:ascii="Tahoma" w:hAnsi="Tahoma" w:cs="Tahoma"/>
          <w:spacing w:val="-4"/>
        </w:rPr>
        <w:br/>
      </w:r>
      <w:r w:rsidRPr="00A47D7F">
        <w:rPr>
          <w:rFonts w:ascii="Tahoma" w:hAnsi="Tahoma" w:cs="Tahoma"/>
          <w:u w:val="single" w:color="706F6F"/>
        </w:rPr>
        <w:tab/>
      </w:r>
    </w:p>
    <w:p w14:paraId="208B4994" w14:textId="77777777" w:rsidR="00000000" w:rsidRPr="00A47D7F" w:rsidRDefault="00000000" w:rsidP="00AF7C2F">
      <w:pPr>
        <w:widowControl w:val="0"/>
        <w:numPr>
          <w:ilvl w:val="0"/>
          <w:numId w:val="25"/>
        </w:numPr>
        <w:tabs>
          <w:tab w:val="left" w:pos="862"/>
        </w:tabs>
        <w:autoSpaceDE w:val="0"/>
        <w:autoSpaceDN w:val="0"/>
        <w:spacing w:before="70" w:after="0" w:line="240" w:lineRule="auto"/>
        <w:rPr>
          <w:rFonts w:ascii="Tahoma" w:hAnsi="Tahoma" w:cs="Tahoma"/>
        </w:rPr>
      </w:pPr>
      <w:r w:rsidRPr="00A47D7F">
        <w:rPr>
          <w:rFonts w:ascii="Tahoma" w:hAnsi="Tahoma" w:cs="Tahoma"/>
        </w:rPr>
        <w:t>Czy</w:t>
      </w:r>
      <w:r w:rsidRPr="00A47D7F">
        <w:rPr>
          <w:rFonts w:ascii="Tahoma" w:hAnsi="Tahoma" w:cs="Tahoma"/>
          <w:spacing w:val="-11"/>
        </w:rPr>
        <w:t xml:space="preserve"> </w:t>
      </w:r>
      <w:r w:rsidRPr="00A47D7F">
        <w:rPr>
          <w:rFonts w:ascii="Tahoma" w:hAnsi="Tahoma" w:cs="Tahoma"/>
        </w:rPr>
        <w:t>dziecko</w:t>
      </w:r>
      <w:r w:rsidRPr="00A47D7F">
        <w:rPr>
          <w:rFonts w:ascii="Tahoma" w:hAnsi="Tahoma" w:cs="Tahoma"/>
          <w:spacing w:val="-11"/>
        </w:rPr>
        <w:t xml:space="preserve"> </w:t>
      </w:r>
      <w:r w:rsidRPr="00A47D7F">
        <w:rPr>
          <w:rFonts w:ascii="Tahoma" w:hAnsi="Tahoma" w:cs="Tahoma"/>
        </w:rPr>
        <w:t>cierpi</w:t>
      </w:r>
      <w:r w:rsidRPr="00A47D7F">
        <w:rPr>
          <w:rFonts w:ascii="Tahoma" w:hAnsi="Tahoma" w:cs="Tahoma"/>
          <w:spacing w:val="-10"/>
        </w:rPr>
        <w:t xml:space="preserve"> </w:t>
      </w:r>
      <w:r w:rsidRPr="00A47D7F">
        <w:rPr>
          <w:rFonts w:ascii="Tahoma" w:hAnsi="Tahoma" w:cs="Tahoma"/>
        </w:rPr>
        <w:t>na</w:t>
      </w:r>
      <w:r w:rsidRPr="00A47D7F">
        <w:rPr>
          <w:rFonts w:ascii="Tahoma" w:hAnsi="Tahoma" w:cs="Tahoma"/>
          <w:spacing w:val="-11"/>
        </w:rPr>
        <w:t xml:space="preserve"> </w:t>
      </w:r>
      <w:r w:rsidRPr="00A47D7F">
        <w:rPr>
          <w:rFonts w:ascii="Tahoma" w:hAnsi="Tahoma" w:cs="Tahoma"/>
        </w:rPr>
        <w:t>jakieś</w:t>
      </w:r>
      <w:r w:rsidRPr="00A47D7F">
        <w:rPr>
          <w:rFonts w:ascii="Tahoma" w:hAnsi="Tahoma" w:cs="Tahoma"/>
          <w:spacing w:val="-10"/>
        </w:rPr>
        <w:t xml:space="preserve"> </w:t>
      </w:r>
      <w:r w:rsidRPr="00A47D7F">
        <w:rPr>
          <w:rFonts w:ascii="Tahoma" w:hAnsi="Tahoma" w:cs="Tahoma"/>
        </w:rPr>
        <w:t>choroby</w:t>
      </w:r>
      <w:r w:rsidRPr="00A47D7F">
        <w:rPr>
          <w:rFonts w:ascii="Tahoma" w:hAnsi="Tahoma" w:cs="Tahoma"/>
          <w:spacing w:val="-11"/>
        </w:rPr>
        <w:t xml:space="preserve"> </w:t>
      </w:r>
      <w:r w:rsidRPr="00A47D7F">
        <w:rPr>
          <w:rFonts w:ascii="Tahoma" w:hAnsi="Tahoma" w:cs="Tahoma"/>
          <w:spacing w:val="-2"/>
        </w:rPr>
        <w:t>przewlekłe?</w:t>
      </w:r>
    </w:p>
    <w:p w14:paraId="1A92663E" w14:textId="77777777" w:rsidR="00000000" w:rsidRPr="00A47D7F" w:rsidRDefault="00000000" w:rsidP="00AF7C2F">
      <w:pPr>
        <w:tabs>
          <w:tab w:val="left" w:pos="11046"/>
        </w:tabs>
        <w:spacing w:before="70"/>
        <w:ind w:left="862"/>
        <w:rPr>
          <w:rFonts w:ascii="Tahoma" w:hAnsi="Tahoma" w:cs="Tahoma"/>
        </w:rPr>
      </w:pPr>
      <w:r w:rsidRPr="00A47D7F">
        <w:rPr>
          <w:rFonts w:ascii="Tahoma" w:hAnsi="Tahoma" w:cs="Tahoma"/>
          <w:spacing w:val="-2"/>
        </w:rPr>
        <w:t>Nie/Tak</w:t>
      </w:r>
      <w:r w:rsidRPr="00A47D7F">
        <w:rPr>
          <w:rFonts w:ascii="Tahoma" w:hAnsi="Tahoma" w:cs="Tahoma"/>
          <w:spacing w:val="-4"/>
        </w:rPr>
        <w:t xml:space="preserve"> </w:t>
      </w:r>
      <w:r w:rsidRPr="00A47D7F">
        <w:rPr>
          <w:rFonts w:ascii="Tahoma" w:hAnsi="Tahoma" w:cs="Tahoma"/>
          <w:spacing w:val="-2"/>
        </w:rPr>
        <w:t>(proszę</w:t>
      </w:r>
      <w:r w:rsidRPr="00A47D7F">
        <w:rPr>
          <w:rFonts w:ascii="Tahoma" w:hAnsi="Tahoma" w:cs="Tahoma"/>
          <w:spacing w:val="-4"/>
        </w:rPr>
        <w:t xml:space="preserve"> </w:t>
      </w:r>
      <w:r w:rsidRPr="00A47D7F">
        <w:rPr>
          <w:rFonts w:ascii="Tahoma" w:hAnsi="Tahoma" w:cs="Tahoma"/>
          <w:spacing w:val="-2"/>
        </w:rPr>
        <w:t>podać</w:t>
      </w:r>
      <w:r w:rsidRPr="00A47D7F">
        <w:rPr>
          <w:rFonts w:ascii="Tahoma" w:hAnsi="Tahoma" w:cs="Tahoma"/>
          <w:spacing w:val="-4"/>
        </w:rPr>
        <w:t xml:space="preserve"> </w:t>
      </w:r>
      <w:r w:rsidRPr="00A47D7F">
        <w:rPr>
          <w:rFonts w:ascii="Tahoma" w:hAnsi="Tahoma" w:cs="Tahoma"/>
          <w:spacing w:val="-2"/>
        </w:rPr>
        <w:t>szczegóły):</w:t>
      </w:r>
      <w:r w:rsidRPr="00A47D7F">
        <w:rPr>
          <w:rFonts w:ascii="Tahoma" w:hAnsi="Tahoma" w:cs="Tahoma"/>
          <w:spacing w:val="-4"/>
        </w:rPr>
        <w:t xml:space="preserve"> </w:t>
      </w:r>
      <w:r w:rsidRPr="00A47D7F">
        <w:rPr>
          <w:rFonts w:ascii="Tahoma" w:hAnsi="Tahoma" w:cs="Tahoma"/>
          <w:spacing w:val="-4"/>
        </w:rPr>
        <w:br/>
      </w:r>
      <w:r w:rsidRPr="00A47D7F">
        <w:rPr>
          <w:rFonts w:ascii="Tahoma" w:hAnsi="Tahoma" w:cs="Tahoma"/>
          <w:spacing w:val="-4"/>
        </w:rPr>
        <w:br/>
      </w:r>
      <w:r w:rsidRPr="00A47D7F">
        <w:rPr>
          <w:rFonts w:ascii="Tahoma" w:hAnsi="Tahoma" w:cs="Tahoma"/>
          <w:u w:val="single" w:color="706F6F"/>
        </w:rPr>
        <w:tab/>
      </w:r>
    </w:p>
    <w:p w14:paraId="7D692A31" w14:textId="77777777" w:rsidR="00000000" w:rsidRPr="00A47D7F" w:rsidRDefault="00000000" w:rsidP="00AF7C2F">
      <w:pPr>
        <w:widowControl w:val="0"/>
        <w:numPr>
          <w:ilvl w:val="0"/>
          <w:numId w:val="25"/>
        </w:numPr>
        <w:tabs>
          <w:tab w:val="left" w:pos="862"/>
        </w:tabs>
        <w:autoSpaceDE w:val="0"/>
        <w:autoSpaceDN w:val="0"/>
        <w:spacing w:before="70" w:after="0" w:line="240" w:lineRule="auto"/>
        <w:rPr>
          <w:rFonts w:ascii="Tahoma" w:hAnsi="Tahoma" w:cs="Tahoma"/>
        </w:rPr>
      </w:pPr>
      <w:r w:rsidRPr="00A47D7F">
        <w:rPr>
          <w:rFonts w:ascii="Tahoma" w:hAnsi="Tahoma" w:cs="Tahoma"/>
        </w:rPr>
        <w:t>Czy</w:t>
      </w:r>
      <w:r w:rsidRPr="00A47D7F">
        <w:rPr>
          <w:rFonts w:ascii="Tahoma" w:hAnsi="Tahoma" w:cs="Tahoma"/>
          <w:spacing w:val="-12"/>
        </w:rPr>
        <w:t xml:space="preserve"> </w:t>
      </w:r>
      <w:r w:rsidRPr="00A47D7F">
        <w:rPr>
          <w:rFonts w:ascii="Tahoma" w:hAnsi="Tahoma" w:cs="Tahoma"/>
        </w:rPr>
        <w:t>dziecko</w:t>
      </w:r>
      <w:r w:rsidRPr="00A47D7F">
        <w:rPr>
          <w:rFonts w:ascii="Tahoma" w:hAnsi="Tahoma" w:cs="Tahoma"/>
          <w:spacing w:val="-12"/>
        </w:rPr>
        <w:t xml:space="preserve"> </w:t>
      </w:r>
      <w:r w:rsidRPr="00A47D7F">
        <w:rPr>
          <w:rFonts w:ascii="Tahoma" w:hAnsi="Tahoma" w:cs="Tahoma"/>
        </w:rPr>
        <w:t>ma</w:t>
      </w:r>
      <w:r w:rsidRPr="00A47D7F">
        <w:rPr>
          <w:rFonts w:ascii="Tahoma" w:hAnsi="Tahoma" w:cs="Tahoma"/>
          <w:spacing w:val="-12"/>
        </w:rPr>
        <w:t xml:space="preserve"> </w:t>
      </w:r>
      <w:r w:rsidRPr="00A47D7F">
        <w:rPr>
          <w:rFonts w:ascii="Tahoma" w:hAnsi="Tahoma" w:cs="Tahoma"/>
        </w:rPr>
        <w:t>specjalne</w:t>
      </w:r>
      <w:r w:rsidRPr="00A47D7F">
        <w:rPr>
          <w:rFonts w:ascii="Tahoma" w:hAnsi="Tahoma" w:cs="Tahoma"/>
          <w:spacing w:val="-12"/>
        </w:rPr>
        <w:t xml:space="preserve"> </w:t>
      </w:r>
      <w:r w:rsidRPr="00A47D7F">
        <w:rPr>
          <w:rFonts w:ascii="Tahoma" w:hAnsi="Tahoma" w:cs="Tahoma"/>
        </w:rPr>
        <w:t>potrzeby</w:t>
      </w:r>
      <w:r w:rsidRPr="00A47D7F">
        <w:rPr>
          <w:rFonts w:ascii="Tahoma" w:hAnsi="Tahoma" w:cs="Tahoma"/>
          <w:spacing w:val="-12"/>
        </w:rPr>
        <w:t xml:space="preserve"> </w:t>
      </w:r>
      <w:r w:rsidRPr="00A47D7F">
        <w:rPr>
          <w:rFonts w:ascii="Tahoma" w:hAnsi="Tahoma" w:cs="Tahoma"/>
          <w:spacing w:val="-2"/>
        </w:rPr>
        <w:t>zdrowotne?</w:t>
      </w:r>
    </w:p>
    <w:p w14:paraId="4684998E" w14:textId="77777777" w:rsidR="00000000" w:rsidRPr="00A47D7F" w:rsidRDefault="00000000" w:rsidP="00AF7C2F">
      <w:pPr>
        <w:tabs>
          <w:tab w:val="left" w:pos="11046"/>
        </w:tabs>
        <w:spacing w:before="70"/>
        <w:ind w:left="862"/>
        <w:rPr>
          <w:rFonts w:ascii="Tahoma" w:hAnsi="Tahoma" w:cs="Tahoma"/>
          <w:spacing w:val="-4"/>
        </w:rPr>
      </w:pPr>
      <w:r w:rsidRPr="00A47D7F">
        <w:rPr>
          <w:rFonts w:ascii="Tahoma" w:hAnsi="Tahoma" w:cs="Tahoma"/>
          <w:spacing w:val="-2"/>
        </w:rPr>
        <w:t>Nie/Tak</w:t>
      </w:r>
      <w:r w:rsidRPr="00A47D7F">
        <w:rPr>
          <w:rFonts w:ascii="Tahoma" w:hAnsi="Tahoma" w:cs="Tahoma"/>
          <w:spacing w:val="-4"/>
        </w:rPr>
        <w:t xml:space="preserve"> </w:t>
      </w:r>
      <w:r w:rsidRPr="00A47D7F">
        <w:rPr>
          <w:rFonts w:ascii="Tahoma" w:hAnsi="Tahoma" w:cs="Tahoma"/>
          <w:spacing w:val="-2"/>
        </w:rPr>
        <w:t>(proszę</w:t>
      </w:r>
      <w:r w:rsidRPr="00A47D7F">
        <w:rPr>
          <w:rFonts w:ascii="Tahoma" w:hAnsi="Tahoma" w:cs="Tahoma"/>
          <w:spacing w:val="-4"/>
        </w:rPr>
        <w:t xml:space="preserve"> </w:t>
      </w:r>
      <w:r w:rsidRPr="00A47D7F">
        <w:rPr>
          <w:rFonts w:ascii="Tahoma" w:hAnsi="Tahoma" w:cs="Tahoma"/>
          <w:spacing w:val="-2"/>
        </w:rPr>
        <w:t>podać</w:t>
      </w:r>
      <w:r w:rsidRPr="00A47D7F">
        <w:rPr>
          <w:rFonts w:ascii="Tahoma" w:hAnsi="Tahoma" w:cs="Tahoma"/>
          <w:spacing w:val="-4"/>
        </w:rPr>
        <w:t xml:space="preserve"> </w:t>
      </w:r>
      <w:r w:rsidRPr="00A47D7F">
        <w:rPr>
          <w:rFonts w:ascii="Tahoma" w:hAnsi="Tahoma" w:cs="Tahoma"/>
          <w:spacing w:val="-2"/>
        </w:rPr>
        <w:t>szczegóły):</w:t>
      </w:r>
      <w:r w:rsidRPr="00A47D7F">
        <w:rPr>
          <w:rFonts w:ascii="Tahoma" w:hAnsi="Tahoma" w:cs="Tahoma"/>
          <w:spacing w:val="-4"/>
        </w:rPr>
        <w:t xml:space="preserve"> </w:t>
      </w:r>
    </w:p>
    <w:p w14:paraId="6803AAE2" w14:textId="77777777" w:rsidR="00000000" w:rsidRPr="00A47D7F" w:rsidRDefault="00000000" w:rsidP="00AF7C2F">
      <w:pPr>
        <w:tabs>
          <w:tab w:val="left" w:pos="11046"/>
        </w:tabs>
        <w:spacing w:before="70"/>
        <w:ind w:left="862"/>
        <w:rPr>
          <w:rFonts w:ascii="Tahoma" w:hAnsi="Tahoma" w:cs="Tahoma"/>
        </w:rPr>
      </w:pPr>
      <w:r w:rsidRPr="00A47D7F">
        <w:rPr>
          <w:rFonts w:ascii="Tahoma" w:hAnsi="Tahoma" w:cs="Tahoma"/>
          <w:u w:val="single" w:color="706F6F"/>
        </w:rPr>
        <w:tab/>
      </w:r>
    </w:p>
    <w:p w14:paraId="6FBF992F" w14:textId="77777777" w:rsidR="00000000" w:rsidRPr="00A47D7F" w:rsidRDefault="00000000" w:rsidP="00AF7C2F">
      <w:pPr>
        <w:spacing w:before="140"/>
        <w:rPr>
          <w:rFonts w:ascii="Tahoma" w:hAnsi="Tahoma" w:cs="Tahoma"/>
        </w:rPr>
      </w:pPr>
    </w:p>
    <w:p w14:paraId="24648E4C" w14:textId="77777777" w:rsidR="00000000" w:rsidRPr="00A47D7F" w:rsidRDefault="00000000" w:rsidP="00AF7C2F">
      <w:pPr>
        <w:widowControl w:val="0"/>
        <w:numPr>
          <w:ilvl w:val="0"/>
          <w:numId w:val="26"/>
        </w:numPr>
        <w:tabs>
          <w:tab w:val="left" w:pos="350"/>
        </w:tabs>
        <w:autoSpaceDE w:val="0"/>
        <w:autoSpaceDN w:val="0"/>
        <w:spacing w:before="1" w:after="0" w:line="240" w:lineRule="auto"/>
        <w:ind w:left="350" w:hanging="208"/>
        <w:rPr>
          <w:rFonts w:ascii="Tahoma" w:hAnsi="Tahoma" w:cs="Tahoma"/>
        </w:rPr>
      </w:pPr>
      <w:r w:rsidRPr="00A47D7F">
        <w:rPr>
          <w:rFonts w:ascii="Tahoma" w:hAnsi="Tahoma" w:cs="Tahoma"/>
        </w:rPr>
        <w:t>Sposoby</w:t>
      </w:r>
      <w:r w:rsidRPr="00A47D7F">
        <w:rPr>
          <w:rFonts w:ascii="Tahoma" w:hAnsi="Tahoma" w:cs="Tahoma"/>
          <w:spacing w:val="-12"/>
        </w:rPr>
        <w:t xml:space="preserve"> </w:t>
      </w:r>
      <w:r w:rsidRPr="00A47D7F">
        <w:rPr>
          <w:rFonts w:ascii="Tahoma" w:hAnsi="Tahoma" w:cs="Tahoma"/>
        </w:rPr>
        <w:t>komunikacji</w:t>
      </w:r>
      <w:r w:rsidRPr="00A47D7F">
        <w:rPr>
          <w:rFonts w:ascii="Tahoma" w:hAnsi="Tahoma" w:cs="Tahoma"/>
          <w:spacing w:val="-11"/>
        </w:rPr>
        <w:t xml:space="preserve"> </w:t>
      </w:r>
      <w:r w:rsidRPr="00A47D7F">
        <w:rPr>
          <w:rFonts w:ascii="Tahoma" w:hAnsi="Tahoma" w:cs="Tahoma"/>
        </w:rPr>
        <w:t>z</w:t>
      </w:r>
      <w:r w:rsidRPr="00A47D7F">
        <w:rPr>
          <w:rFonts w:ascii="Tahoma" w:hAnsi="Tahoma" w:cs="Tahoma"/>
          <w:spacing w:val="-11"/>
        </w:rPr>
        <w:t xml:space="preserve"> </w:t>
      </w:r>
      <w:r w:rsidRPr="00A47D7F">
        <w:rPr>
          <w:rFonts w:ascii="Tahoma" w:hAnsi="Tahoma" w:cs="Tahoma"/>
        </w:rPr>
        <w:t>dzieckiem</w:t>
      </w:r>
      <w:r w:rsidRPr="00A47D7F">
        <w:rPr>
          <w:rFonts w:ascii="Tahoma" w:hAnsi="Tahoma" w:cs="Tahoma"/>
          <w:spacing w:val="-11"/>
        </w:rPr>
        <w:t xml:space="preserve"> </w:t>
      </w:r>
      <w:r w:rsidRPr="00A47D7F">
        <w:rPr>
          <w:rFonts w:ascii="Tahoma" w:hAnsi="Tahoma" w:cs="Tahoma"/>
        </w:rPr>
        <w:t>i</w:t>
      </w:r>
      <w:r w:rsidRPr="00A47D7F">
        <w:rPr>
          <w:rFonts w:ascii="Tahoma" w:hAnsi="Tahoma" w:cs="Tahoma"/>
          <w:spacing w:val="-11"/>
        </w:rPr>
        <w:t xml:space="preserve"> </w:t>
      </w:r>
      <w:r w:rsidRPr="00A47D7F">
        <w:rPr>
          <w:rFonts w:ascii="Tahoma" w:hAnsi="Tahoma" w:cs="Tahoma"/>
        </w:rPr>
        <w:t>ulubione</w:t>
      </w:r>
      <w:r w:rsidRPr="00A47D7F">
        <w:rPr>
          <w:rFonts w:ascii="Tahoma" w:hAnsi="Tahoma" w:cs="Tahoma"/>
          <w:spacing w:val="-11"/>
        </w:rPr>
        <w:t xml:space="preserve"> </w:t>
      </w:r>
      <w:r w:rsidRPr="00A47D7F">
        <w:rPr>
          <w:rFonts w:ascii="Tahoma" w:hAnsi="Tahoma" w:cs="Tahoma"/>
          <w:spacing w:val="-2"/>
        </w:rPr>
        <w:t>zabawy:</w:t>
      </w:r>
    </w:p>
    <w:p w14:paraId="40B3B494" w14:textId="77777777" w:rsidR="00000000" w:rsidRPr="00A47D7F" w:rsidRDefault="00000000" w:rsidP="00AF7C2F">
      <w:pPr>
        <w:widowControl w:val="0"/>
        <w:numPr>
          <w:ilvl w:val="0"/>
          <w:numId w:val="24"/>
        </w:numPr>
        <w:tabs>
          <w:tab w:val="left" w:pos="862"/>
        </w:tabs>
        <w:autoSpaceDE w:val="0"/>
        <w:autoSpaceDN w:val="0"/>
        <w:spacing w:before="70" w:after="0" w:line="240" w:lineRule="auto"/>
        <w:rPr>
          <w:rFonts w:ascii="Tahoma" w:hAnsi="Tahoma" w:cs="Tahoma"/>
        </w:rPr>
      </w:pPr>
      <w:r w:rsidRPr="00A47D7F">
        <w:rPr>
          <w:rFonts w:ascii="Tahoma" w:hAnsi="Tahoma" w:cs="Tahoma"/>
        </w:rPr>
        <w:t>Czy</w:t>
      </w:r>
      <w:r w:rsidRPr="00A47D7F">
        <w:rPr>
          <w:rFonts w:ascii="Tahoma" w:hAnsi="Tahoma" w:cs="Tahoma"/>
          <w:spacing w:val="-10"/>
        </w:rPr>
        <w:t xml:space="preserve"> </w:t>
      </w:r>
      <w:r w:rsidRPr="00A47D7F">
        <w:rPr>
          <w:rFonts w:ascii="Tahoma" w:hAnsi="Tahoma" w:cs="Tahoma"/>
        </w:rPr>
        <w:t>dziecko</w:t>
      </w:r>
      <w:r w:rsidRPr="00A47D7F">
        <w:rPr>
          <w:rFonts w:ascii="Tahoma" w:hAnsi="Tahoma" w:cs="Tahoma"/>
          <w:spacing w:val="-10"/>
        </w:rPr>
        <w:t xml:space="preserve"> </w:t>
      </w:r>
      <w:r w:rsidRPr="00A47D7F">
        <w:rPr>
          <w:rFonts w:ascii="Tahoma" w:hAnsi="Tahoma" w:cs="Tahoma"/>
        </w:rPr>
        <w:t>mówi</w:t>
      </w:r>
      <w:r w:rsidRPr="00A47D7F">
        <w:rPr>
          <w:rFonts w:ascii="Tahoma" w:hAnsi="Tahoma" w:cs="Tahoma"/>
          <w:spacing w:val="-9"/>
        </w:rPr>
        <w:t xml:space="preserve"> </w:t>
      </w:r>
      <w:r w:rsidRPr="00A47D7F">
        <w:rPr>
          <w:rFonts w:ascii="Tahoma" w:hAnsi="Tahoma" w:cs="Tahoma"/>
        </w:rPr>
        <w:t>już</w:t>
      </w:r>
      <w:r w:rsidRPr="00A47D7F">
        <w:rPr>
          <w:rFonts w:ascii="Tahoma" w:hAnsi="Tahoma" w:cs="Tahoma"/>
          <w:spacing w:val="-10"/>
        </w:rPr>
        <w:t xml:space="preserve"> </w:t>
      </w:r>
      <w:r w:rsidRPr="00A47D7F">
        <w:rPr>
          <w:rFonts w:ascii="Tahoma" w:hAnsi="Tahoma" w:cs="Tahoma"/>
        </w:rPr>
        <w:t>kilka</w:t>
      </w:r>
      <w:r w:rsidRPr="00A47D7F">
        <w:rPr>
          <w:rFonts w:ascii="Tahoma" w:hAnsi="Tahoma" w:cs="Tahoma"/>
          <w:spacing w:val="-9"/>
        </w:rPr>
        <w:t xml:space="preserve"> </w:t>
      </w:r>
      <w:r w:rsidRPr="00A47D7F">
        <w:rPr>
          <w:rFonts w:ascii="Tahoma" w:hAnsi="Tahoma" w:cs="Tahoma"/>
          <w:spacing w:val="-2"/>
        </w:rPr>
        <w:t>słów?</w:t>
      </w:r>
    </w:p>
    <w:p w14:paraId="492369BB" w14:textId="77777777" w:rsidR="00000000" w:rsidRPr="00A47D7F" w:rsidRDefault="00000000" w:rsidP="00A83EB8">
      <w:pPr>
        <w:tabs>
          <w:tab w:val="left" w:pos="10183"/>
        </w:tabs>
        <w:spacing w:before="70"/>
        <w:ind w:right="121"/>
        <w:rPr>
          <w:rFonts w:ascii="Tahoma" w:hAnsi="Tahoma" w:cs="Tahoma"/>
          <w:spacing w:val="-4"/>
        </w:rPr>
      </w:pPr>
      <w:r w:rsidRPr="00A47D7F">
        <w:rPr>
          <w:rFonts w:ascii="Tahoma" w:hAnsi="Tahoma" w:cs="Tahoma"/>
          <w:spacing w:val="-2"/>
        </w:rPr>
        <w:t xml:space="preserve">             </w:t>
      </w:r>
      <w:r w:rsidRPr="00A47D7F">
        <w:rPr>
          <w:rFonts w:ascii="Tahoma" w:hAnsi="Tahoma" w:cs="Tahoma"/>
          <w:spacing w:val="-2"/>
        </w:rPr>
        <w:t>Nie/Tak</w:t>
      </w:r>
      <w:r w:rsidRPr="00A47D7F">
        <w:rPr>
          <w:rFonts w:ascii="Tahoma" w:hAnsi="Tahoma" w:cs="Tahoma"/>
          <w:spacing w:val="-4"/>
        </w:rPr>
        <w:t xml:space="preserve"> </w:t>
      </w:r>
      <w:r w:rsidRPr="00A47D7F">
        <w:rPr>
          <w:rFonts w:ascii="Tahoma" w:hAnsi="Tahoma" w:cs="Tahoma"/>
          <w:spacing w:val="-2"/>
        </w:rPr>
        <w:t>(proszę</w:t>
      </w:r>
      <w:r w:rsidRPr="00A47D7F">
        <w:rPr>
          <w:rFonts w:ascii="Tahoma" w:hAnsi="Tahoma" w:cs="Tahoma"/>
          <w:spacing w:val="-4"/>
        </w:rPr>
        <w:t xml:space="preserve"> </w:t>
      </w:r>
      <w:r w:rsidRPr="00A47D7F">
        <w:rPr>
          <w:rFonts w:ascii="Tahoma" w:hAnsi="Tahoma" w:cs="Tahoma"/>
          <w:spacing w:val="-2"/>
        </w:rPr>
        <w:t>podać</w:t>
      </w:r>
      <w:r w:rsidRPr="00A47D7F">
        <w:rPr>
          <w:rFonts w:ascii="Tahoma" w:hAnsi="Tahoma" w:cs="Tahoma"/>
          <w:spacing w:val="-4"/>
        </w:rPr>
        <w:t xml:space="preserve"> </w:t>
      </w:r>
      <w:r w:rsidRPr="00A47D7F">
        <w:rPr>
          <w:rFonts w:ascii="Tahoma" w:hAnsi="Tahoma" w:cs="Tahoma"/>
          <w:spacing w:val="-2"/>
        </w:rPr>
        <w:t>przykłady):</w:t>
      </w:r>
      <w:r w:rsidRPr="00A47D7F">
        <w:rPr>
          <w:rFonts w:ascii="Tahoma" w:hAnsi="Tahoma" w:cs="Tahoma"/>
          <w:spacing w:val="-4"/>
        </w:rPr>
        <w:t xml:space="preserve"> </w:t>
      </w:r>
    </w:p>
    <w:p w14:paraId="6E9C0E36" w14:textId="77777777" w:rsidR="00000000" w:rsidRPr="00A47D7F" w:rsidRDefault="00000000" w:rsidP="00A83EB8">
      <w:pPr>
        <w:tabs>
          <w:tab w:val="left" w:pos="11046"/>
        </w:tabs>
        <w:spacing w:before="70"/>
        <w:ind w:left="862"/>
        <w:rPr>
          <w:rFonts w:ascii="Tahoma" w:hAnsi="Tahoma" w:cs="Tahoma"/>
        </w:rPr>
      </w:pPr>
      <w:r w:rsidRPr="00A47D7F">
        <w:rPr>
          <w:rFonts w:ascii="Tahoma" w:hAnsi="Tahoma" w:cs="Tahoma"/>
        </w:rPr>
        <w:tab/>
      </w:r>
      <w:r w:rsidRPr="00A47D7F">
        <w:rPr>
          <w:rFonts w:ascii="Tahoma" w:hAnsi="Tahoma" w:cs="Tahoma"/>
        </w:rPr>
        <w:br/>
      </w:r>
      <w:r w:rsidRPr="00A47D7F">
        <w:rPr>
          <w:rFonts w:ascii="Tahoma" w:hAnsi="Tahoma" w:cs="Tahoma"/>
          <w:u w:val="single" w:color="706F6F"/>
        </w:rPr>
        <w:tab/>
      </w:r>
    </w:p>
    <w:p w14:paraId="73DA214E" w14:textId="77777777" w:rsidR="00000000" w:rsidRPr="00A47D7F" w:rsidRDefault="00000000" w:rsidP="00A83EB8">
      <w:pPr>
        <w:widowControl w:val="0"/>
        <w:numPr>
          <w:ilvl w:val="0"/>
          <w:numId w:val="24"/>
        </w:numPr>
        <w:tabs>
          <w:tab w:val="left" w:pos="436"/>
          <w:tab w:val="left" w:pos="10620"/>
        </w:tabs>
        <w:autoSpaceDE w:val="0"/>
        <w:autoSpaceDN w:val="0"/>
        <w:spacing w:before="70" w:after="0" w:line="240" w:lineRule="auto"/>
        <w:ind w:right="121"/>
        <w:rPr>
          <w:rFonts w:ascii="Tahoma" w:hAnsi="Tahoma" w:cs="Tahoma"/>
        </w:rPr>
      </w:pPr>
      <w:r w:rsidRPr="00A47D7F">
        <w:rPr>
          <w:rFonts w:ascii="Tahoma" w:hAnsi="Tahoma" w:cs="Tahoma"/>
        </w:rPr>
        <w:t>Jakie</w:t>
      </w:r>
      <w:r w:rsidRPr="00A47D7F">
        <w:rPr>
          <w:rFonts w:ascii="Tahoma" w:hAnsi="Tahoma" w:cs="Tahoma"/>
          <w:spacing w:val="-10"/>
        </w:rPr>
        <w:t xml:space="preserve"> </w:t>
      </w:r>
      <w:r w:rsidRPr="00A47D7F">
        <w:rPr>
          <w:rFonts w:ascii="Tahoma" w:hAnsi="Tahoma" w:cs="Tahoma"/>
        </w:rPr>
        <w:t>są</w:t>
      </w:r>
      <w:r w:rsidRPr="00A47D7F">
        <w:rPr>
          <w:rFonts w:ascii="Tahoma" w:hAnsi="Tahoma" w:cs="Tahoma"/>
          <w:spacing w:val="-10"/>
        </w:rPr>
        <w:t xml:space="preserve"> </w:t>
      </w:r>
      <w:r w:rsidRPr="00A47D7F">
        <w:rPr>
          <w:rFonts w:ascii="Tahoma" w:hAnsi="Tahoma" w:cs="Tahoma"/>
        </w:rPr>
        <w:t>ulubione</w:t>
      </w:r>
      <w:r w:rsidRPr="00A47D7F">
        <w:rPr>
          <w:rFonts w:ascii="Tahoma" w:hAnsi="Tahoma" w:cs="Tahoma"/>
          <w:spacing w:val="-10"/>
        </w:rPr>
        <w:t xml:space="preserve"> </w:t>
      </w:r>
      <w:r w:rsidRPr="00A47D7F">
        <w:rPr>
          <w:rFonts w:ascii="Tahoma" w:hAnsi="Tahoma" w:cs="Tahoma"/>
        </w:rPr>
        <w:t>zabawki</w:t>
      </w:r>
      <w:r w:rsidRPr="00A47D7F">
        <w:rPr>
          <w:rFonts w:ascii="Tahoma" w:hAnsi="Tahoma" w:cs="Tahoma"/>
          <w:spacing w:val="-10"/>
        </w:rPr>
        <w:t xml:space="preserve"> </w:t>
      </w:r>
      <w:r w:rsidRPr="00A47D7F">
        <w:rPr>
          <w:rFonts w:ascii="Tahoma" w:hAnsi="Tahoma" w:cs="Tahoma"/>
        </w:rPr>
        <w:t>dziecka?</w:t>
      </w:r>
      <w:r w:rsidRPr="00A47D7F">
        <w:rPr>
          <w:rFonts w:ascii="Tahoma" w:hAnsi="Tahoma" w:cs="Tahoma"/>
          <w:spacing w:val="-10"/>
        </w:rPr>
        <w:t xml:space="preserve"> </w:t>
      </w:r>
    </w:p>
    <w:p w14:paraId="123C9890" w14:textId="77777777" w:rsidR="00000000" w:rsidRPr="00A47D7F" w:rsidRDefault="00000000" w:rsidP="00A83EB8">
      <w:pPr>
        <w:widowControl w:val="0"/>
        <w:tabs>
          <w:tab w:val="left" w:pos="436"/>
          <w:tab w:val="left" w:pos="10620"/>
        </w:tabs>
        <w:autoSpaceDE w:val="0"/>
        <w:autoSpaceDN w:val="0"/>
        <w:spacing w:before="70" w:after="0" w:line="240" w:lineRule="auto"/>
        <w:ind w:left="436" w:right="121"/>
        <w:rPr>
          <w:rFonts w:ascii="Tahoma" w:hAnsi="Tahoma" w:cs="Tahoma"/>
          <w:u w:val="single" w:color="706F6F"/>
        </w:rPr>
      </w:pPr>
    </w:p>
    <w:p w14:paraId="39B57D17" w14:textId="77777777" w:rsidR="00000000" w:rsidRPr="00A47D7F" w:rsidRDefault="00000000" w:rsidP="00A83EB8">
      <w:pPr>
        <w:tabs>
          <w:tab w:val="left" w:pos="11046"/>
        </w:tabs>
        <w:spacing w:before="70"/>
        <w:ind w:left="862"/>
        <w:rPr>
          <w:rFonts w:ascii="Tahoma" w:hAnsi="Tahoma" w:cs="Tahoma"/>
        </w:rPr>
      </w:pPr>
      <w:r w:rsidRPr="00A47D7F">
        <w:rPr>
          <w:rFonts w:ascii="Tahoma" w:hAnsi="Tahoma" w:cs="Tahoma"/>
          <w:u w:val="single" w:color="706F6F"/>
        </w:rPr>
        <w:tab/>
      </w:r>
    </w:p>
    <w:p w14:paraId="028CBEB7" w14:textId="77777777" w:rsidR="00000000" w:rsidRPr="00A47D7F" w:rsidRDefault="00000000" w:rsidP="00A83EB8">
      <w:pPr>
        <w:widowControl w:val="0"/>
        <w:tabs>
          <w:tab w:val="left" w:pos="436"/>
          <w:tab w:val="left" w:pos="10620"/>
        </w:tabs>
        <w:autoSpaceDE w:val="0"/>
        <w:autoSpaceDN w:val="0"/>
        <w:spacing w:before="70" w:after="0" w:line="240" w:lineRule="auto"/>
        <w:ind w:left="436" w:right="121"/>
        <w:rPr>
          <w:rFonts w:ascii="Tahoma" w:hAnsi="Tahoma" w:cs="Tahoma"/>
        </w:rPr>
      </w:pPr>
    </w:p>
    <w:p w14:paraId="6C7D2069" w14:textId="77777777" w:rsidR="00000000" w:rsidRPr="00A47D7F" w:rsidRDefault="00000000" w:rsidP="00A83EB8">
      <w:pPr>
        <w:widowControl w:val="0"/>
        <w:numPr>
          <w:ilvl w:val="0"/>
          <w:numId w:val="24"/>
        </w:numPr>
        <w:tabs>
          <w:tab w:val="left" w:pos="436"/>
          <w:tab w:val="left" w:pos="10620"/>
        </w:tabs>
        <w:autoSpaceDE w:val="0"/>
        <w:autoSpaceDN w:val="0"/>
        <w:spacing w:before="70" w:after="0" w:line="240" w:lineRule="auto"/>
        <w:ind w:right="121"/>
        <w:rPr>
          <w:rFonts w:ascii="Tahoma" w:hAnsi="Tahoma" w:cs="Tahoma"/>
        </w:rPr>
      </w:pPr>
      <w:r w:rsidRPr="00A47D7F">
        <w:rPr>
          <w:rFonts w:ascii="Tahoma" w:hAnsi="Tahoma" w:cs="Tahoma"/>
        </w:rPr>
        <w:t>Jakie</w:t>
      </w:r>
      <w:r w:rsidRPr="00A47D7F">
        <w:rPr>
          <w:rFonts w:ascii="Tahoma" w:hAnsi="Tahoma" w:cs="Tahoma"/>
          <w:spacing w:val="-12"/>
        </w:rPr>
        <w:t xml:space="preserve"> </w:t>
      </w:r>
      <w:r w:rsidRPr="00A47D7F">
        <w:rPr>
          <w:rFonts w:ascii="Tahoma" w:hAnsi="Tahoma" w:cs="Tahoma"/>
        </w:rPr>
        <w:t>są</w:t>
      </w:r>
      <w:r w:rsidRPr="00A47D7F">
        <w:rPr>
          <w:rFonts w:ascii="Tahoma" w:hAnsi="Tahoma" w:cs="Tahoma"/>
          <w:spacing w:val="-12"/>
        </w:rPr>
        <w:t xml:space="preserve"> </w:t>
      </w:r>
      <w:r w:rsidRPr="00A47D7F">
        <w:rPr>
          <w:rFonts w:ascii="Tahoma" w:hAnsi="Tahoma" w:cs="Tahoma"/>
        </w:rPr>
        <w:t>ulubione</w:t>
      </w:r>
      <w:r w:rsidRPr="00A47D7F">
        <w:rPr>
          <w:rFonts w:ascii="Tahoma" w:hAnsi="Tahoma" w:cs="Tahoma"/>
          <w:spacing w:val="-12"/>
        </w:rPr>
        <w:t xml:space="preserve"> </w:t>
      </w:r>
      <w:r w:rsidRPr="00A47D7F">
        <w:rPr>
          <w:rFonts w:ascii="Tahoma" w:hAnsi="Tahoma" w:cs="Tahoma"/>
        </w:rPr>
        <w:t>aktywności</w:t>
      </w:r>
      <w:r w:rsidRPr="00A47D7F">
        <w:rPr>
          <w:rFonts w:ascii="Tahoma" w:hAnsi="Tahoma" w:cs="Tahoma"/>
          <w:spacing w:val="-12"/>
        </w:rPr>
        <w:t xml:space="preserve"> </w:t>
      </w:r>
      <w:r w:rsidRPr="00A47D7F">
        <w:rPr>
          <w:rFonts w:ascii="Tahoma" w:hAnsi="Tahoma" w:cs="Tahoma"/>
        </w:rPr>
        <w:t>dziecka?</w:t>
      </w:r>
      <w:r w:rsidRPr="00A47D7F">
        <w:rPr>
          <w:rFonts w:ascii="Tahoma" w:hAnsi="Tahoma" w:cs="Tahoma"/>
          <w:spacing w:val="-12"/>
        </w:rPr>
        <w:t xml:space="preserve"> </w:t>
      </w:r>
      <w:r w:rsidRPr="00A47D7F">
        <w:rPr>
          <w:rFonts w:ascii="Tahoma" w:hAnsi="Tahoma" w:cs="Tahoma"/>
        </w:rPr>
        <w:t>Co</w:t>
      </w:r>
      <w:r w:rsidRPr="00A47D7F">
        <w:rPr>
          <w:rFonts w:ascii="Tahoma" w:hAnsi="Tahoma" w:cs="Tahoma"/>
          <w:spacing w:val="-12"/>
        </w:rPr>
        <w:t xml:space="preserve"> </w:t>
      </w:r>
      <w:r w:rsidRPr="00A47D7F">
        <w:rPr>
          <w:rFonts w:ascii="Tahoma" w:hAnsi="Tahoma" w:cs="Tahoma"/>
        </w:rPr>
        <w:t>dziecko</w:t>
      </w:r>
      <w:r w:rsidRPr="00A47D7F">
        <w:rPr>
          <w:rFonts w:ascii="Tahoma" w:hAnsi="Tahoma" w:cs="Tahoma"/>
          <w:spacing w:val="-12"/>
        </w:rPr>
        <w:t xml:space="preserve"> </w:t>
      </w:r>
      <w:r w:rsidRPr="00A47D7F">
        <w:rPr>
          <w:rFonts w:ascii="Tahoma" w:hAnsi="Tahoma" w:cs="Tahoma"/>
        </w:rPr>
        <w:t>lubi</w:t>
      </w:r>
      <w:r w:rsidRPr="00A47D7F">
        <w:rPr>
          <w:rFonts w:ascii="Tahoma" w:hAnsi="Tahoma" w:cs="Tahoma"/>
          <w:spacing w:val="-12"/>
        </w:rPr>
        <w:t xml:space="preserve"> </w:t>
      </w:r>
      <w:r w:rsidRPr="00A47D7F">
        <w:rPr>
          <w:rFonts w:ascii="Tahoma" w:hAnsi="Tahoma" w:cs="Tahoma"/>
        </w:rPr>
        <w:t>robić?</w:t>
      </w:r>
      <w:r w:rsidRPr="00A47D7F">
        <w:rPr>
          <w:rFonts w:ascii="Tahoma" w:hAnsi="Tahoma" w:cs="Tahoma"/>
          <w:spacing w:val="-13"/>
        </w:rPr>
        <w:t xml:space="preserve"> </w:t>
      </w:r>
    </w:p>
    <w:p w14:paraId="17514340" w14:textId="77777777" w:rsidR="00000000" w:rsidRPr="00A47D7F" w:rsidRDefault="00000000" w:rsidP="00A83EB8">
      <w:pPr>
        <w:widowControl w:val="0"/>
        <w:tabs>
          <w:tab w:val="left" w:pos="436"/>
          <w:tab w:val="left" w:pos="10620"/>
        </w:tabs>
        <w:autoSpaceDE w:val="0"/>
        <w:autoSpaceDN w:val="0"/>
        <w:spacing w:before="70" w:after="0" w:line="240" w:lineRule="auto"/>
        <w:ind w:right="121"/>
        <w:rPr>
          <w:rFonts w:ascii="Tahoma" w:hAnsi="Tahoma" w:cs="Tahoma"/>
        </w:rPr>
      </w:pPr>
    </w:p>
    <w:p w14:paraId="238DB642" w14:textId="77777777" w:rsidR="00000000" w:rsidRPr="00A47D7F" w:rsidRDefault="00000000" w:rsidP="00A83EB8">
      <w:pPr>
        <w:tabs>
          <w:tab w:val="left" w:pos="11046"/>
        </w:tabs>
        <w:spacing w:before="70"/>
        <w:ind w:left="862"/>
        <w:rPr>
          <w:rFonts w:ascii="Tahoma" w:hAnsi="Tahoma" w:cs="Tahoma"/>
        </w:rPr>
      </w:pPr>
      <w:r w:rsidRPr="00A47D7F">
        <w:rPr>
          <w:rFonts w:ascii="Tahoma" w:hAnsi="Tahoma" w:cs="Tahoma"/>
          <w:u w:val="single" w:color="706F6F"/>
        </w:rPr>
        <w:tab/>
      </w:r>
    </w:p>
    <w:p w14:paraId="0E95CACF" w14:textId="77777777" w:rsidR="00000000" w:rsidRPr="00A47D7F" w:rsidRDefault="00000000" w:rsidP="00AF7C2F">
      <w:pPr>
        <w:spacing w:before="139"/>
        <w:rPr>
          <w:rFonts w:ascii="Tahoma" w:hAnsi="Tahoma" w:cs="Tahoma"/>
        </w:rPr>
      </w:pPr>
    </w:p>
    <w:p w14:paraId="23922FF5" w14:textId="77777777" w:rsidR="00000000" w:rsidRPr="00A47D7F" w:rsidRDefault="00000000" w:rsidP="00AF7C2F">
      <w:pPr>
        <w:widowControl w:val="0"/>
        <w:numPr>
          <w:ilvl w:val="0"/>
          <w:numId w:val="26"/>
        </w:numPr>
        <w:tabs>
          <w:tab w:val="left" w:pos="351"/>
        </w:tabs>
        <w:autoSpaceDE w:val="0"/>
        <w:autoSpaceDN w:val="0"/>
        <w:spacing w:before="1" w:after="0" w:line="240" w:lineRule="auto"/>
        <w:ind w:left="351" w:hanging="209"/>
        <w:rPr>
          <w:rFonts w:ascii="Tahoma" w:hAnsi="Tahoma" w:cs="Tahoma"/>
        </w:rPr>
      </w:pPr>
      <w:r w:rsidRPr="00A47D7F">
        <w:rPr>
          <w:rFonts w:ascii="Tahoma" w:hAnsi="Tahoma" w:cs="Tahoma"/>
          <w:spacing w:val="-2"/>
        </w:rPr>
        <w:t>Preferencje</w:t>
      </w:r>
      <w:r w:rsidRPr="00A47D7F">
        <w:rPr>
          <w:rFonts w:ascii="Tahoma" w:hAnsi="Tahoma" w:cs="Tahoma"/>
          <w:spacing w:val="6"/>
        </w:rPr>
        <w:t xml:space="preserve"> </w:t>
      </w:r>
      <w:r w:rsidRPr="00A47D7F">
        <w:rPr>
          <w:rFonts w:ascii="Tahoma" w:hAnsi="Tahoma" w:cs="Tahoma"/>
          <w:spacing w:val="-2"/>
        </w:rPr>
        <w:t>żywieniowe</w:t>
      </w:r>
      <w:r w:rsidRPr="00A47D7F">
        <w:rPr>
          <w:rFonts w:ascii="Tahoma" w:hAnsi="Tahoma" w:cs="Tahoma"/>
          <w:spacing w:val="7"/>
        </w:rPr>
        <w:t xml:space="preserve"> </w:t>
      </w:r>
      <w:r w:rsidRPr="00A47D7F">
        <w:rPr>
          <w:rFonts w:ascii="Tahoma" w:hAnsi="Tahoma" w:cs="Tahoma"/>
          <w:spacing w:val="-2"/>
        </w:rPr>
        <w:t>dziecka:</w:t>
      </w:r>
    </w:p>
    <w:p w14:paraId="3A468BCB" w14:textId="77777777" w:rsidR="00000000" w:rsidRPr="00A47D7F" w:rsidRDefault="00000000" w:rsidP="00AF7C2F">
      <w:pPr>
        <w:widowControl w:val="0"/>
        <w:numPr>
          <w:ilvl w:val="0"/>
          <w:numId w:val="23"/>
        </w:numPr>
        <w:tabs>
          <w:tab w:val="left" w:pos="862"/>
        </w:tabs>
        <w:autoSpaceDE w:val="0"/>
        <w:autoSpaceDN w:val="0"/>
        <w:spacing w:before="70" w:after="0" w:line="240" w:lineRule="auto"/>
        <w:rPr>
          <w:rFonts w:ascii="Tahoma" w:hAnsi="Tahoma" w:cs="Tahoma"/>
        </w:rPr>
      </w:pPr>
      <w:r w:rsidRPr="00A47D7F">
        <w:rPr>
          <w:rFonts w:ascii="Tahoma" w:hAnsi="Tahoma" w:cs="Tahoma"/>
        </w:rPr>
        <w:t>Czy</w:t>
      </w:r>
      <w:r w:rsidRPr="00A47D7F">
        <w:rPr>
          <w:rFonts w:ascii="Tahoma" w:hAnsi="Tahoma" w:cs="Tahoma"/>
          <w:spacing w:val="-13"/>
        </w:rPr>
        <w:t xml:space="preserve"> </w:t>
      </w:r>
      <w:r w:rsidRPr="00A47D7F">
        <w:rPr>
          <w:rFonts w:ascii="Tahoma" w:hAnsi="Tahoma" w:cs="Tahoma"/>
        </w:rPr>
        <w:t>dziecko</w:t>
      </w:r>
      <w:r w:rsidRPr="00A47D7F">
        <w:rPr>
          <w:rFonts w:ascii="Tahoma" w:hAnsi="Tahoma" w:cs="Tahoma"/>
          <w:spacing w:val="-12"/>
        </w:rPr>
        <w:t xml:space="preserve"> </w:t>
      </w:r>
      <w:r w:rsidRPr="00A47D7F">
        <w:rPr>
          <w:rFonts w:ascii="Tahoma" w:hAnsi="Tahoma" w:cs="Tahoma"/>
        </w:rPr>
        <w:t>ma</w:t>
      </w:r>
      <w:r w:rsidRPr="00A47D7F">
        <w:rPr>
          <w:rFonts w:ascii="Tahoma" w:hAnsi="Tahoma" w:cs="Tahoma"/>
          <w:spacing w:val="-13"/>
        </w:rPr>
        <w:t xml:space="preserve"> </w:t>
      </w:r>
      <w:r w:rsidRPr="00A47D7F">
        <w:rPr>
          <w:rFonts w:ascii="Tahoma" w:hAnsi="Tahoma" w:cs="Tahoma"/>
        </w:rPr>
        <w:t>alergię</w:t>
      </w:r>
      <w:r w:rsidRPr="00A47D7F">
        <w:rPr>
          <w:rFonts w:ascii="Tahoma" w:hAnsi="Tahoma" w:cs="Tahoma"/>
          <w:spacing w:val="-12"/>
        </w:rPr>
        <w:t xml:space="preserve"> </w:t>
      </w:r>
      <w:r w:rsidRPr="00A47D7F">
        <w:rPr>
          <w:rFonts w:ascii="Tahoma" w:hAnsi="Tahoma" w:cs="Tahoma"/>
        </w:rPr>
        <w:t>na</w:t>
      </w:r>
      <w:r w:rsidRPr="00A47D7F">
        <w:rPr>
          <w:rFonts w:ascii="Tahoma" w:hAnsi="Tahoma" w:cs="Tahoma"/>
          <w:spacing w:val="-12"/>
        </w:rPr>
        <w:t xml:space="preserve"> </w:t>
      </w:r>
      <w:r w:rsidRPr="00A47D7F">
        <w:rPr>
          <w:rFonts w:ascii="Tahoma" w:hAnsi="Tahoma" w:cs="Tahoma"/>
        </w:rPr>
        <w:t>jakieś</w:t>
      </w:r>
      <w:r w:rsidRPr="00A47D7F">
        <w:rPr>
          <w:rFonts w:ascii="Tahoma" w:hAnsi="Tahoma" w:cs="Tahoma"/>
          <w:spacing w:val="-13"/>
        </w:rPr>
        <w:t xml:space="preserve"> </w:t>
      </w:r>
      <w:r w:rsidRPr="00A47D7F">
        <w:rPr>
          <w:rFonts w:ascii="Tahoma" w:hAnsi="Tahoma" w:cs="Tahoma"/>
          <w:spacing w:val="-2"/>
        </w:rPr>
        <w:t>produkty?</w:t>
      </w:r>
    </w:p>
    <w:p w14:paraId="3F6DB0A8" w14:textId="77777777" w:rsidR="00000000" w:rsidRPr="00A47D7F" w:rsidRDefault="00000000" w:rsidP="00A83EB8">
      <w:pPr>
        <w:tabs>
          <w:tab w:val="left" w:pos="10183"/>
        </w:tabs>
        <w:spacing w:before="70"/>
        <w:ind w:right="121"/>
        <w:rPr>
          <w:rFonts w:ascii="Tahoma" w:hAnsi="Tahoma" w:cs="Tahoma"/>
          <w:spacing w:val="-8"/>
        </w:rPr>
      </w:pPr>
      <w:r w:rsidRPr="00A47D7F">
        <w:rPr>
          <w:rFonts w:ascii="Tahoma" w:hAnsi="Tahoma" w:cs="Tahoma"/>
          <w:spacing w:val="-2"/>
        </w:rPr>
        <w:t xml:space="preserve">             </w:t>
      </w:r>
      <w:r w:rsidRPr="00A47D7F">
        <w:rPr>
          <w:rFonts w:ascii="Tahoma" w:hAnsi="Tahoma" w:cs="Tahoma"/>
          <w:spacing w:val="-2"/>
        </w:rPr>
        <w:t>Nie/Tak</w:t>
      </w:r>
      <w:r w:rsidRPr="00A47D7F">
        <w:rPr>
          <w:rFonts w:ascii="Tahoma" w:hAnsi="Tahoma" w:cs="Tahoma"/>
          <w:spacing w:val="-7"/>
        </w:rPr>
        <w:t xml:space="preserve"> </w:t>
      </w:r>
      <w:r w:rsidRPr="00A47D7F">
        <w:rPr>
          <w:rFonts w:ascii="Tahoma" w:hAnsi="Tahoma" w:cs="Tahoma"/>
          <w:spacing w:val="-2"/>
        </w:rPr>
        <w:t>(proszę</w:t>
      </w:r>
      <w:r w:rsidRPr="00A47D7F">
        <w:rPr>
          <w:rFonts w:ascii="Tahoma" w:hAnsi="Tahoma" w:cs="Tahoma"/>
          <w:spacing w:val="-7"/>
        </w:rPr>
        <w:t xml:space="preserve"> </w:t>
      </w:r>
      <w:r w:rsidRPr="00A47D7F">
        <w:rPr>
          <w:rFonts w:ascii="Tahoma" w:hAnsi="Tahoma" w:cs="Tahoma"/>
          <w:spacing w:val="-2"/>
        </w:rPr>
        <w:t>podać</w:t>
      </w:r>
      <w:r w:rsidRPr="00A47D7F">
        <w:rPr>
          <w:rFonts w:ascii="Tahoma" w:hAnsi="Tahoma" w:cs="Tahoma"/>
          <w:spacing w:val="-7"/>
        </w:rPr>
        <w:t xml:space="preserve"> </w:t>
      </w:r>
      <w:r w:rsidRPr="00A47D7F">
        <w:rPr>
          <w:rFonts w:ascii="Tahoma" w:hAnsi="Tahoma" w:cs="Tahoma"/>
          <w:spacing w:val="-2"/>
        </w:rPr>
        <w:t>szczegóły):</w:t>
      </w:r>
    </w:p>
    <w:p w14:paraId="6E1EE290" w14:textId="77777777" w:rsidR="00000000" w:rsidRPr="00A47D7F" w:rsidRDefault="00000000" w:rsidP="00A47D7F">
      <w:pPr>
        <w:tabs>
          <w:tab w:val="left" w:pos="11046"/>
        </w:tabs>
        <w:spacing w:before="70"/>
        <w:ind w:left="862"/>
        <w:rPr>
          <w:rFonts w:ascii="Tahoma" w:hAnsi="Tahoma" w:cs="Tahoma"/>
        </w:rPr>
      </w:pPr>
      <w:r w:rsidRPr="00A47D7F">
        <w:rPr>
          <w:rFonts w:ascii="Tahoma" w:hAnsi="Tahoma" w:cs="Tahoma"/>
          <w:spacing w:val="-8"/>
        </w:rPr>
        <w:t xml:space="preserve">               </w:t>
      </w:r>
      <w:r w:rsidRPr="00A47D7F">
        <w:rPr>
          <w:rFonts w:ascii="Tahoma" w:hAnsi="Tahoma" w:cs="Tahoma"/>
          <w:u w:val="single" w:color="706F6F"/>
        </w:rPr>
        <w:tab/>
      </w:r>
      <w:r w:rsidRPr="00A47D7F">
        <w:rPr>
          <w:rFonts w:ascii="Tahoma" w:hAnsi="Tahoma" w:cs="Tahoma"/>
          <w:spacing w:val="-8"/>
        </w:rPr>
        <w:tab/>
      </w:r>
    </w:p>
    <w:p w14:paraId="31E69DBB" w14:textId="77777777" w:rsidR="00000000" w:rsidRPr="00A47D7F" w:rsidRDefault="00000000" w:rsidP="00CB3120">
      <w:pPr>
        <w:widowControl w:val="0"/>
        <w:numPr>
          <w:ilvl w:val="0"/>
          <w:numId w:val="23"/>
        </w:numPr>
        <w:tabs>
          <w:tab w:val="left" w:pos="436"/>
          <w:tab w:val="left" w:pos="10620"/>
        </w:tabs>
        <w:autoSpaceDE w:val="0"/>
        <w:autoSpaceDN w:val="0"/>
        <w:spacing w:before="70" w:after="0" w:line="240" w:lineRule="auto"/>
        <w:ind w:right="121"/>
        <w:rPr>
          <w:rFonts w:ascii="Tahoma" w:hAnsi="Tahoma" w:cs="Tahoma"/>
        </w:rPr>
      </w:pPr>
      <w:r w:rsidRPr="00A47D7F">
        <w:rPr>
          <w:rFonts w:ascii="Tahoma" w:hAnsi="Tahoma" w:cs="Tahoma"/>
          <w:noProof/>
        </w:rPr>
        <mc:AlternateContent>
          <mc:Choice Requires="wpg">
            <w:drawing>
              <wp:anchor distT="0" distB="0" distL="0" distR="0" simplePos="0" relativeHeight="251659264" behindDoc="0" locked="0" layoutInCell="1" allowOverlap="1" wp14:anchorId="1AD6AF79" wp14:editId="39168308">
                <wp:simplePos x="0" y="0"/>
                <wp:positionH relativeFrom="page">
                  <wp:posOffset>8574049</wp:posOffset>
                </wp:positionH>
                <wp:positionV relativeFrom="paragraph">
                  <wp:posOffset>517312</wp:posOffset>
                </wp:positionV>
                <wp:extent cx="778510" cy="170815"/>
                <wp:effectExtent l="0" t="0" r="0" b="0"/>
                <wp:wrapNone/>
                <wp:docPr id="967" name="Group 9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8510" cy="170815"/>
                          <a:chOff x="0" y="0"/>
                          <a:chExt cx="778510" cy="170815"/>
                        </a:xfrm>
                      </wpg:grpSpPr>
                      <pic:pic xmlns:pic="http://schemas.openxmlformats.org/drawingml/2006/picture">
                        <pic:nvPicPr>
                          <pic:cNvPr id="968" name="Image 968"/>
                          <pic:cNvPicPr/>
                        </pic:nvPicPr>
                        <pic:blipFill>
                          <a:blip cstate="print"/>
                          <a:stretch>
                            <a:fillRect/>
                          </a:stretch>
                        </pic:blipFill>
                        <pic:spPr>
                          <a:xfrm>
                            <a:off x="0" y="0"/>
                            <a:ext cx="157683" cy="170180"/>
                          </a:xfrm>
                          <a:prstGeom prst="rect">
                            <a:avLst/>
                          </a:prstGeom>
                        </pic:spPr>
                      </pic:pic>
                      <wps:wsp>
                        <wps:cNvPr id="969" name="Graphic 969"/>
                        <wps:cNvSpPr/>
                        <wps:spPr>
                          <a:xfrm>
                            <a:off x="177393" y="160666"/>
                            <a:ext cx="600710" cy="9525"/>
                          </a:xfrm>
                          <a:custGeom>
                            <a:avLst/>
                            <a:gdLst/>
                            <a:ahLst/>
                            <a:cxnLst/>
                            <a:rect l="l" t="t" r="r" b="b"/>
                            <a:pathLst>
                              <a:path w="600710" h="9525">
                                <a:moveTo>
                                  <a:pt x="600595" y="0"/>
                                </a:moveTo>
                                <a:lnTo>
                                  <a:pt x="0" y="0"/>
                                </a:lnTo>
                                <a:lnTo>
                                  <a:pt x="0" y="9524"/>
                                </a:lnTo>
                                <a:lnTo>
                                  <a:pt x="600595" y="9524"/>
                                </a:lnTo>
                                <a:lnTo>
                                  <a:pt x="600595" y="0"/>
                                </a:lnTo>
                                <a:close/>
                              </a:path>
                            </a:pathLst>
                          </a:custGeom>
                          <a:solidFill>
                            <a:srgbClr val="E30613"/>
                          </a:solidFill>
                        </wps:spPr>
                        <wps:bodyPr wrap="square" lIns="0" tIns="0" rIns="0" bIns="0" rtlCol="0">
                          <a:prstTxWarp prst="textNoShape">
                            <a:avLst/>
                          </a:prstTxWarp>
                          <a:noAutofit/>
                        </wps:bodyPr>
                      </wps:wsp>
                      <wps:wsp>
                        <wps:cNvPr id="970" name="Graphic 970"/>
                        <wps:cNvSpPr/>
                        <wps:spPr>
                          <a:xfrm>
                            <a:off x="177393" y="150468"/>
                            <a:ext cx="600710" cy="1270"/>
                          </a:xfrm>
                          <a:custGeom>
                            <a:avLst/>
                            <a:gdLst/>
                            <a:ahLst/>
                            <a:cxnLst/>
                            <a:rect l="l" t="t" r="r" b="b"/>
                            <a:pathLst>
                              <a:path w="600710" h="1270">
                                <a:moveTo>
                                  <a:pt x="600595" y="0"/>
                                </a:moveTo>
                                <a:lnTo>
                                  <a:pt x="0" y="0"/>
                                </a:lnTo>
                                <a:lnTo>
                                  <a:pt x="0" y="660"/>
                                </a:lnTo>
                                <a:lnTo>
                                  <a:pt x="600595" y="660"/>
                                </a:lnTo>
                                <a:lnTo>
                                  <a:pt x="600595" y="0"/>
                                </a:lnTo>
                                <a:close/>
                              </a:path>
                            </a:pathLst>
                          </a:custGeom>
                          <a:solidFill>
                            <a:srgbClr val="000000"/>
                          </a:solidFill>
                        </wps:spPr>
                        <wps:bodyPr wrap="square" lIns="0" tIns="0" rIns="0" bIns="0" rtlCol="0">
                          <a:prstTxWarp prst="textNoShape">
                            <a:avLst/>
                          </a:prstTxWarp>
                          <a:noAutofit/>
                        </wps:bodyPr>
                      </wps:wsp>
                      <wps:wsp>
                        <wps:cNvPr id="971" name="Textbox 971"/>
                        <wps:cNvSpPr txBox="1"/>
                        <wps:spPr>
                          <a:xfrm>
                            <a:off x="0" y="0"/>
                            <a:ext cx="778510" cy="170815"/>
                          </a:xfrm>
                          <a:prstGeom prst="rect">
                            <a:avLst/>
                          </a:prstGeom>
                        </wps:spPr>
                        <wps:txbx>
                          <w:txbxContent>
                            <w:p w14:paraId="4F8435C0" w14:textId="77777777" w:rsidR="00000000" w:rsidRDefault="00000000" w:rsidP="00AF7C2F">
                              <w:pPr>
                                <w:spacing w:before="11" w:line="95" w:lineRule="exact"/>
                                <w:ind w:left="272"/>
                                <w:rPr>
                                  <w:rFonts w:ascii="Tahoma"/>
                                  <w:sz w:val="8"/>
                                </w:rPr>
                              </w:pPr>
                              <w:r>
                                <w:rPr>
                                  <w:rFonts w:ascii="Tahoma"/>
                                  <w:w w:val="110"/>
                                  <w:sz w:val="8"/>
                                </w:rPr>
                                <w:t>Ministerstwo</w:t>
                              </w:r>
                              <w:r>
                                <w:rPr>
                                  <w:rFonts w:ascii="Tahoma"/>
                                  <w:spacing w:val="-8"/>
                                  <w:w w:val="110"/>
                                  <w:sz w:val="8"/>
                                </w:rPr>
                                <w:t xml:space="preserve"> </w:t>
                              </w:r>
                              <w:r>
                                <w:rPr>
                                  <w:rFonts w:ascii="Tahoma"/>
                                  <w:spacing w:val="-2"/>
                                  <w:w w:val="110"/>
                                  <w:sz w:val="8"/>
                                </w:rPr>
                                <w:t>Rodziny,</w:t>
                              </w:r>
                            </w:p>
                            <w:p w14:paraId="1E0EE251" w14:textId="77777777" w:rsidR="00000000" w:rsidRDefault="00000000" w:rsidP="00AF7C2F">
                              <w:pPr>
                                <w:spacing w:line="95" w:lineRule="exact"/>
                                <w:ind w:left="272" w:right="-15"/>
                                <w:rPr>
                                  <w:rFonts w:ascii="Tahoma" w:hAnsi="Tahoma"/>
                                  <w:sz w:val="8"/>
                                </w:rPr>
                              </w:pPr>
                              <w:r>
                                <w:rPr>
                                  <w:rFonts w:ascii="Tahoma" w:hAnsi="Tahoma"/>
                                  <w:w w:val="110"/>
                                  <w:sz w:val="8"/>
                                </w:rPr>
                                <w:t>Pracy</w:t>
                              </w:r>
                              <w:r>
                                <w:rPr>
                                  <w:rFonts w:ascii="Tahoma" w:hAnsi="Tahoma"/>
                                  <w:spacing w:val="-11"/>
                                  <w:w w:val="110"/>
                                  <w:sz w:val="8"/>
                                </w:rPr>
                                <w:t xml:space="preserve"> </w:t>
                              </w:r>
                              <w:r>
                                <w:rPr>
                                  <w:rFonts w:ascii="Tahoma" w:hAnsi="Tahoma"/>
                                  <w:w w:val="110"/>
                                  <w:sz w:val="8"/>
                                </w:rPr>
                                <w:t>i</w:t>
                              </w:r>
                              <w:r>
                                <w:rPr>
                                  <w:rFonts w:ascii="Tahoma" w:hAnsi="Tahoma"/>
                                  <w:spacing w:val="-11"/>
                                  <w:w w:val="110"/>
                                  <w:sz w:val="8"/>
                                </w:rPr>
                                <w:t xml:space="preserve"> </w:t>
                              </w:r>
                              <w:r>
                                <w:rPr>
                                  <w:rFonts w:ascii="Tahoma" w:hAnsi="Tahoma"/>
                                  <w:w w:val="110"/>
                                  <w:sz w:val="8"/>
                                </w:rPr>
                                <w:t>Polityki</w:t>
                              </w:r>
                              <w:r>
                                <w:rPr>
                                  <w:rFonts w:ascii="Tahoma" w:hAnsi="Tahoma"/>
                                  <w:spacing w:val="-11"/>
                                  <w:w w:val="110"/>
                                  <w:sz w:val="8"/>
                                </w:rPr>
                                <w:t xml:space="preserve"> </w:t>
                              </w:r>
                              <w:r>
                                <w:rPr>
                                  <w:rFonts w:ascii="Tahoma" w:hAnsi="Tahoma"/>
                                  <w:spacing w:val="-2"/>
                                  <w:w w:val="105"/>
                                  <w:sz w:val="8"/>
                                </w:rPr>
                                <w:t>Społecznej</w:t>
                              </w:r>
                            </w:p>
                          </w:txbxContent>
                        </wps:txbx>
                        <wps:bodyPr wrap="square" lIns="0" tIns="0" rIns="0" bIns="0" rtlCol="0">
                          <a:noAutofit/>
                        </wps:bodyPr>
                      </wps:wsp>
                    </wpg:wgp>
                  </a:graphicData>
                </a:graphic>
              </wp:anchor>
            </w:drawing>
          </mc:Choice>
          <mc:Fallback>
            <w:pict>
              <v:group w14:anchorId="1AD6AF79" id="Group 967" o:spid="_x0000_s1026" style="position:absolute;left:0;text-align:left;margin-left:675.1pt;margin-top:40.75pt;width:61.3pt;height:13.45pt;z-index:251659264;mso-wrap-distance-left:0;mso-wrap-distance-right:0;mso-position-horizontal-relative:page" coordsize="7785,170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968" o:spid="_x0000_s1027" type="#_x0000_t75" style="position:absolute;width:1576;height:170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"/>
                <v:shape id="Graphic 969" o:spid="_x0000_s1028" style="position:absolute;left:1773;top:1606;width:6008;height:95;visibility:visible;mso-wrap-style:square;v-text-anchor:top" coordsize="600710,952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" path="m600595,l,,,9524r600595,l600595,xe" fillcolor="#e30613" stroked="f">
                  <v:path arrowok="t"/>
                </v:shape>
                <v:shape id="Graphic 970" o:spid="_x0000_s1029" style="position:absolute;left:1773;top:1504;width:6008;height:13;visibility:visible;mso-wrap-style:square;v-text-anchor:top" coordsize="600710,127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" path="m600595,l,,,660r600595,l600595,xe" fillcolor="black" stroked="f">
                  <v:path arrowok="t"/>
                </v:shape>
                <v:shapetype id="_x0000_t202" coordsize="21600,21600" o:spt="202" path="m,l,21600r21600,l21600,xe">
                  <v:stroke joinstyle="miter"/>
                  <v:path gradientshapeok="t" o:connecttype="rect"/>
                </v:shapetype>
                <v:shape id="Textbox 971" o:spid="_x0000_s1030" type="#_x0000_t202" style="position:absolute;width:7785;height:170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" filled="f" stroked="f">
                  <v:textbox inset="0,0,0,0">
                    <w:txbxContent>
                      <w:p w14:paraId="4F8435C0" w14:textId="77777777" w:rsidR="00000000" w:rsidRDefault="00000000" w:rsidP="00AF7C2F">
                        <w:pPr>
                          <w:spacing w:before="11" w:line="95" w:lineRule="exact"/>
                          <w:ind w:left="272"/>
                          <w:rPr>
                            <w:rFonts w:ascii="Tahoma"/>
                            <w:sz w:val="8"/>
                          </w:rPr>
                        </w:pPr>
                        <w:r>
                          <w:rPr>
                            <w:rFonts w:ascii="Tahoma"/>
                            <w:w w:val="110"/>
                            <w:sz w:val="8"/>
                          </w:rPr>
                          <w:t>Ministerstwo</w:t>
                        </w:r>
                        <w:r>
                          <w:rPr>
                            <w:rFonts w:ascii="Tahoma"/>
                            <w:spacing w:val="-8"/>
                            <w:w w:val="110"/>
                            <w:sz w:val="8"/>
                          </w:rPr>
                          <w:t xml:space="preserve"> </w:t>
                        </w:r>
                        <w:r>
                          <w:rPr>
                            <w:rFonts w:ascii="Tahoma"/>
                            <w:spacing w:val="-2"/>
                            <w:w w:val="110"/>
                            <w:sz w:val="8"/>
                          </w:rPr>
                          <w:t>Rodziny,</w:t>
                        </w:r>
                      </w:p>
                      <w:p w14:paraId="1E0EE251" w14:textId="77777777" w:rsidR="00000000" w:rsidRDefault="00000000" w:rsidP="00AF7C2F">
                        <w:pPr>
                          <w:spacing w:line="95" w:lineRule="exact"/>
                          <w:ind w:left="272" w:right="-15"/>
                          <w:rPr>
                            <w:rFonts w:ascii="Tahoma" w:hAnsi="Tahoma"/>
                            <w:sz w:val="8"/>
                          </w:rPr>
                        </w:pPr>
                        <w:r>
                          <w:rPr>
                            <w:rFonts w:ascii="Tahoma" w:hAnsi="Tahoma"/>
                            <w:w w:val="110"/>
                            <w:sz w:val="8"/>
                          </w:rPr>
                          <w:t>Pracy</w:t>
                        </w:r>
                        <w:r>
                          <w:rPr>
                            <w:rFonts w:ascii="Tahoma" w:hAnsi="Tahoma"/>
                            <w:spacing w:val="-11"/>
                            <w:w w:val="110"/>
                            <w:sz w:val="8"/>
                          </w:rPr>
                          <w:t xml:space="preserve"> </w:t>
                        </w:r>
                        <w:r>
                          <w:rPr>
                            <w:rFonts w:ascii="Tahoma" w:hAnsi="Tahoma"/>
                            <w:w w:val="110"/>
                            <w:sz w:val="8"/>
                          </w:rPr>
                          <w:t>i</w:t>
                        </w:r>
                        <w:r>
                          <w:rPr>
                            <w:rFonts w:ascii="Tahoma" w:hAnsi="Tahoma"/>
                            <w:spacing w:val="-11"/>
                            <w:w w:val="110"/>
                            <w:sz w:val="8"/>
                          </w:rPr>
                          <w:t xml:space="preserve"> </w:t>
                        </w:r>
                        <w:r>
                          <w:rPr>
                            <w:rFonts w:ascii="Tahoma" w:hAnsi="Tahoma"/>
                            <w:w w:val="110"/>
                            <w:sz w:val="8"/>
                          </w:rPr>
                          <w:t>Polityki</w:t>
                        </w:r>
                        <w:r>
                          <w:rPr>
                            <w:rFonts w:ascii="Tahoma" w:hAnsi="Tahoma"/>
                            <w:spacing w:val="-11"/>
                            <w:w w:val="110"/>
                            <w:sz w:val="8"/>
                          </w:rPr>
                          <w:t xml:space="preserve"> </w:t>
                        </w:r>
                        <w:r>
                          <w:rPr>
                            <w:rFonts w:ascii="Tahoma" w:hAnsi="Tahoma"/>
                            <w:spacing w:val="-2"/>
                            <w:w w:val="105"/>
                            <w:sz w:val="8"/>
                          </w:rPr>
                          <w:t>Społecznej</w:t>
                        </w:r>
                      </w:p>
                    </w:txbxContent>
                  </v:textbox>
                </v:shape>
                <w10:wrap anchorx="page"/>
              </v:group>
            </w:pict>
          </mc:Fallback>
        </mc:AlternateContent>
      </w:r>
      <w:r w:rsidRPr="00A47D7F">
        <w:rPr>
          <w:rFonts w:ascii="Tahoma" w:hAnsi="Tahoma" w:cs="Tahoma"/>
        </w:rPr>
        <w:t>Jakie</w:t>
      </w:r>
      <w:r w:rsidRPr="00A47D7F">
        <w:rPr>
          <w:rFonts w:ascii="Tahoma" w:hAnsi="Tahoma" w:cs="Tahoma"/>
          <w:spacing w:val="-3"/>
        </w:rPr>
        <w:t xml:space="preserve"> </w:t>
      </w:r>
      <w:r w:rsidRPr="00A47D7F">
        <w:rPr>
          <w:rFonts w:ascii="Tahoma" w:hAnsi="Tahoma" w:cs="Tahoma"/>
        </w:rPr>
        <w:t>posiłki</w:t>
      </w:r>
      <w:r w:rsidRPr="00A47D7F">
        <w:rPr>
          <w:rFonts w:ascii="Tahoma" w:hAnsi="Tahoma" w:cs="Tahoma"/>
          <w:spacing w:val="-3"/>
        </w:rPr>
        <w:t xml:space="preserve"> </w:t>
      </w:r>
      <w:r w:rsidRPr="00A47D7F">
        <w:rPr>
          <w:rFonts w:ascii="Tahoma" w:hAnsi="Tahoma" w:cs="Tahoma"/>
        </w:rPr>
        <w:t>lub</w:t>
      </w:r>
      <w:r w:rsidRPr="00A47D7F">
        <w:rPr>
          <w:rFonts w:ascii="Tahoma" w:hAnsi="Tahoma" w:cs="Tahoma"/>
          <w:spacing w:val="-3"/>
        </w:rPr>
        <w:t xml:space="preserve"> </w:t>
      </w:r>
      <w:r w:rsidRPr="00A47D7F">
        <w:rPr>
          <w:rFonts w:ascii="Tahoma" w:hAnsi="Tahoma" w:cs="Tahoma"/>
        </w:rPr>
        <w:t>przekąski</w:t>
      </w:r>
      <w:r w:rsidRPr="00A47D7F">
        <w:rPr>
          <w:rFonts w:ascii="Tahoma" w:hAnsi="Tahoma" w:cs="Tahoma"/>
          <w:spacing w:val="-3"/>
        </w:rPr>
        <w:t xml:space="preserve"> </w:t>
      </w:r>
      <w:r w:rsidRPr="00A47D7F">
        <w:rPr>
          <w:rFonts w:ascii="Tahoma" w:hAnsi="Tahoma" w:cs="Tahoma"/>
        </w:rPr>
        <w:t>dziecko</w:t>
      </w:r>
      <w:r w:rsidRPr="00A47D7F">
        <w:rPr>
          <w:rFonts w:ascii="Tahoma" w:hAnsi="Tahoma" w:cs="Tahoma"/>
          <w:spacing w:val="-3"/>
        </w:rPr>
        <w:t xml:space="preserve"> </w:t>
      </w:r>
      <w:r w:rsidRPr="00A47D7F">
        <w:rPr>
          <w:rFonts w:ascii="Tahoma" w:hAnsi="Tahoma" w:cs="Tahoma"/>
        </w:rPr>
        <w:t>lubi</w:t>
      </w:r>
      <w:r w:rsidRPr="00A47D7F">
        <w:rPr>
          <w:rFonts w:ascii="Tahoma" w:hAnsi="Tahoma" w:cs="Tahoma"/>
          <w:spacing w:val="-3"/>
        </w:rPr>
        <w:t xml:space="preserve"> </w:t>
      </w:r>
      <w:r w:rsidRPr="00A47D7F">
        <w:rPr>
          <w:rFonts w:ascii="Tahoma" w:hAnsi="Tahoma" w:cs="Tahoma"/>
        </w:rPr>
        <w:t>najbardziej?</w:t>
      </w:r>
      <w:r w:rsidRPr="00A47D7F">
        <w:rPr>
          <w:rFonts w:ascii="Tahoma" w:hAnsi="Tahoma" w:cs="Tahoma"/>
          <w:spacing w:val="-3"/>
        </w:rPr>
        <w:t xml:space="preserve"> </w:t>
      </w:r>
      <w:r w:rsidRPr="00A47D7F">
        <w:rPr>
          <w:rFonts w:ascii="Tahoma" w:hAnsi="Tahoma" w:cs="Tahoma"/>
          <w:spacing w:val="-3"/>
        </w:rPr>
        <w:br/>
      </w:r>
    </w:p>
    <w:p w14:paraId="773DECAA" w14:textId="77777777" w:rsidR="00000000" w:rsidRPr="00A47D7F" w:rsidRDefault="00000000" w:rsidP="00A47D7F">
      <w:pPr>
        <w:tabs>
          <w:tab w:val="left" w:pos="11046"/>
        </w:tabs>
        <w:spacing w:before="70"/>
        <w:ind w:left="862"/>
        <w:rPr>
          <w:rFonts w:ascii="Tahoma" w:hAnsi="Tahoma" w:cs="Tahoma"/>
        </w:rPr>
      </w:pPr>
      <w:r w:rsidRPr="00A47D7F">
        <w:rPr>
          <w:rFonts w:ascii="Tahoma" w:hAnsi="Tahoma" w:cs="Tahoma"/>
        </w:rPr>
        <w:t xml:space="preserve">             </w:t>
      </w:r>
      <w:r w:rsidRPr="00A47D7F">
        <w:rPr>
          <w:rFonts w:ascii="Tahoma" w:hAnsi="Tahoma" w:cs="Tahoma"/>
          <w:u w:val="single" w:color="706F6F"/>
        </w:rPr>
        <w:tab/>
      </w:r>
      <w:r w:rsidRPr="00A47D7F">
        <w:rPr>
          <w:rFonts w:ascii="Tahoma" w:hAnsi="Tahoma" w:cs="Tahoma"/>
        </w:rPr>
        <w:br/>
      </w:r>
    </w:p>
    <w:p w14:paraId="1DAD3EE1" w14:textId="77777777" w:rsidR="00000000" w:rsidRPr="00A47D7F" w:rsidRDefault="00000000" w:rsidP="00AF7C2F">
      <w:pPr>
        <w:widowControl w:val="0"/>
        <w:numPr>
          <w:ilvl w:val="0"/>
          <w:numId w:val="26"/>
        </w:numPr>
        <w:tabs>
          <w:tab w:val="left" w:pos="357"/>
        </w:tabs>
        <w:autoSpaceDE w:val="0"/>
        <w:autoSpaceDN w:val="0"/>
        <w:spacing w:before="253" w:after="0" w:line="240" w:lineRule="auto"/>
        <w:ind w:left="357" w:hanging="215"/>
        <w:rPr>
          <w:rFonts w:ascii="Tahoma" w:hAnsi="Tahoma" w:cs="Tahoma"/>
        </w:rPr>
      </w:pPr>
      <w:r w:rsidRPr="00A47D7F">
        <w:rPr>
          <w:rFonts w:ascii="Tahoma" w:hAnsi="Tahoma" w:cs="Tahoma"/>
        </w:rPr>
        <w:t>Ulubione</w:t>
      </w:r>
      <w:r w:rsidRPr="00A47D7F">
        <w:rPr>
          <w:rFonts w:ascii="Tahoma" w:hAnsi="Tahoma" w:cs="Tahoma"/>
          <w:spacing w:val="-13"/>
        </w:rPr>
        <w:t xml:space="preserve"> </w:t>
      </w:r>
      <w:r w:rsidRPr="00A47D7F">
        <w:rPr>
          <w:rFonts w:ascii="Tahoma" w:hAnsi="Tahoma" w:cs="Tahoma"/>
        </w:rPr>
        <w:t>zabawy</w:t>
      </w:r>
      <w:r w:rsidRPr="00A47D7F">
        <w:rPr>
          <w:rFonts w:ascii="Tahoma" w:hAnsi="Tahoma" w:cs="Tahoma"/>
          <w:spacing w:val="-13"/>
        </w:rPr>
        <w:t xml:space="preserve"> </w:t>
      </w:r>
      <w:r w:rsidRPr="00A47D7F">
        <w:rPr>
          <w:rFonts w:ascii="Tahoma" w:hAnsi="Tahoma" w:cs="Tahoma"/>
        </w:rPr>
        <w:t>i</w:t>
      </w:r>
      <w:r w:rsidRPr="00A47D7F">
        <w:rPr>
          <w:rFonts w:ascii="Tahoma" w:hAnsi="Tahoma" w:cs="Tahoma"/>
          <w:spacing w:val="-13"/>
        </w:rPr>
        <w:t xml:space="preserve"> </w:t>
      </w:r>
      <w:r w:rsidRPr="00A47D7F">
        <w:rPr>
          <w:rFonts w:ascii="Tahoma" w:hAnsi="Tahoma" w:cs="Tahoma"/>
        </w:rPr>
        <w:t>aktywności</w:t>
      </w:r>
      <w:r w:rsidRPr="00A47D7F">
        <w:rPr>
          <w:rFonts w:ascii="Tahoma" w:hAnsi="Tahoma" w:cs="Tahoma"/>
          <w:spacing w:val="-13"/>
        </w:rPr>
        <w:t xml:space="preserve"> </w:t>
      </w:r>
      <w:r w:rsidRPr="00A47D7F">
        <w:rPr>
          <w:rFonts w:ascii="Tahoma" w:hAnsi="Tahoma" w:cs="Tahoma"/>
        </w:rPr>
        <w:t>dziecka</w:t>
      </w:r>
      <w:r w:rsidRPr="00A47D7F">
        <w:rPr>
          <w:rFonts w:ascii="Tahoma" w:hAnsi="Tahoma" w:cs="Tahoma"/>
          <w:spacing w:val="-14"/>
        </w:rPr>
        <w:t xml:space="preserve"> </w:t>
      </w:r>
      <w:r w:rsidRPr="00A47D7F">
        <w:rPr>
          <w:rFonts w:ascii="Tahoma" w:hAnsi="Tahoma" w:cs="Tahoma"/>
        </w:rPr>
        <w:t>(Poniżej</w:t>
      </w:r>
      <w:r w:rsidRPr="00A47D7F">
        <w:rPr>
          <w:rFonts w:ascii="Tahoma" w:hAnsi="Tahoma" w:cs="Tahoma"/>
          <w:spacing w:val="-13"/>
        </w:rPr>
        <w:t xml:space="preserve"> </w:t>
      </w:r>
      <w:r w:rsidRPr="00A47D7F">
        <w:rPr>
          <w:rFonts w:ascii="Tahoma" w:hAnsi="Tahoma" w:cs="Tahoma"/>
        </w:rPr>
        <w:t>proszę</w:t>
      </w:r>
      <w:r w:rsidRPr="00A47D7F">
        <w:rPr>
          <w:rFonts w:ascii="Tahoma" w:hAnsi="Tahoma" w:cs="Tahoma"/>
          <w:spacing w:val="-13"/>
        </w:rPr>
        <w:t xml:space="preserve"> </w:t>
      </w:r>
      <w:r w:rsidRPr="00A47D7F">
        <w:rPr>
          <w:rFonts w:ascii="Tahoma" w:hAnsi="Tahoma" w:cs="Tahoma"/>
        </w:rPr>
        <w:t>zaznaczyć</w:t>
      </w:r>
      <w:r w:rsidRPr="00A47D7F">
        <w:rPr>
          <w:rFonts w:ascii="Tahoma" w:hAnsi="Tahoma" w:cs="Tahoma"/>
          <w:spacing w:val="-13"/>
        </w:rPr>
        <w:t xml:space="preserve"> </w:t>
      </w:r>
      <w:r w:rsidRPr="00A47D7F">
        <w:rPr>
          <w:rFonts w:ascii="Tahoma" w:hAnsi="Tahoma" w:cs="Tahoma"/>
        </w:rPr>
        <w:t>aktywności,</w:t>
      </w:r>
      <w:r w:rsidRPr="00A47D7F">
        <w:rPr>
          <w:rFonts w:ascii="Tahoma" w:hAnsi="Tahoma" w:cs="Tahoma"/>
          <w:spacing w:val="-13"/>
        </w:rPr>
        <w:t xml:space="preserve"> </w:t>
      </w:r>
      <w:r w:rsidRPr="00A47D7F">
        <w:rPr>
          <w:rFonts w:ascii="Tahoma" w:hAnsi="Tahoma" w:cs="Tahoma"/>
        </w:rPr>
        <w:t>które</w:t>
      </w:r>
      <w:r w:rsidRPr="00A47D7F">
        <w:rPr>
          <w:rFonts w:ascii="Tahoma" w:hAnsi="Tahoma" w:cs="Tahoma"/>
          <w:spacing w:val="-13"/>
        </w:rPr>
        <w:t xml:space="preserve"> </w:t>
      </w:r>
      <w:r w:rsidRPr="00A47D7F">
        <w:rPr>
          <w:rFonts w:ascii="Tahoma" w:hAnsi="Tahoma" w:cs="Tahoma"/>
        </w:rPr>
        <w:t>dziecko</w:t>
      </w:r>
      <w:r w:rsidRPr="00A47D7F">
        <w:rPr>
          <w:rFonts w:ascii="Tahoma" w:hAnsi="Tahoma" w:cs="Tahoma"/>
          <w:spacing w:val="-13"/>
        </w:rPr>
        <w:t xml:space="preserve"> </w:t>
      </w:r>
      <w:r w:rsidRPr="00A47D7F">
        <w:rPr>
          <w:rFonts w:ascii="Tahoma" w:hAnsi="Tahoma" w:cs="Tahoma"/>
          <w:spacing w:val="-2"/>
        </w:rPr>
        <w:t>lubi):</w:t>
      </w:r>
    </w:p>
    <w:p w14:paraId="1A5200A7"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spacing w:val="-6"/>
        </w:rPr>
        <w:lastRenderedPageBreak/>
        <w:t>Rysowanie,</w:t>
      </w:r>
      <w:r w:rsidRPr="00A47D7F">
        <w:rPr>
          <w:rFonts w:ascii="Tahoma" w:hAnsi="Tahoma" w:cs="Tahoma"/>
          <w:spacing w:val="4"/>
        </w:rPr>
        <w:t xml:space="preserve"> </w:t>
      </w:r>
      <w:r w:rsidRPr="00A47D7F">
        <w:rPr>
          <w:rFonts w:ascii="Tahoma" w:hAnsi="Tahoma" w:cs="Tahoma"/>
          <w:spacing w:val="-2"/>
        </w:rPr>
        <w:t>malowanie</w:t>
      </w:r>
    </w:p>
    <w:p w14:paraId="56EFC203"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Bawienie</w:t>
      </w:r>
      <w:r w:rsidRPr="00A47D7F">
        <w:rPr>
          <w:rFonts w:ascii="Tahoma" w:hAnsi="Tahoma" w:cs="Tahoma"/>
          <w:spacing w:val="-11"/>
        </w:rPr>
        <w:t xml:space="preserve"> </w:t>
      </w:r>
      <w:r w:rsidRPr="00A47D7F">
        <w:rPr>
          <w:rFonts w:ascii="Tahoma" w:hAnsi="Tahoma" w:cs="Tahoma"/>
        </w:rPr>
        <w:t>się</w:t>
      </w:r>
      <w:r w:rsidRPr="00A47D7F">
        <w:rPr>
          <w:rFonts w:ascii="Tahoma" w:hAnsi="Tahoma" w:cs="Tahoma"/>
          <w:spacing w:val="-11"/>
        </w:rPr>
        <w:t xml:space="preserve"> </w:t>
      </w:r>
      <w:r w:rsidRPr="00A47D7F">
        <w:rPr>
          <w:rFonts w:ascii="Tahoma" w:hAnsi="Tahoma" w:cs="Tahoma"/>
        </w:rPr>
        <w:t>w</w:t>
      </w:r>
      <w:r w:rsidRPr="00A47D7F">
        <w:rPr>
          <w:rFonts w:ascii="Tahoma" w:hAnsi="Tahoma" w:cs="Tahoma"/>
          <w:spacing w:val="-10"/>
        </w:rPr>
        <w:t xml:space="preserve"> </w:t>
      </w:r>
      <w:r w:rsidRPr="00A47D7F">
        <w:rPr>
          <w:rFonts w:ascii="Tahoma" w:hAnsi="Tahoma" w:cs="Tahoma"/>
          <w:spacing w:val="-2"/>
        </w:rPr>
        <w:t>piaskownicy</w:t>
      </w:r>
    </w:p>
    <w:p w14:paraId="46F2C189"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spacing w:val="-2"/>
        </w:rPr>
        <w:t>Słuchanie</w:t>
      </w:r>
      <w:r w:rsidRPr="00A47D7F">
        <w:rPr>
          <w:rFonts w:ascii="Tahoma" w:hAnsi="Tahoma" w:cs="Tahoma"/>
          <w:spacing w:val="-4"/>
        </w:rPr>
        <w:t xml:space="preserve"> </w:t>
      </w:r>
      <w:r w:rsidRPr="00A47D7F">
        <w:rPr>
          <w:rFonts w:ascii="Tahoma" w:hAnsi="Tahoma" w:cs="Tahoma"/>
          <w:spacing w:val="-2"/>
        </w:rPr>
        <w:t>muzyki</w:t>
      </w:r>
    </w:p>
    <w:p w14:paraId="69F77371"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Budowanie</w:t>
      </w:r>
      <w:r w:rsidRPr="00A47D7F">
        <w:rPr>
          <w:rFonts w:ascii="Tahoma" w:hAnsi="Tahoma" w:cs="Tahoma"/>
          <w:spacing w:val="-12"/>
        </w:rPr>
        <w:t xml:space="preserve"> </w:t>
      </w:r>
      <w:r w:rsidRPr="00A47D7F">
        <w:rPr>
          <w:rFonts w:ascii="Tahoma" w:hAnsi="Tahoma" w:cs="Tahoma"/>
        </w:rPr>
        <w:t>z</w:t>
      </w:r>
      <w:r w:rsidRPr="00A47D7F">
        <w:rPr>
          <w:rFonts w:ascii="Tahoma" w:hAnsi="Tahoma" w:cs="Tahoma"/>
          <w:spacing w:val="-12"/>
        </w:rPr>
        <w:t xml:space="preserve"> </w:t>
      </w:r>
      <w:r w:rsidRPr="00A47D7F">
        <w:rPr>
          <w:rFonts w:ascii="Tahoma" w:hAnsi="Tahoma" w:cs="Tahoma"/>
          <w:spacing w:val="-2"/>
        </w:rPr>
        <w:t>klocków</w:t>
      </w:r>
    </w:p>
    <w:p w14:paraId="5514AB9D"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spacing w:val="-2"/>
        </w:rPr>
        <w:t>Czytanie</w:t>
      </w:r>
      <w:r w:rsidRPr="00A47D7F">
        <w:rPr>
          <w:rFonts w:ascii="Tahoma" w:hAnsi="Tahoma" w:cs="Tahoma"/>
          <w:spacing w:val="-12"/>
        </w:rPr>
        <w:t xml:space="preserve"> </w:t>
      </w:r>
      <w:r w:rsidRPr="00A47D7F">
        <w:rPr>
          <w:rFonts w:ascii="Tahoma" w:hAnsi="Tahoma" w:cs="Tahoma"/>
          <w:spacing w:val="-2"/>
        </w:rPr>
        <w:t>książek</w:t>
      </w:r>
    </w:p>
    <w:p w14:paraId="15087FA7" w14:textId="77777777" w:rsidR="00000000" w:rsidRPr="00A47D7F" w:rsidRDefault="00000000" w:rsidP="00AF7C2F">
      <w:pPr>
        <w:widowControl w:val="0"/>
        <w:numPr>
          <w:ilvl w:val="1"/>
          <w:numId w:val="26"/>
        </w:numPr>
        <w:tabs>
          <w:tab w:val="left" w:pos="862"/>
        </w:tabs>
        <w:autoSpaceDE w:val="0"/>
        <w:autoSpaceDN w:val="0"/>
        <w:spacing w:before="70" w:after="0" w:line="240" w:lineRule="auto"/>
        <w:rPr>
          <w:rFonts w:ascii="Tahoma" w:hAnsi="Tahoma" w:cs="Tahoma"/>
        </w:rPr>
      </w:pPr>
      <w:r w:rsidRPr="00A47D7F">
        <w:rPr>
          <w:rFonts w:ascii="Tahoma" w:hAnsi="Tahoma" w:cs="Tahoma"/>
        </w:rPr>
        <w:t>Zabawy</w:t>
      </w:r>
      <w:r w:rsidRPr="00A47D7F">
        <w:rPr>
          <w:rFonts w:ascii="Tahoma" w:hAnsi="Tahoma" w:cs="Tahoma"/>
          <w:spacing w:val="-14"/>
        </w:rPr>
        <w:t xml:space="preserve"> </w:t>
      </w:r>
      <w:r w:rsidRPr="00A47D7F">
        <w:rPr>
          <w:rFonts w:ascii="Tahoma" w:hAnsi="Tahoma" w:cs="Tahoma"/>
        </w:rPr>
        <w:t>ruchowe</w:t>
      </w:r>
      <w:r w:rsidRPr="00A47D7F">
        <w:rPr>
          <w:rFonts w:ascii="Tahoma" w:hAnsi="Tahoma" w:cs="Tahoma"/>
          <w:spacing w:val="-14"/>
        </w:rPr>
        <w:t xml:space="preserve"> </w:t>
      </w:r>
      <w:r w:rsidRPr="00A47D7F">
        <w:rPr>
          <w:rFonts w:ascii="Tahoma" w:hAnsi="Tahoma" w:cs="Tahoma"/>
        </w:rPr>
        <w:t>na</w:t>
      </w:r>
      <w:r w:rsidRPr="00A47D7F">
        <w:rPr>
          <w:rFonts w:ascii="Tahoma" w:hAnsi="Tahoma" w:cs="Tahoma"/>
          <w:spacing w:val="-13"/>
        </w:rPr>
        <w:t xml:space="preserve"> </w:t>
      </w:r>
      <w:r w:rsidRPr="00A47D7F">
        <w:rPr>
          <w:rFonts w:ascii="Tahoma" w:hAnsi="Tahoma" w:cs="Tahoma"/>
        </w:rPr>
        <w:t>świeżym</w:t>
      </w:r>
      <w:r w:rsidRPr="00A47D7F">
        <w:rPr>
          <w:rFonts w:ascii="Tahoma" w:hAnsi="Tahoma" w:cs="Tahoma"/>
          <w:spacing w:val="-14"/>
        </w:rPr>
        <w:t xml:space="preserve"> </w:t>
      </w:r>
      <w:r w:rsidRPr="00A47D7F">
        <w:rPr>
          <w:rFonts w:ascii="Tahoma" w:hAnsi="Tahoma" w:cs="Tahoma"/>
          <w:spacing w:val="-2"/>
        </w:rPr>
        <w:t>powietrzu</w:t>
      </w:r>
    </w:p>
    <w:p w14:paraId="0215E670" w14:textId="77777777" w:rsidR="00000000" w:rsidRPr="00A47D7F" w:rsidRDefault="00000000" w:rsidP="00AF7C2F">
      <w:pPr>
        <w:widowControl w:val="0"/>
        <w:numPr>
          <w:ilvl w:val="1"/>
          <w:numId w:val="26"/>
        </w:numPr>
        <w:tabs>
          <w:tab w:val="left" w:pos="862"/>
          <w:tab w:val="left" w:pos="11046"/>
        </w:tabs>
        <w:autoSpaceDE w:val="0"/>
        <w:autoSpaceDN w:val="0"/>
        <w:spacing w:before="70" w:after="0" w:line="240" w:lineRule="auto"/>
        <w:rPr>
          <w:rFonts w:ascii="Tahoma" w:hAnsi="Tahoma" w:cs="Tahoma"/>
        </w:rPr>
      </w:pPr>
      <w:r w:rsidRPr="00A47D7F">
        <w:rPr>
          <w:rFonts w:ascii="Tahoma" w:hAnsi="Tahoma" w:cs="Tahoma"/>
          <w:spacing w:val="-2"/>
        </w:rPr>
        <w:t>Inne</w:t>
      </w:r>
      <w:r w:rsidRPr="00A47D7F">
        <w:rPr>
          <w:rFonts w:ascii="Tahoma" w:hAnsi="Tahoma" w:cs="Tahoma"/>
          <w:spacing w:val="-3"/>
        </w:rPr>
        <w:t xml:space="preserve"> </w:t>
      </w:r>
      <w:r w:rsidRPr="00A47D7F">
        <w:rPr>
          <w:rFonts w:ascii="Tahoma" w:hAnsi="Tahoma" w:cs="Tahoma"/>
          <w:spacing w:val="-2"/>
        </w:rPr>
        <w:t>ulubione</w:t>
      </w:r>
      <w:r w:rsidRPr="00A47D7F">
        <w:rPr>
          <w:rFonts w:ascii="Tahoma" w:hAnsi="Tahoma" w:cs="Tahoma"/>
          <w:spacing w:val="-3"/>
        </w:rPr>
        <w:t xml:space="preserve"> </w:t>
      </w:r>
      <w:r w:rsidRPr="00A47D7F">
        <w:rPr>
          <w:rFonts w:ascii="Tahoma" w:hAnsi="Tahoma" w:cs="Tahoma"/>
          <w:spacing w:val="-2"/>
        </w:rPr>
        <w:t>zabawy</w:t>
      </w:r>
      <w:r w:rsidRPr="00A47D7F">
        <w:rPr>
          <w:rFonts w:ascii="Tahoma" w:hAnsi="Tahoma" w:cs="Tahoma"/>
          <w:spacing w:val="-3"/>
        </w:rPr>
        <w:t xml:space="preserve"> </w:t>
      </w:r>
      <w:r w:rsidRPr="00A47D7F">
        <w:rPr>
          <w:rFonts w:ascii="Tahoma" w:hAnsi="Tahoma" w:cs="Tahoma"/>
          <w:spacing w:val="-2"/>
        </w:rPr>
        <w:t>(proszę</w:t>
      </w:r>
      <w:r w:rsidRPr="00A47D7F">
        <w:rPr>
          <w:rFonts w:ascii="Tahoma" w:hAnsi="Tahoma" w:cs="Tahoma"/>
          <w:spacing w:val="-3"/>
        </w:rPr>
        <w:t xml:space="preserve"> </w:t>
      </w:r>
      <w:r w:rsidRPr="00A47D7F">
        <w:rPr>
          <w:rFonts w:ascii="Tahoma" w:hAnsi="Tahoma" w:cs="Tahoma"/>
          <w:spacing w:val="-2"/>
        </w:rPr>
        <w:t>opisać):</w:t>
      </w:r>
      <w:r w:rsidRPr="00A47D7F">
        <w:rPr>
          <w:rFonts w:ascii="Tahoma" w:hAnsi="Tahoma" w:cs="Tahoma"/>
          <w:spacing w:val="-4"/>
        </w:rPr>
        <w:t xml:space="preserve"> </w:t>
      </w:r>
    </w:p>
    <w:p w14:paraId="1D361614" w14:textId="77777777" w:rsidR="00000000" w:rsidRPr="00A47D7F" w:rsidRDefault="00000000" w:rsidP="00CB3120">
      <w:pPr>
        <w:widowControl w:val="0"/>
        <w:tabs>
          <w:tab w:val="left" w:pos="862"/>
          <w:tab w:val="left" w:pos="11046"/>
        </w:tabs>
        <w:autoSpaceDE w:val="0"/>
        <w:autoSpaceDN w:val="0"/>
        <w:spacing w:before="70" w:after="0" w:line="240" w:lineRule="auto"/>
        <w:ind w:left="862"/>
        <w:rPr>
          <w:rFonts w:ascii="Tahoma" w:hAnsi="Tahoma" w:cs="Tahoma"/>
        </w:rPr>
      </w:pPr>
      <w:r w:rsidRPr="00A47D7F">
        <w:rPr>
          <w:rFonts w:ascii="Tahoma" w:hAnsi="Tahoma" w:cs="Tahoma"/>
          <w:spacing w:val="-4"/>
        </w:rPr>
        <w:br/>
      </w:r>
      <w:r w:rsidRPr="00A47D7F">
        <w:rPr>
          <w:rFonts w:ascii="Tahoma" w:hAnsi="Tahoma" w:cs="Tahoma"/>
          <w:u w:val="single" w:color="706F6F"/>
        </w:rPr>
        <w:tab/>
      </w:r>
    </w:p>
    <w:p w14:paraId="3EF9CA5F" w14:textId="77777777" w:rsidR="00000000" w:rsidRPr="00A47D7F" w:rsidRDefault="00000000" w:rsidP="00AF7C2F">
      <w:pPr>
        <w:spacing w:before="140"/>
        <w:rPr>
          <w:rFonts w:ascii="Tahoma" w:hAnsi="Tahoma" w:cs="Tahoma"/>
        </w:rPr>
      </w:pPr>
    </w:p>
    <w:p w14:paraId="0FD56579" w14:textId="77777777" w:rsidR="00000000" w:rsidRPr="00A47D7F" w:rsidRDefault="00000000" w:rsidP="00AF7C2F">
      <w:pPr>
        <w:widowControl w:val="0"/>
        <w:numPr>
          <w:ilvl w:val="0"/>
          <w:numId w:val="26"/>
        </w:numPr>
        <w:tabs>
          <w:tab w:val="left" w:pos="357"/>
        </w:tabs>
        <w:autoSpaceDE w:val="0"/>
        <w:autoSpaceDN w:val="0"/>
        <w:spacing w:after="0" w:line="240" w:lineRule="auto"/>
        <w:ind w:left="357" w:hanging="215"/>
        <w:rPr>
          <w:rFonts w:ascii="Tahoma" w:hAnsi="Tahoma" w:cs="Tahoma"/>
        </w:rPr>
      </w:pPr>
      <w:r w:rsidRPr="00A47D7F">
        <w:rPr>
          <w:rFonts w:ascii="Tahoma" w:hAnsi="Tahoma" w:cs="Tahoma"/>
          <w:spacing w:val="-2"/>
        </w:rPr>
        <w:t>Jak</w:t>
      </w:r>
      <w:r w:rsidRPr="00A47D7F">
        <w:rPr>
          <w:rFonts w:ascii="Tahoma" w:hAnsi="Tahoma" w:cs="Tahoma"/>
          <w:spacing w:val="-5"/>
        </w:rPr>
        <w:t xml:space="preserve"> </w:t>
      </w:r>
      <w:r w:rsidRPr="00A47D7F">
        <w:rPr>
          <w:rFonts w:ascii="Tahoma" w:hAnsi="Tahoma" w:cs="Tahoma"/>
          <w:spacing w:val="-2"/>
        </w:rPr>
        <w:t>zazwyczaj</w:t>
      </w:r>
      <w:r w:rsidRPr="00A47D7F">
        <w:rPr>
          <w:rFonts w:ascii="Tahoma" w:hAnsi="Tahoma" w:cs="Tahoma"/>
          <w:spacing w:val="-5"/>
        </w:rPr>
        <w:t xml:space="preserve"> </w:t>
      </w:r>
      <w:r w:rsidRPr="00A47D7F">
        <w:rPr>
          <w:rFonts w:ascii="Tahoma" w:hAnsi="Tahoma" w:cs="Tahoma"/>
          <w:spacing w:val="-2"/>
        </w:rPr>
        <w:t>dziecko</w:t>
      </w:r>
      <w:r w:rsidRPr="00A47D7F">
        <w:rPr>
          <w:rFonts w:ascii="Tahoma" w:hAnsi="Tahoma" w:cs="Tahoma"/>
          <w:spacing w:val="-5"/>
        </w:rPr>
        <w:t xml:space="preserve"> </w:t>
      </w:r>
      <w:r w:rsidRPr="00A47D7F">
        <w:rPr>
          <w:rFonts w:ascii="Tahoma" w:hAnsi="Tahoma" w:cs="Tahoma"/>
          <w:spacing w:val="-2"/>
        </w:rPr>
        <w:t>reaguje</w:t>
      </w:r>
      <w:r w:rsidRPr="00A47D7F">
        <w:rPr>
          <w:rFonts w:ascii="Tahoma" w:hAnsi="Tahoma" w:cs="Tahoma"/>
          <w:spacing w:val="-5"/>
        </w:rPr>
        <w:t xml:space="preserve"> </w:t>
      </w:r>
      <w:r w:rsidRPr="00A47D7F">
        <w:rPr>
          <w:rFonts w:ascii="Tahoma" w:hAnsi="Tahoma" w:cs="Tahoma"/>
          <w:spacing w:val="-2"/>
        </w:rPr>
        <w:t>w</w:t>
      </w:r>
      <w:r w:rsidRPr="00A47D7F">
        <w:rPr>
          <w:rFonts w:ascii="Tahoma" w:hAnsi="Tahoma" w:cs="Tahoma"/>
          <w:spacing w:val="-5"/>
        </w:rPr>
        <w:t xml:space="preserve"> </w:t>
      </w:r>
      <w:r w:rsidRPr="00A47D7F">
        <w:rPr>
          <w:rFonts w:ascii="Tahoma" w:hAnsi="Tahoma" w:cs="Tahoma"/>
          <w:spacing w:val="-2"/>
        </w:rPr>
        <w:t>nowych</w:t>
      </w:r>
      <w:r w:rsidRPr="00A47D7F">
        <w:rPr>
          <w:rFonts w:ascii="Tahoma" w:hAnsi="Tahoma" w:cs="Tahoma"/>
          <w:spacing w:val="-5"/>
        </w:rPr>
        <w:t xml:space="preserve"> </w:t>
      </w:r>
      <w:r w:rsidRPr="00A47D7F">
        <w:rPr>
          <w:rFonts w:ascii="Tahoma" w:hAnsi="Tahoma" w:cs="Tahoma"/>
          <w:spacing w:val="-2"/>
        </w:rPr>
        <w:t>sytuacjach</w:t>
      </w:r>
      <w:r w:rsidRPr="00A47D7F">
        <w:rPr>
          <w:rFonts w:ascii="Tahoma" w:hAnsi="Tahoma" w:cs="Tahoma"/>
          <w:spacing w:val="-4"/>
        </w:rPr>
        <w:t xml:space="preserve"> </w:t>
      </w:r>
      <w:r w:rsidRPr="00A47D7F">
        <w:rPr>
          <w:rFonts w:ascii="Tahoma" w:hAnsi="Tahoma" w:cs="Tahoma"/>
          <w:spacing w:val="-2"/>
        </w:rPr>
        <w:t>(np.</w:t>
      </w:r>
      <w:r w:rsidRPr="00A47D7F">
        <w:rPr>
          <w:rFonts w:ascii="Tahoma" w:hAnsi="Tahoma" w:cs="Tahoma"/>
          <w:spacing w:val="-5"/>
        </w:rPr>
        <w:t xml:space="preserve"> </w:t>
      </w:r>
      <w:r w:rsidRPr="00A47D7F">
        <w:rPr>
          <w:rFonts w:ascii="Tahoma" w:hAnsi="Tahoma" w:cs="Tahoma"/>
          <w:spacing w:val="-2"/>
        </w:rPr>
        <w:t>nowa</w:t>
      </w:r>
      <w:r w:rsidRPr="00A47D7F">
        <w:rPr>
          <w:rFonts w:ascii="Tahoma" w:hAnsi="Tahoma" w:cs="Tahoma"/>
          <w:spacing w:val="-5"/>
        </w:rPr>
        <w:t xml:space="preserve"> </w:t>
      </w:r>
      <w:r w:rsidRPr="00A47D7F">
        <w:rPr>
          <w:rFonts w:ascii="Tahoma" w:hAnsi="Tahoma" w:cs="Tahoma"/>
          <w:spacing w:val="-2"/>
        </w:rPr>
        <w:t>osoba</w:t>
      </w:r>
      <w:r w:rsidRPr="00A47D7F">
        <w:rPr>
          <w:rFonts w:ascii="Tahoma" w:hAnsi="Tahoma" w:cs="Tahoma"/>
          <w:spacing w:val="-5"/>
        </w:rPr>
        <w:t xml:space="preserve"> </w:t>
      </w:r>
      <w:r w:rsidRPr="00A47D7F">
        <w:rPr>
          <w:rFonts w:ascii="Tahoma" w:hAnsi="Tahoma" w:cs="Tahoma"/>
          <w:spacing w:val="-2"/>
        </w:rPr>
        <w:t>w</w:t>
      </w:r>
      <w:r w:rsidRPr="00A47D7F">
        <w:rPr>
          <w:rFonts w:ascii="Tahoma" w:hAnsi="Tahoma" w:cs="Tahoma"/>
          <w:spacing w:val="-5"/>
        </w:rPr>
        <w:t xml:space="preserve"> </w:t>
      </w:r>
      <w:r w:rsidRPr="00A47D7F">
        <w:rPr>
          <w:rFonts w:ascii="Tahoma" w:hAnsi="Tahoma" w:cs="Tahoma"/>
          <w:spacing w:val="-2"/>
        </w:rPr>
        <w:t>domu,</w:t>
      </w:r>
      <w:r w:rsidRPr="00A47D7F">
        <w:rPr>
          <w:rFonts w:ascii="Tahoma" w:hAnsi="Tahoma" w:cs="Tahoma"/>
          <w:spacing w:val="-5"/>
        </w:rPr>
        <w:t xml:space="preserve"> </w:t>
      </w:r>
      <w:r w:rsidRPr="00A47D7F">
        <w:rPr>
          <w:rFonts w:ascii="Tahoma" w:hAnsi="Tahoma" w:cs="Tahoma"/>
          <w:spacing w:val="-2"/>
        </w:rPr>
        <w:t>zmiana</w:t>
      </w:r>
      <w:r w:rsidRPr="00A47D7F">
        <w:rPr>
          <w:rFonts w:ascii="Tahoma" w:hAnsi="Tahoma" w:cs="Tahoma"/>
          <w:spacing w:val="-5"/>
        </w:rPr>
        <w:t xml:space="preserve"> </w:t>
      </w:r>
      <w:r w:rsidRPr="00A47D7F">
        <w:rPr>
          <w:rFonts w:ascii="Tahoma" w:hAnsi="Tahoma" w:cs="Tahoma"/>
          <w:spacing w:val="-2"/>
        </w:rPr>
        <w:t>w</w:t>
      </w:r>
      <w:r w:rsidRPr="00A47D7F">
        <w:rPr>
          <w:rFonts w:ascii="Tahoma" w:hAnsi="Tahoma" w:cs="Tahoma"/>
          <w:spacing w:val="-4"/>
        </w:rPr>
        <w:t xml:space="preserve"> </w:t>
      </w:r>
      <w:r w:rsidRPr="00A47D7F">
        <w:rPr>
          <w:rFonts w:ascii="Tahoma" w:hAnsi="Tahoma" w:cs="Tahoma"/>
          <w:spacing w:val="-2"/>
        </w:rPr>
        <w:t>posiłku,</w:t>
      </w:r>
      <w:r w:rsidRPr="00A47D7F">
        <w:rPr>
          <w:rFonts w:ascii="Tahoma" w:hAnsi="Tahoma" w:cs="Tahoma"/>
          <w:spacing w:val="-5"/>
        </w:rPr>
        <w:t xml:space="preserve"> </w:t>
      </w:r>
      <w:r w:rsidRPr="00A47D7F">
        <w:rPr>
          <w:rFonts w:ascii="Tahoma" w:hAnsi="Tahoma" w:cs="Tahoma"/>
          <w:spacing w:val="-2"/>
        </w:rPr>
        <w:t>duża</w:t>
      </w:r>
      <w:r w:rsidRPr="00A47D7F">
        <w:rPr>
          <w:rFonts w:ascii="Tahoma" w:hAnsi="Tahoma" w:cs="Tahoma"/>
          <w:spacing w:val="-5"/>
        </w:rPr>
        <w:t xml:space="preserve"> </w:t>
      </w:r>
      <w:r w:rsidRPr="00A47D7F">
        <w:rPr>
          <w:rFonts w:ascii="Tahoma" w:hAnsi="Tahoma" w:cs="Tahoma"/>
          <w:spacing w:val="-2"/>
        </w:rPr>
        <w:t>przestrzeń,</w:t>
      </w:r>
      <w:r w:rsidRPr="00A47D7F">
        <w:rPr>
          <w:rFonts w:ascii="Tahoma" w:hAnsi="Tahoma" w:cs="Tahoma"/>
          <w:spacing w:val="-5"/>
        </w:rPr>
        <w:t xml:space="preserve"> </w:t>
      </w:r>
      <w:r w:rsidRPr="00A47D7F">
        <w:rPr>
          <w:rFonts w:ascii="Tahoma" w:hAnsi="Tahoma" w:cs="Tahoma"/>
          <w:spacing w:val="-2"/>
        </w:rPr>
        <w:t>hałas)?</w:t>
      </w:r>
    </w:p>
    <w:p w14:paraId="08A286F6" w14:textId="77777777" w:rsidR="00000000" w:rsidRPr="00A47D7F" w:rsidRDefault="00000000" w:rsidP="00AF7C2F">
      <w:pPr>
        <w:tabs>
          <w:tab w:val="left" w:pos="11046"/>
        </w:tabs>
        <w:spacing w:before="70"/>
        <w:ind w:left="142"/>
        <w:rPr>
          <w:rFonts w:ascii="Tahoma" w:hAnsi="Tahoma" w:cs="Tahoma"/>
          <w:spacing w:val="-9"/>
        </w:rPr>
      </w:pPr>
      <w:r w:rsidRPr="00A47D7F">
        <w:rPr>
          <w:rFonts w:ascii="Tahoma" w:hAnsi="Tahoma" w:cs="Tahoma"/>
        </w:rPr>
        <w:t xml:space="preserve">   </w:t>
      </w:r>
      <w:r w:rsidRPr="00A47D7F">
        <w:rPr>
          <w:rFonts w:ascii="Tahoma" w:hAnsi="Tahoma" w:cs="Tahoma"/>
        </w:rPr>
        <w:t>(Prosimy</w:t>
      </w:r>
      <w:r w:rsidRPr="00A47D7F">
        <w:rPr>
          <w:rFonts w:ascii="Tahoma" w:hAnsi="Tahoma" w:cs="Tahoma"/>
          <w:spacing w:val="-9"/>
        </w:rPr>
        <w:t xml:space="preserve"> </w:t>
      </w:r>
      <w:r w:rsidRPr="00A47D7F">
        <w:rPr>
          <w:rFonts w:ascii="Tahoma" w:hAnsi="Tahoma" w:cs="Tahoma"/>
        </w:rPr>
        <w:t>o</w:t>
      </w:r>
      <w:r w:rsidRPr="00A47D7F">
        <w:rPr>
          <w:rFonts w:ascii="Tahoma" w:hAnsi="Tahoma" w:cs="Tahoma"/>
          <w:spacing w:val="-9"/>
        </w:rPr>
        <w:t xml:space="preserve"> </w:t>
      </w:r>
      <w:r w:rsidRPr="00A47D7F">
        <w:rPr>
          <w:rFonts w:ascii="Tahoma" w:hAnsi="Tahoma" w:cs="Tahoma"/>
        </w:rPr>
        <w:t>krótki</w:t>
      </w:r>
      <w:r w:rsidRPr="00A47D7F">
        <w:rPr>
          <w:rFonts w:ascii="Tahoma" w:hAnsi="Tahoma" w:cs="Tahoma"/>
          <w:spacing w:val="-9"/>
        </w:rPr>
        <w:t xml:space="preserve"> </w:t>
      </w:r>
      <w:r w:rsidRPr="00A47D7F">
        <w:rPr>
          <w:rFonts w:ascii="Tahoma" w:hAnsi="Tahoma" w:cs="Tahoma"/>
        </w:rPr>
        <w:t>opis</w:t>
      </w:r>
      <w:r w:rsidRPr="00A47D7F">
        <w:rPr>
          <w:rFonts w:ascii="Tahoma" w:hAnsi="Tahoma" w:cs="Tahoma"/>
          <w:spacing w:val="-9"/>
        </w:rPr>
        <w:t xml:space="preserve"> </w:t>
      </w:r>
      <w:r w:rsidRPr="00A47D7F">
        <w:rPr>
          <w:rFonts w:ascii="Tahoma" w:hAnsi="Tahoma" w:cs="Tahoma"/>
        </w:rPr>
        <w:t>zachowania</w:t>
      </w:r>
      <w:r w:rsidRPr="00A47D7F">
        <w:rPr>
          <w:rFonts w:ascii="Tahoma" w:hAnsi="Tahoma" w:cs="Tahoma"/>
          <w:spacing w:val="-9"/>
        </w:rPr>
        <w:t xml:space="preserve"> </w:t>
      </w:r>
      <w:r w:rsidRPr="00A47D7F">
        <w:rPr>
          <w:rFonts w:ascii="Tahoma" w:hAnsi="Tahoma" w:cs="Tahoma"/>
        </w:rPr>
        <w:t>dziecka)</w:t>
      </w:r>
      <w:r w:rsidRPr="00A47D7F">
        <w:rPr>
          <w:rFonts w:ascii="Tahoma" w:hAnsi="Tahoma" w:cs="Tahoma"/>
          <w:spacing w:val="-9"/>
        </w:rPr>
        <w:t xml:space="preserve"> </w:t>
      </w:r>
    </w:p>
    <w:p w14:paraId="5E204117"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br/>
      </w:r>
      <w:r w:rsidRPr="00A47D7F">
        <w:rPr>
          <w:rFonts w:ascii="Tahoma" w:hAnsi="Tahoma" w:cs="Tahoma"/>
          <w:u w:val="single" w:color="706F6F"/>
        </w:rPr>
        <w:tab/>
      </w:r>
    </w:p>
    <w:p w14:paraId="166DF244"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12F3C531"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2CE09BE7" w14:textId="77777777" w:rsidR="00000000" w:rsidRPr="00A47D7F" w:rsidRDefault="00000000" w:rsidP="00CB3120">
      <w:pPr>
        <w:tabs>
          <w:tab w:val="left" w:pos="11046"/>
        </w:tabs>
        <w:spacing w:before="70"/>
        <w:rPr>
          <w:rFonts w:ascii="Tahoma" w:hAnsi="Tahoma" w:cs="Tahoma"/>
          <w:u w:val="single" w:color="706F6F"/>
        </w:rPr>
      </w:pPr>
    </w:p>
    <w:p w14:paraId="3FC9C21D" w14:textId="77777777" w:rsidR="00000000" w:rsidRPr="00A47D7F" w:rsidRDefault="00000000" w:rsidP="00CB3120">
      <w:pPr>
        <w:tabs>
          <w:tab w:val="left" w:pos="11046"/>
        </w:tabs>
        <w:spacing w:before="70"/>
        <w:rPr>
          <w:rFonts w:ascii="Tahoma" w:hAnsi="Tahoma" w:cs="Tahoma"/>
          <w:u w:val="single" w:color="706F6F"/>
        </w:rPr>
      </w:pPr>
    </w:p>
    <w:p w14:paraId="3A289A2B" w14:textId="77777777" w:rsidR="00000000" w:rsidRPr="00A47D7F" w:rsidRDefault="00000000" w:rsidP="00A47D7F">
      <w:pPr>
        <w:widowControl w:val="0"/>
        <w:numPr>
          <w:ilvl w:val="0"/>
          <w:numId w:val="26"/>
        </w:numPr>
        <w:tabs>
          <w:tab w:val="left" w:pos="322"/>
          <w:tab w:val="left" w:pos="11046"/>
        </w:tabs>
        <w:autoSpaceDE w:val="0"/>
        <w:autoSpaceDN w:val="0"/>
        <w:spacing w:after="0" w:line="240" w:lineRule="auto"/>
        <w:ind w:left="322" w:hanging="180"/>
        <w:rPr>
          <w:rFonts w:ascii="Tahoma" w:hAnsi="Tahoma" w:cs="Tahoma"/>
        </w:rPr>
      </w:pPr>
      <w:r w:rsidRPr="00A47D7F">
        <w:rPr>
          <w:rFonts w:ascii="Tahoma" w:hAnsi="Tahoma" w:cs="Tahoma"/>
          <w:spacing w:val="-2"/>
        </w:rPr>
        <w:t xml:space="preserve">Co w powyższych sytuacjach dziecku pomaga? </w:t>
      </w:r>
      <w:r w:rsidRPr="00A47D7F">
        <w:rPr>
          <w:rFonts w:ascii="Tahoma" w:hAnsi="Tahoma" w:cs="Tahoma"/>
          <w:spacing w:val="-2"/>
        </w:rPr>
        <w:br/>
      </w:r>
    </w:p>
    <w:p w14:paraId="42AF2FF9"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55D040D1"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31537834" w14:textId="77777777" w:rsidR="00000000" w:rsidRPr="00A47D7F" w:rsidRDefault="00000000" w:rsidP="00AF7C2F">
      <w:pPr>
        <w:spacing w:before="140"/>
        <w:rPr>
          <w:rFonts w:ascii="Tahoma" w:hAnsi="Tahoma" w:cs="Tahoma"/>
        </w:rPr>
      </w:pPr>
    </w:p>
    <w:p w14:paraId="6A373A68" w14:textId="77777777" w:rsidR="00000000" w:rsidRPr="00A47D7F" w:rsidRDefault="00000000" w:rsidP="00CB3120">
      <w:pPr>
        <w:widowControl w:val="0"/>
        <w:numPr>
          <w:ilvl w:val="0"/>
          <w:numId w:val="26"/>
        </w:numPr>
        <w:tabs>
          <w:tab w:val="left" w:pos="355"/>
        </w:tabs>
        <w:autoSpaceDE w:val="0"/>
        <w:autoSpaceDN w:val="0"/>
        <w:spacing w:after="0" w:line="240" w:lineRule="auto"/>
        <w:ind w:left="355" w:hanging="213"/>
        <w:rPr>
          <w:rFonts w:ascii="Tahoma" w:hAnsi="Tahoma" w:cs="Tahoma"/>
        </w:rPr>
      </w:pPr>
      <w:r w:rsidRPr="00A47D7F">
        <w:rPr>
          <w:rFonts w:ascii="Tahoma" w:hAnsi="Tahoma" w:cs="Tahoma"/>
        </w:rPr>
        <w:t>Jakie</w:t>
      </w:r>
      <w:r w:rsidRPr="00A47D7F">
        <w:rPr>
          <w:rFonts w:ascii="Tahoma" w:hAnsi="Tahoma" w:cs="Tahoma"/>
          <w:spacing w:val="-13"/>
        </w:rPr>
        <w:t xml:space="preserve"> </w:t>
      </w:r>
      <w:r w:rsidRPr="00A47D7F">
        <w:rPr>
          <w:rFonts w:ascii="Tahoma" w:hAnsi="Tahoma" w:cs="Tahoma"/>
        </w:rPr>
        <w:t>macie</w:t>
      </w:r>
      <w:r w:rsidRPr="00A47D7F">
        <w:rPr>
          <w:rFonts w:ascii="Tahoma" w:hAnsi="Tahoma" w:cs="Tahoma"/>
          <w:spacing w:val="-13"/>
        </w:rPr>
        <w:t xml:space="preserve"> </w:t>
      </w:r>
      <w:r w:rsidRPr="00A47D7F">
        <w:rPr>
          <w:rFonts w:ascii="Tahoma" w:hAnsi="Tahoma" w:cs="Tahoma"/>
        </w:rPr>
        <w:t>Państwo</w:t>
      </w:r>
      <w:r w:rsidRPr="00A47D7F">
        <w:rPr>
          <w:rFonts w:ascii="Tahoma" w:hAnsi="Tahoma" w:cs="Tahoma"/>
          <w:spacing w:val="-13"/>
        </w:rPr>
        <w:t xml:space="preserve"> </w:t>
      </w:r>
      <w:r w:rsidRPr="00A47D7F">
        <w:rPr>
          <w:rFonts w:ascii="Tahoma" w:hAnsi="Tahoma" w:cs="Tahoma"/>
        </w:rPr>
        <w:t>oczekiwania</w:t>
      </w:r>
      <w:r w:rsidRPr="00A47D7F">
        <w:rPr>
          <w:rFonts w:ascii="Tahoma" w:hAnsi="Tahoma" w:cs="Tahoma"/>
          <w:spacing w:val="-13"/>
        </w:rPr>
        <w:t xml:space="preserve"> </w:t>
      </w:r>
      <w:r w:rsidRPr="00A47D7F">
        <w:rPr>
          <w:rFonts w:ascii="Tahoma" w:hAnsi="Tahoma" w:cs="Tahoma"/>
        </w:rPr>
        <w:t>lub</w:t>
      </w:r>
      <w:r w:rsidRPr="00A47D7F">
        <w:rPr>
          <w:rFonts w:ascii="Tahoma" w:hAnsi="Tahoma" w:cs="Tahoma"/>
          <w:spacing w:val="-13"/>
        </w:rPr>
        <w:t xml:space="preserve"> </w:t>
      </w:r>
      <w:r w:rsidRPr="00A47D7F">
        <w:rPr>
          <w:rFonts w:ascii="Tahoma" w:hAnsi="Tahoma" w:cs="Tahoma"/>
        </w:rPr>
        <w:t>obawy</w:t>
      </w:r>
      <w:r w:rsidRPr="00A47D7F">
        <w:rPr>
          <w:rFonts w:ascii="Tahoma" w:hAnsi="Tahoma" w:cs="Tahoma"/>
          <w:spacing w:val="-13"/>
        </w:rPr>
        <w:t xml:space="preserve"> </w:t>
      </w:r>
      <w:r w:rsidRPr="00A47D7F">
        <w:rPr>
          <w:rFonts w:ascii="Tahoma" w:hAnsi="Tahoma" w:cs="Tahoma"/>
        </w:rPr>
        <w:t>związane</w:t>
      </w:r>
      <w:r w:rsidRPr="00A47D7F">
        <w:rPr>
          <w:rFonts w:ascii="Tahoma" w:hAnsi="Tahoma" w:cs="Tahoma"/>
          <w:spacing w:val="-13"/>
        </w:rPr>
        <w:t xml:space="preserve"> </w:t>
      </w:r>
      <w:r w:rsidRPr="00A47D7F">
        <w:rPr>
          <w:rFonts w:ascii="Tahoma" w:hAnsi="Tahoma" w:cs="Tahoma"/>
        </w:rPr>
        <w:t>z</w:t>
      </w:r>
      <w:r w:rsidRPr="00A47D7F">
        <w:rPr>
          <w:rFonts w:ascii="Tahoma" w:hAnsi="Tahoma" w:cs="Tahoma"/>
          <w:spacing w:val="-13"/>
        </w:rPr>
        <w:t xml:space="preserve"> </w:t>
      </w:r>
      <w:r w:rsidRPr="00A47D7F">
        <w:rPr>
          <w:rFonts w:ascii="Tahoma" w:hAnsi="Tahoma" w:cs="Tahoma"/>
        </w:rPr>
        <w:t>pobytem</w:t>
      </w:r>
      <w:r w:rsidRPr="00A47D7F">
        <w:rPr>
          <w:rFonts w:ascii="Tahoma" w:hAnsi="Tahoma" w:cs="Tahoma"/>
          <w:spacing w:val="-13"/>
        </w:rPr>
        <w:t xml:space="preserve"> </w:t>
      </w:r>
      <w:r w:rsidRPr="00A47D7F">
        <w:rPr>
          <w:rFonts w:ascii="Tahoma" w:hAnsi="Tahoma" w:cs="Tahoma"/>
        </w:rPr>
        <w:t>dziecka</w:t>
      </w:r>
      <w:r w:rsidRPr="00A47D7F">
        <w:rPr>
          <w:rFonts w:ascii="Tahoma" w:hAnsi="Tahoma" w:cs="Tahoma"/>
          <w:spacing w:val="-13"/>
        </w:rPr>
        <w:t xml:space="preserve"> </w:t>
      </w:r>
      <w:r w:rsidRPr="00A47D7F">
        <w:rPr>
          <w:rFonts w:ascii="Tahoma" w:hAnsi="Tahoma" w:cs="Tahoma"/>
        </w:rPr>
        <w:t>w</w:t>
      </w:r>
      <w:r w:rsidRPr="00A47D7F">
        <w:rPr>
          <w:rFonts w:ascii="Tahoma" w:hAnsi="Tahoma" w:cs="Tahoma"/>
          <w:spacing w:val="-13"/>
        </w:rPr>
        <w:t xml:space="preserve"> </w:t>
      </w:r>
      <w:r w:rsidRPr="00A47D7F">
        <w:rPr>
          <w:rFonts w:ascii="Tahoma" w:hAnsi="Tahoma" w:cs="Tahoma"/>
        </w:rPr>
        <w:t>naszej</w:t>
      </w:r>
      <w:r w:rsidRPr="00A47D7F">
        <w:rPr>
          <w:rFonts w:ascii="Tahoma" w:hAnsi="Tahoma" w:cs="Tahoma"/>
          <w:spacing w:val="-13"/>
        </w:rPr>
        <w:t xml:space="preserve"> </w:t>
      </w:r>
      <w:r w:rsidRPr="00A47D7F">
        <w:rPr>
          <w:rFonts w:ascii="Tahoma" w:hAnsi="Tahoma" w:cs="Tahoma"/>
          <w:spacing w:val="-2"/>
        </w:rPr>
        <w:t>instytucji</w:t>
      </w:r>
    </w:p>
    <w:p w14:paraId="63C8879D"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 xml:space="preserve">          </w:t>
      </w:r>
      <w:r w:rsidRPr="00A47D7F">
        <w:rPr>
          <w:rFonts w:ascii="Tahoma" w:hAnsi="Tahoma" w:cs="Tahoma"/>
          <w:u w:val="single" w:color="706F6F"/>
        </w:rPr>
        <w:tab/>
      </w:r>
    </w:p>
    <w:p w14:paraId="1F077817"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7C96CCF7" w14:textId="77777777" w:rsidR="00000000" w:rsidRPr="00A47D7F" w:rsidRDefault="00000000" w:rsidP="00AF7C2F">
      <w:pPr>
        <w:spacing w:before="145"/>
        <w:rPr>
          <w:rFonts w:ascii="Tahoma" w:hAnsi="Tahoma" w:cs="Tahoma"/>
        </w:rPr>
      </w:pPr>
    </w:p>
    <w:p w14:paraId="40420BED" w14:textId="77777777" w:rsidR="00000000" w:rsidRPr="00A47D7F" w:rsidRDefault="00000000" w:rsidP="00AF7C2F">
      <w:pPr>
        <w:widowControl w:val="0"/>
        <w:numPr>
          <w:ilvl w:val="0"/>
          <w:numId w:val="26"/>
        </w:numPr>
        <w:tabs>
          <w:tab w:val="left" w:pos="350"/>
        </w:tabs>
        <w:autoSpaceDE w:val="0"/>
        <w:autoSpaceDN w:val="0"/>
        <w:spacing w:after="0" w:line="240" w:lineRule="auto"/>
        <w:ind w:left="350" w:hanging="208"/>
        <w:rPr>
          <w:rFonts w:ascii="Tahoma" w:hAnsi="Tahoma" w:cs="Tahoma"/>
        </w:rPr>
      </w:pPr>
      <w:r w:rsidRPr="00A47D7F">
        <w:rPr>
          <w:rFonts w:ascii="Tahoma" w:hAnsi="Tahoma" w:cs="Tahoma"/>
          <w:spacing w:val="-2"/>
        </w:rPr>
        <w:t>Jakie</w:t>
      </w:r>
      <w:r w:rsidRPr="00A47D7F">
        <w:rPr>
          <w:rFonts w:ascii="Tahoma" w:hAnsi="Tahoma" w:cs="Tahoma"/>
          <w:spacing w:val="-8"/>
        </w:rPr>
        <w:t xml:space="preserve"> </w:t>
      </w:r>
      <w:r w:rsidRPr="00A47D7F">
        <w:rPr>
          <w:rFonts w:ascii="Tahoma" w:hAnsi="Tahoma" w:cs="Tahoma"/>
          <w:spacing w:val="-2"/>
        </w:rPr>
        <w:t>formy</w:t>
      </w:r>
      <w:r w:rsidRPr="00A47D7F">
        <w:rPr>
          <w:rFonts w:ascii="Tahoma" w:hAnsi="Tahoma" w:cs="Tahoma"/>
          <w:spacing w:val="-7"/>
        </w:rPr>
        <w:t xml:space="preserve"> </w:t>
      </w:r>
      <w:r w:rsidRPr="00A47D7F">
        <w:rPr>
          <w:rFonts w:ascii="Tahoma" w:hAnsi="Tahoma" w:cs="Tahoma"/>
          <w:spacing w:val="-2"/>
        </w:rPr>
        <w:t>(i</w:t>
      </w:r>
      <w:r w:rsidRPr="00A47D7F">
        <w:rPr>
          <w:rFonts w:ascii="Tahoma" w:hAnsi="Tahoma" w:cs="Tahoma"/>
          <w:spacing w:val="-7"/>
        </w:rPr>
        <w:t xml:space="preserve"> </w:t>
      </w:r>
      <w:r w:rsidRPr="00A47D7F">
        <w:rPr>
          <w:rFonts w:ascii="Tahoma" w:hAnsi="Tahoma" w:cs="Tahoma"/>
          <w:spacing w:val="-2"/>
        </w:rPr>
        <w:t>godziny)</w:t>
      </w:r>
      <w:r w:rsidRPr="00A47D7F">
        <w:rPr>
          <w:rFonts w:ascii="Tahoma" w:hAnsi="Tahoma" w:cs="Tahoma"/>
          <w:spacing w:val="-7"/>
        </w:rPr>
        <w:t xml:space="preserve"> </w:t>
      </w:r>
      <w:r w:rsidRPr="00A47D7F">
        <w:rPr>
          <w:rFonts w:ascii="Tahoma" w:hAnsi="Tahoma" w:cs="Tahoma"/>
          <w:spacing w:val="-2"/>
        </w:rPr>
        <w:t>komunikacji</w:t>
      </w:r>
      <w:r w:rsidRPr="00A47D7F">
        <w:rPr>
          <w:rFonts w:ascii="Tahoma" w:hAnsi="Tahoma" w:cs="Tahoma"/>
          <w:spacing w:val="-7"/>
        </w:rPr>
        <w:t xml:space="preserve"> </w:t>
      </w:r>
      <w:r w:rsidRPr="00A47D7F">
        <w:rPr>
          <w:rFonts w:ascii="Tahoma" w:hAnsi="Tahoma" w:cs="Tahoma"/>
          <w:spacing w:val="-2"/>
        </w:rPr>
        <w:t>z</w:t>
      </w:r>
      <w:r w:rsidRPr="00A47D7F">
        <w:rPr>
          <w:rFonts w:ascii="Tahoma" w:hAnsi="Tahoma" w:cs="Tahoma"/>
          <w:spacing w:val="-7"/>
        </w:rPr>
        <w:t xml:space="preserve"> </w:t>
      </w:r>
      <w:r w:rsidRPr="00A47D7F">
        <w:rPr>
          <w:rFonts w:ascii="Tahoma" w:hAnsi="Tahoma" w:cs="Tahoma"/>
          <w:spacing w:val="-2"/>
        </w:rPr>
        <w:t>opiekunami</w:t>
      </w:r>
      <w:r w:rsidRPr="00A47D7F">
        <w:rPr>
          <w:rFonts w:ascii="Tahoma" w:hAnsi="Tahoma" w:cs="Tahoma"/>
          <w:spacing w:val="-7"/>
        </w:rPr>
        <w:t xml:space="preserve"> </w:t>
      </w:r>
      <w:r w:rsidRPr="00A47D7F">
        <w:rPr>
          <w:rFonts w:ascii="Tahoma" w:hAnsi="Tahoma" w:cs="Tahoma"/>
          <w:spacing w:val="-2"/>
        </w:rPr>
        <w:t>Państwo</w:t>
      </w:r>
      <w:r w:rsidRPr="00A47D7F">
        <w:rPr>
          <w:rFonts w:ascii="Tahoma" w:hAnsi="Tahoma" w:cs="Tahoma"/>
          <w:spacing w:val="-8"/>
        </w:rPr>
        <w:t xml:space="preserve"> </w:t>
      </w:r>
      <w:r w:rsidRPr="00A47D7F">
        <w:rPr>
          <w:rFonts w:ascii="Tahoma" w:hAnsi="Tahoma" w:cs="Tahoma"/>
          <w:spacing w:val="-2"/>
        </w:rPr>
        <w:t>preferują</w:t>
      </w:r>
      <w:r w:rsidRPr="00A47D7F">
        <w:rPr>
          <w:rFonts w:ascii="Tahoma" w:hAnsi="Tahoma" w:cs="Tahoma"/>
          <w:spacing w:val="-7"/>
        </w:rPr>
        <w:t xml:space="preserve"> </w:t>
      </w:r>
      <w:r w:rsidRPr="00A47D7F">
        <w:rPr>
          <w:rFonts w:ascii="Tahoma" w:hAnsi="Tahoma" w:cs="Tahoma"/>
          <w:spacing w:val="-2"/>
        </w:rPr>
        <w:t>(mail,</w:t>
      </w:r>
      <w:r w:rsidRPr="00A47D7F">
        <w:rPr>
          <w:rFonts w:ascii="Tahoma" w:hAnsi="Tahoma" w:cs="Tahoma"/>
          <w:spacing w:val="-7"/>
        </w:rPr>
        <w:t xml:space="preserve"> </w:t>
      </w:r>
      <w:r w:rsidRPr="00A47D7F">
        <w:rPr>
          <w:rFonts w:ascii="Tahoma" w:hAnsi="Tahoma" w:cs="Tahoma"/>
          <w:spacing w:val="-2"/>
        </w:rPr>
        <w:t>sms,</w:t>
      </w:r>
      <w:r w:rsidRPr="00A47D7F">
        <w:rPr>
          <w:rFonts w:ascii="Tahoma" w:hAnsi="Tahoma" w:cs="Tahoma"/>
          <w:spacing w:val="-7"/>
        </w:rPr>
        <w:t xml:space="preserve"> </w:t>
      </w:r>
      <w:r w:rsidRPr="00A47D7F">
        <w:rPr>
          <w:rFonts w:ascii="Tahoma" w:hAnsi="Tahoma" w:cs="Tahoma"/>
          <w:spacing w:val="-2"/>
        </w:rPr>
        <w:t>bezpośrednia</w:t>
      </w:r>
      <w:r w:rsidRPr="00A47D7F">
        <w:rPr>
          <w:rFonts w:ascii="Tahoma" w:hAnsi="Tahoma" w:cs="Tahoma"/>
          <w:spacing w:val="-7"/>
        </w:rPr>
        <w:t xml:space="preserve"> </w:t>
      </w:r>
      <w:r w:rsidRPr="00A47D7F">
        <w:rPr>
          <w:rFonts w:ascii="Tahoma" w:hAnsi="Tahoma" w:cs="Tahoma"/>
          <w:spacing w:val="-2"/>
        </w:rPr>
        <w:t>rozmowa,</w:t>
      </w:r>
      <w:r w:rsidRPr="00A47D7F">
        <w:rPr>
          <w:rFonts w:ascii="Tahoma" w:hAnsi="Tahoma" w:cs="Tahoma"/>
          <w:spacing w:val="-7"/>
        </w:rPr>
        <w:t xml:space="preserve"> </w:t>
      </w:r>
      <w:r w:rsidRPr="00A47D7F">
        <w:rPr>
          <w:rFonts w:ascii="Tahoma" w:hAnsi="Tahoma" w:cs="Tahoma"/>
          <w:spacing w:val="-2"/>
        </w:rPr>
        <w:t>inne)</w:t>
      </w:r>
    </w:p>
    <w:p w14:paraId="40D06807" w14:textId="77777777" w:rsidR="00000000" w:rsidRPr="00A47D7F" w:rsidRDefault="00000000" w:rsidP="00CB3120">
      <w:pPr>
        <w:widowControl w:val="0"/>
        <w:tabs>
          <w:tab w:val="left" w:pos="350"/>
        </w:tabs>
        <w:autoSpaceDE w:val="0"/>
        <w:autoSpaceDN w:val="0"/>
        <w:spacing w:after="0" w:line="240" w:lineRule="auto"/>
        <w:ind w:left="142"/>
        <w:rPr>
          <w:rFonts w:ascii="Tahoma" w:hAnsi="Tahoma" w:cs="Tahoma"/>
        </w:rPr>
      </w:pPr>
    </w:p>
    <w:p w14:paraId="1633A1B9"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55CFED21"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24C8EA4D" w14:textId="77777777" w:rsidR="00000000" w:rsidRPr="00A47D7F" w:rsidRDefault="00000000" w:rsidP="00CB3120">
      <w:pPr>
        <w:tabs>
          <w:tab w:val="left" w:pos="11046"/>
        </w:tabs>
        <w:spacing w:before="70"/>
        <w:rPr>
          <w:rFonts w:ascii="Tahoma" w:hAnsi="Tahoma" w:cs="Tahoma"/>
          <w:u w:val="single" w:color="706F6F"/>
        </w:rPr>
      </w:pPr>
    </w:p>
    <w:p w14:paraId="4AD1413F" w14:textId="77777777" w:rsidR="00000000" w:rsidRPr="00A47D7F" w:rsidRDefault="00000000" w:rsidP="00AF7C2F">
      <w:pPr>
        <w:widowControl w:val="0"/>
        <w:numPr>
          <w:ilvl w:val="0"/>
          <w:numId w:val="26"/>
        </w:numPr>
        <w:tabs>
          <w:tab w:val="left" w:pos="422"/>
        </w:tabs>
        <w:autoSpaceDE w:val="0"/>
        <w:autoSpaceDN w:val="0"/>
        <w:spacing w:after="0" w:line="240" w:lineRule="auto"/>
        <w:ind w:left="422" w:hanging="280"/>
        <w:rPr>
          <w:rFonts w:ascii="Tahoma" w:hAnsi="Tahoma" w:cs="Tahoma"/>
        </w:rPr>
      </w:pPr>
      <w:r w:rsidRPr="00A47D7F">
        <w:rPr>
          <w:rFonts w:ascii="Tahoma" w:hAnsi="Tahoma" w:cs="Tahoma"/>
        </w:rPr>
        <w:lastRenderedPageBreak/>
        <w:t>Proszę</w:t>
      </w:r>
      <w:r w:rsidRPr="00A47D7F">
        <w:rPr>
          <w:rFonts w:ascii="Tahoma" w:hAnsi="Tahoma" w:cs="Tahoma"/>
          <w:spacing w:val="-12"/>
        </w:rPr>
        <w:t xml:space="preserve"> </w:t>
      </w:r>
      <w:r w:rsidRPr="00A47D7F">
        <w:rPr>
          <w:rFonts w:ascii="Tahoma" w:hAnsi="Tahoma" w:cs="Tahoma"/>
        </w:rPr>
        <w:t>podać</w:t>
      </w:r>
      <w:r w:rsidRPr="00A47D7F">
        <w:rPr>
          <w:rFonts w:ascii="Tahoma" w:hAnsi="Tahoma" w:cs="Tahoma"/>
          <w:spacing w:val="-12"/>
        </w:rPr>
        <w:t xml:space="preserve"> </w:t>
      </w:r>
      <w:r w:rsidRPr="00A47D7F">
        <w:rPr>
          <w:rFonts w:ascii="Tahoma" w:hAnsi="Tahoma" w:cs="Tahoma"/>
        </w:rPr>
        <w:t>wszelkie</w:t>
      </w:r>
      <w:r w:rsidRPr="00A47D7F">
        <w:rPr>
          <w:rFonts w:ascii="Tahoma" w:hAnsi="Tahoma" w:cs="Tahoma"/>
          <w:spacing w:val="-12"/>
        </w:rPr>
        <w:t xml:space="preserve"> </w:t>
      </w:r>
      <w:r w:rsidRPr="00A47D7F">
        <w:rPr>
          <w:rFonts w:ascii="Tahoma" w:hAnsi="Tahoma" w:cs="Tahoma"/>
        </w:rPr>
        <w:t>inne</w:t>
      </w:r>
      <w:r w:rsidRPr="00A47D7F">
        <w:rPr>
          <w:rFonts w:ascii="Tahoma" w:hAnsi="Tahoma" w:cs="Tahoma"/>
          <w:spacing w:val="-11"/>
        </w:rPr>
        <w:t xml:space="preserve"> </w:t>
      </w:r>
      <w:r w:rsidRPr="00A47D7F">
        <w:rPr>
          <w:rFonts w:ascii="Tahoma" w:hAnsi="Tahoma" w:cs="Tahoma"/>
        </w:rPr>
        <w:t>informacje,</w:t>
      </w:r>
      <w:r w:rsidRPr="00A47D7F">
        <w:rPr>
          <w:rFonts w:ascii="Tahoma" w:hAnsi="Tahoma" w:cs="Tahoma"/>
          <w:spacing w:val="-12"/>
        </w:rPr>
        <w:t xml:space="preserve"> </w:t>
      </w:r>
      <w:r w:rsidRPr="00A47D7F">
        <w:rPr>
          <w:rFonts w:ascii="Tahoma" w:hAnsi="Tahoma" w:cs="Tahoma"/>
        </w:rPr>
        <w:t>które</w:t>
      </w:r>
      <w:r w:rsidRPr="00A47D7F">
        <w:rPr>
          <w:rFonts w:ascii="Tahoma" w:hAnsi="Tahoma" w:cs="Tahoma"/>
          <w:spacing w:val="-12"/>
        </w:rPr>
        <w:t xml:space="preserve"> </w:t>
      </w:r>
      <w:r w:rsidRPr="00A47D7F">
        <w:rPr>
          <w:rFonts w:ascii="Tahoma" w:hAnsi="Tahoma" w:cs="Tahoma"/>
        </w:rPr>
        <w:t>mogą</w:t>
      </w:r>
      <w:r w:rsidRPr="00A47D7F">
        <w:rPr>
          <w:rFonts w:ascii="Tahoma" w:hAnsi="Tahoma" w:cs="Tahoma"/>
          <w:spacing w:val="-12"/>
        </w:rPr>
        <w:t xml:space="preserve"> </w:t>
      </w:r>
      <w:r w:rsidRPr="00A47D7F">
        <w:rPr>
          <w:rFonts w:ascii="Tahoma" w:hAnsi="Tahoma" w:cs="Tahoma"/>
        </w:rPr>
        <w:t>być</w:t>
      </w:r>
      <w:r w:rsidRPr="00A47D7F">
        <w:rPr>
          <w:rFonts w:ascii="Tahoma" w:hAnsi="Tahoma" w:cs="Tahoma"/>
          <w:spacing w:val="-11"/>
        </w:rPr>
        <w:t xml:space="preserve"> </w:t>
      </w:r>
      <w:r w:rsidRPr="00A47D7F">
        <w:rPr>
          <w:rFonts w:ascii="Tahoma" w:hAnsi="Tahoma" w:cs="Tahoma"/>
        </w:rPr>
        <w:t>ważne</w:t>
      </w:r>
      <w:r w:rsidRPr="00A47D7F">
        <w:rPr>
          <w:rFonts w:ascii="Tahoma" w:hAnsi="Tahoma" w:cs="Tahoma"/>
          <w:spacing w:val="-12"/>
        </w:rPr>
        <w:t xml:space="preserve"> </w:t>
      </w:r>
      <w:r w:rsidRPr="00A47D7F">
        <w:rPr>
          <w:rFonts w:ascii="Tahoma" w:hAnsi="Tahoma" w:cs="Tahoma"/>
        </w:rPr>
        <w:t>dla</w:t>
      </w:r>
      <w:r w:rsidRPr="00A47D7F">
        <w:rPr>
          <w:rFonts w:ascii="Tahoma" w:hAnsi="Tahoma" w:cs="Tahoma"/>
          <w:spacing w:val="-12"/>
        </w:rPr>
        <w:t xml:space="preserve"> </w:t>
      </w:r>
      <w:r w:rsidRPr="00A47D7F">
        <w:rPr>
          <w:rFonts w:ascii="Tahoma" w:hAnsi="Tahoma" w:cs="Tahoma"/>
        </w:rPr>
        <w:t>opieki</w:t>
      </w:r>
      <w:r w:rsidRPr="00A47D7F">
        <w:rPr>
          <w:rFonts w:ascii="Tahoma" w:hAnsi="Tahoma" w:cs="Tahoma"/>
          <w:spacing w:val="-12"/>
        </w:rPr>
        <w:t xml:space="preserve"> </w:t>
      </w:r>
      <w:r w:rsidRPr="00A47D7F">
        <w:rPr>
          <w:rFonts w:ascii="Tahoma" w:hAnsi="Tahoma" w:cs="Tahoma"/>
        </w:rPr>
        <w:t>nad</w:t>
      </w:r>
      <w:r w:rsidRPr="00A47D7F">
        <w:rPr>
          <w:rFonts w:ascii="Tahoma" w:hAnsi="Tahoma" w:cs="Tahoma"/>
          <w:spacing w:val="-11"/>
        </w:rPr>
        <w:t xml:space="preserve"> </w:t>
      </w:r>
      <w:r w:rsidRPr="00A47D7F">
        <w:rPr>
          <w:rFonts w:ascii="Tahoma" w:hAnsi="Tahoma" w:cs="Tahoma"/>
        </w:rPr>
        <w:t>Państwa</w:t>
      </w:r>
      <w:r w:rsidRPr="00A47D7F">
        <w:rPr>
          <w:rFonts w:ascii="Tahoma" w:hAnsi="Tahoma" w:cs="Tahoma"/>
          <w:spacing w:val="-12"/>
        </w:rPr>
        <w:t xml:space="preserve"> </w:t>
      </w:r>
      <w:r w:rsidRPr="00A47D7F">
        <w:rPr>
          <w:rFonts w:ascii="Tahoma" w:hAnsi="Tahoma" w:cs="Tahoma"/>
          <w:spacing w:val="-2"/>
        </w:rPr>
        <w:t>dzieckiem:</w:t>
      </w:r>
    </w:p>
    <w:p w14:paraId="58C0ED58" w14:textId="77777777" w:rsidR="00000000" w:rsidRPr="00A47D7F" w:rsidRDefault="00000000" w:rsidP="00CB3120">
      <w:pPr>
        <w:widowControl w:val="0"/>
        <w:tabs>
          <w:tab w:val="left" w:pos="422"/>
        </w:tabs>
        <w:autoSpaceDE w:val="0"/>
        <w:autoSpaceDN w:val="0"/>
        <w:spacing w:after="0" w:line="240" w:lineRule="auto"/>
        <w:rPr>
          <w:rFonts w:ascii="Tahoma" w:hAnsi="Tahoma" w:cs="Tahoma"/>
        </w:rPr>
      </w:pPr>
    </w:p>
    <w:p w14:paraId="7C5E328A"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44C5D5B6" w14:textId="77777777" w:rsidR="00000000" w:rsidRPr="00A47D7F" w:rsidRDefault="00000000" w:rsidP="00CB3120">
      <w:pPr>
        <w:tabs>
          <w:tab w:val="left" w:pos="11046"/>
        </w:tabs>
        <w:spacing w:before="70"/>
        <w:rPr>
          <w:rFonts w:ascii="Tahoma" w:hAnsi="Tahoma" w:cs="Tahoma"/>
          <w:u w:val="single" w:color="706F6F"/>
        </w:rPr>
      </w:pPr>
      <w:r w:rsidRPr="00A47D7F">
        <w:rPr>
          <w:rFonts w:ascii="Tahoma" w:hAnsi="Tahoma" w:cs="Tahoma"/>
          <w:u w:val="single" w:color="706F6F"/>
        </w:rPr>
        <w:tab/>
      </w:r>
    </w:p>
    <w:p w14:paraId="74A49170" w14:textId="77777777" w:rsidR="00000000" w:rsidRPr="00A47D7F" w:rsidRDefault="00000000" w:rsidP="00AF7C2F">
      <w:pPr>
        <w:spacing w:before="145"/>
        <w:rPr>
          <w:rFonts w:ascii="Tahoma" w:hAnsi="Tahoma" w:cs="Tahoma"/>
        </w:rPr>
      </w:pPr>
    </w:p>
    <w:p w14:paraId="686C6C39" w14:textId="77777777" w:rsidR="00000000" w:rsidRPr="00A47D7F" w:rsidRDefault="00000000" w:rsidP="00AF7C2F">
      <w:pPr>
        <w:widowControl w:val="0"/>
        <w:numPr>
          <w:ilvl w:val="0"/>
          <w:numId w:val="26"/>
        </w:numPr>
        <w:tabs>
          <w:tab w:val="left" w:pos="375"/>
        </w:tabs>
        <w:autoSpaceDE w:val="0"/>
        <w:autoSpaceDN w:val="0"/>
        <w:spacing w:after="0" w:line="240" w:lineRule="auto"/>
        <w:ind w:left="375" w:hanging="233"/>
        <w:rPr>
          <w:rFonts w:ascii="Tahoma" w:hAnsi="Tahoma" w:cs="Tahoma"/>
        </w:rPr>
      </w:pPr>
      <w:r w:rsidRPr="00A47D7F">
        <w:rPr>
          <w:rFonts w:ascii="Tahoma" w:hAnsi="Tahoma" w:cs="Tahoma"/>
        </w:rPr>
        <w:t>Dane</w:t>
      </w:r>
      <w:r w:rsidRPr="00A47D7F">
        <w:rPr>
          <w:rFonts w:ascii="Tahoma" w:hAnsi="Tahoma" w:cs="Tahoma"/>
          <w:spacing w:val="-5"/>
        </w:rPr>
        <w:t xml:space="preserve"> </w:t>
      </w:r>
      <w:r w:rsidRPr="00A47D7F">
        <w:rPr>
          <w:rFonts w:ascii="Tahoma" w:hAnsi="Tahoma" w:cs="Tahoma"/>
        </w:rPr>
        <w:t>kontaktowe</w:t>
      </w:r>
      <w:r w:rsidRPr="00A47D7F">
        <w:rPr>
          <w:rFonts w:ascii="Tahoma" w:hAnsi="Tahoma" w:cs="Tahoma"/>
          <w:spacing w:val="-5"/>
        </w:rPr>
        <w:t xml:space="preserve"> </w:t>
      </w:r>
      <w:r w:rsidRPr="00A47D7F">
        <w:rPr>
          <w:rFonts w:ascii="Tahoma" w:hAnsi="Tahoma" w:cs="Tahoma"/>
        </w:rPr>
        <w:t>do</w:t>
      </w:r>
      <w:r w:rsidRPr="00A47D7F">
        <w:rPr>
          <w:rFonts w:ascii="Tahoma" w:hAnsi="Tahoma" w:cs="Tahoma"/>
          <w:spacing w:val="-4"/>
        </w:rPr>
        <w:t xml:space="preserve"> </w:t>
      </w:r>
      <w:r w:rsidRPr="00A47D7F">
        <w:rPr>
          <w:rFonts w:ascii="Tahoma" w:hAnsi="Tahoma" w:cs="Tahoma"/>
          <w:spacing w:val="-2"/>
        </w:rPr>
        <w:t>Państwa</w:t>
      </w:r>
    </w:p>
    <w:p w14:paraId="2280AE2F" w14:textId="77777777" w:rsidR="00000000" w:rsidRPr="00A47D7F" w:rsidRDefault="00000000" w:rsidP="00CB3120">
      <w:pPr>
        <w:widowControl w:val="0"/>
        <w:numPr>
          <w:ilvl w:val="0"/>
          <w:numId w:val="23"/>
        </w:numPr>
        <w:tabs>
          <w:tab w:val="left" w:pos="436"/>
          <w:tab w:val="left" w:pos="10620"/>
        </w:tabs>
        <w:autoSpaceDE w:val="0"/>
        <w:autoSpaceDN w:val="0"/>
        <w:spacing w:before="70" w:after="0" w:line="240" w:lineRule="auto"/>
        <w:ind w:right="121"/>
        <w:rPr>
          <w:rFonts w:ascii="Tahoma" w:hAnsi="Tahoma" w:cs="Tahoma"/>
        </w:rPr>
      </w:pPr>
      <w:r w:rsidRPr="00A47D7F">
        <w:rPr>
          <w:rFonts w:ascii="Tahoma" w:hAnsi="Tahoma" w:cs="Tahoma"/>
        </w:rPr>
        <w:t>Imię</w:t>
      </w:r>
      <w:r w:rsidRPr="00A47D7F">
        <w:rPr>
          <w:rFonts w:ascii="Tahoma" w:hAnsi="Tahoma" w:cs="Tahoma"/>
          <w:spacing w:val="-9"/>
        </w:rPr>
        <w:t xml:space="preserve"> </w:t>
      </w:r>
      <w:r w:rsidRPr="00A47D7F">
        <w:rPr>
          <w:rFonts w:ascii="Tahoma" w:hAnsi="Tahoma" w:cs="Tahoma"/>
        </w:rPr>
        <w:t>i</w:t>
      </w:r>
      <w:r w:rsidRPr="00A47D7F">
        <w:rPr>
          <w:rFonts w:ascii="Tahoma" w:hAnsi="Tahoma" w:cs="Tahoma"/>
          <w:spacing w:val="-9"/>
        </w:rPr>
        <w:t xml:space="preserve"> </w:t>
      </w:r>
      <w:r w:rsidRPr="00A47D7F">
        <w:rPr>
          <w:rFonts w:ascii="Tahoma" w:hAnsi="Tahoma" w:cs="Tahoma"/>
        </w:rPr>
        <w:t>nazwisko</w:t>
      </w:r>
      <w:r w:rsidRPr="00A47D7F">
        <w:rPr>
          <w:rFonts w:ascii="Tahoma" w:hAnsi="Tahoma" w:cs="Tahoma"/>
          <w:spacing w:val="-9"/>
        </w:rPr>
        <w:t xml:space="preserve"> </w:t>
      </w:r>
      <w:r w:rsidRPr="00A47D7F">
        <w:rPr>
          <w:rFonts w:ascii="Tahoma" w:hAnsi="Tahoma" w:cs="Tahoma"/>
        </w:rPr>
        <w:t>rodzica/opiekuna:</w:t>
      </w:r>
      <w:r w:rsidRPr="00A47D7F">
        <w:rPr>
          <w:rFonts w:ascii="Tahoma" w:hAnsi="Tahoma" w:cs="Tahoma"/>
          <w:spacing w:val="-9"/>
        </w:rPr>
        <w:t xml:space="preserve"> </w:t>
      </w:r>
    </w:p>
    <w:p w14:paraId="3DA714FF" w14:textId="77777777" w:rsidR="00000000" w:rsidRPr="00A47D7F" w:rsidRDefault="00000000" w:rsidP="00CB3120">
      <w:pPr>
        <w:tabs>
          <w:tab w:val="left" w:pos="11046"/>
        </w:tabs>
        <w:spacing w:before="70"/>
        <w:ind w:left="426"/>
        <w:rPr>
          <w:rFonts w:ascii="Tahoma" w:hAnsi="Tahoma" w:cs="Tahoma"/>
          <w:u w:val="single" w:color="706F6F"/>
        </w:rPr>
      </w:pPr>
      <w:r w:rsidRPr="00A47D7F">
        <w:rPr>
          <w:rFonts w:ascii="Tahoma" w:hAnsi="Tahoma" w:cs="Tahoma"/>
          <w:u w:val="single" w:color="706F6F"/>
        </w:rPr>
        <w:br/>
      </w:r>
      <w:r w:rsidRPr="00A47D7F">
        <w:rPr>
          <w:rFonts w:ascii="Tahoma" w:hAnsi="Tahoma" w:cs="Tahoma"/>
          <w:u w:val="single" w:color="706F6F"/>
        </w:rPr>
        <w:tab/>
      </w:r>
    </w:p>
    <w:p w14:paraId="4DDD3EE5" w14:textId="77777777" w:rsidR="00000000" w:rsidRPr="00A47D7F" w:rsidRDefault="00000000" w:rsidP="00CB3120">
      <w:pPr>
        <w:widowControl w:val="0"/>
        <w:tabs>
          <w:tab w:val="left" w:pos="436"/>
          <w:tab w:val="left" w:pos="10620"/>
        </w:tabs>
        <w:autoSpaceDE w:val="0"/>
        <w:autoSpaceDN w:val="0"/>
        <w:spacing w:before="70" w:after="0" w:line="240" w:lineRule="auto"/>
        <w:ind w:right="121"/>
        <w:rPr>
          <w:rFonts w:ascii="Tahoma" w:hAnsi="Tahoma" w:cs="Tahoma"/>
        </w:rPr>
      </w:pPr>
    </w:p>
    <w:p w14:paraId="3BC2C33D" w14:textId="77777777" w:rsidR="00000000" w:rsidRPr="00A47D7F" w:rsidRDefault="00000000" w:rsidP="00CB3120">
      <w:pPr>
        <w:widowControl w:val="0"/>
        <w:numPr>
          <w:ilvl w:val="0"/>
          <w:numId w:val="23"/>
        </w:numPr>
        <w:tabs>
          <w:tab w:val="left" w:pos="436"/>
          <w:tab w:val="left" w:pos="10620"/>
        </w:tabs>
        <w:autoSpaceDE w:val="0"/>
        <w:autoSpaceDN w:val="0"/>
        <w:spacing w:before="70" w:after="0" w:line="240" w:lineRule="auto"/>
        <w:ind w:right="121"/>
        <w:rPr>
          <w:rFonts w:ascii="Tahoma" w:hAnsi="Tahoma" w:cs="Tahoma"/>
        </w:rPr>
      </w:pPr>
      <w:r w:rsidRPr="00A47D7F">
        <w:rPr>
          <w:rFonts w:ascii="Tahoma" w:hAnsi="Tahoma" w:cs="Tahoma"/>
          <w:spacing w:val="-2"/>
        </w:rPr>
        <w:t xml:space="preserve">Numer </w:t>
      </w:r>
      <w:r w:rsidRPr="00A47D7F">
        <w:rPr>
          <w:rFonts w:ascii="Tahoma" w:hAnsi="Tahoma" w:cs="Tahoma"/>
        </w:rPr>
        <w:t>telefonu</w:t>
      </w:r>
    </w:p>
    <w:p w14:paraId="39C8D227" w14:textId="77777777" w:rsidR="00000000" w:rsidRPr="00A47D7F" w:rsidRDefault="00000000" w:rsidP="00CB3120">
      <w:pPr>
        <w:tabs>
          <w:tab w:val="left" w:pos="11046"/>
        </w:tabs>
        <w:spacing w:before="70"/>
        <w:ind w:left="437"/>
        <w:rPr>
          <w:rFonts w:ascii="Tahoma" w:hAnsi="Tahoma" w:cs="Tahoma"/>
          <w:u w:val="single" w:color="706F6F"/>
        </w:rPr>
      </w:pPr>
      <w:r w:rsidRPr="00A47D7F">
        <w:rPr>
          <w:rFonts w:ascii="Tahoma" w:hAnsi="Tahoma" w:cs="Tahoma"/>
        </w:rPr>
        <w:tab/>
      </w:r>
      <w:r w:rsidRPr="00A47D7F">
        <w:rPr>
          <w:rFonts w:ascii="Tahoma" w:hAnsi="Tahoma" w:cs="Tahoma"/>
          <w:u w:val="single" w:color="706F6F"/>
        </w:rPr>
        <w:tab/>
      </w:r>
    </w:p>
    <w:p w14:paraId="6832F796" w14:textId="77777777" w:rsidR="00000000" w:rsidRPr="00A47D7F" w:rsidRDefault="00000000" w:rsidP="00CB3120">
      <w:pPr>
        <w:widowControl w:val="0"/>
        <w:tabs>
          <w:tab w:val="left" w:pos="862"/>
          <w:tab w:val="left" w:pos="11046"/>
        </w:tabs>
        <w:autoSpaceDE w:val="0"/>
        <w:autoSpaceDN w:val="0"/>
        <w:spacing w:before="70" w:after="0" w:line="312" w:lineRule="auto"/>
        <w:ind w:right="121"/>
        <w:rPr>
          <w:rFonts w:ascii="Tahoma" w:hAnsi="Tahoma" w:cs="Tahoma"/>
        </w:rPr>
      </w:pPr>
    </w:p>
    <w:p w14:paraId="06511208" w14:textId="77777777" w:rsidR="00000000" w:rsidRPr="00A47D7F" w:rsidRDefault="00000000" w:rsidP="00A47D7F">
      <w:pPr>
        <w:widowControl w:val="0"/>
        <w:numPr>
          <w:ilvl w:val="0"/>
          <w:numId w:val="28"/>
        </w:numPr>
        <w:tabs>
          <w:tab w:val="left" w:pos="862"/>
          <w:tab w:val="left" w:pos="11046"/>
        </w:tabs>
        <w:autoSpaceDE w:val="0"/>
        <w:autoSpaceDN w:val="0"/>
        <w:spacing w:before="70" w:after="0" w:line="312" w:lineRule="auto"/>
        <w:ind w:right="121"/>
        <w:rPr>
          <w:rFonts w:ascii="Tahoma" w:hAnsi="Tahoma" w:cs="Tahoma"/>
        </w:rPr>
      </w:pPr>
      <w:r w:rsidRPr="00A47D7F">
        <w:rPr>
          <w:rFonts w:ascii="Tahoma" w:hAnsi="Tahoma" w:cs="Tahoma"/>
        </w:rPr>
        <w:t xml:space="preserve">Adres e-mail: </w:t>
      </w:r>
      <w:r w:rsidRPr="00A47D7F">
        <w:rPr>
          <w:rFonts w:ascii="Tahoma" w:hAnsi="Tahoma" w:cs="Tahoma"/>
        </w:rPr>
        <w:br/>
      </w:r>
    </w:p>
    <w:p w14:paraId="6F2D7CE4" w14:textId="77777777" w:rsidR="00000000" w:rsidRPr="00A47D7F" w:rsidRDefault="00000000" w:rsidP="00A47D7F">
      <w:pPr>
        <w:tabs>
          <w:tab w:val="left" w:pos="11046"/>
        </w:tabs>
        <w:spacing w:before="70"/>
        <w:ind w:left="437"/>
        <w:rPr>
          <w:rFonts w:ascii="Tahoma" w:hAnsi="Tahoma" w:cs="Tahoma"/>
          <w:u w:val="single" w:color="706F6F"/>
        </w:rPr>
      </w:pPr>
      <w:r w:rsidRPr="00A47D7F">
        <w:rPr>
          <w:rFonts w:ascii="Tahoma" w:hAnsi="Tahoma" w:cs="Tahoma"/>
          <w:u w:val="single" w:color="706F6F"/>
        </w:rPr>
        <w:tab/>
      </w:r>
    </w:p>
    <w:p w14:paraId="3F1D3BAD" w14:textId="77777777" w:rsidR="00000000" w:rsidRPr="00A47D7F" w:rsidRDefault="00000000" w:rsidP="00AF7C2F">
      <w:pPr>
        <w:spacing w:before="72"/>
        <w:rPr>
          <w:rFonts w:ascii="Tahoma" w:hAnsi="Tahoma" w:cs="Tahoma"/>
        </w:rPr>
      </w:pPr>
    </w:p>
    <w:p w14:paraId="5F8737A2" w14:textId="77777777" w:rsidR="00000000" w:rsidRPr="00A47D7F" w:rsidRDefault="00000000" w:rsidP="00AF7C2F">
      <w:pPr>
        <w:spacing w:before="72"/>
        <w:rPr>
          <w:rFonts w:ascii="Tahoma" w:hAnsi="Tahoma" w:cs="Tahoma"/>
        </w:rPr>
      </w:pPr>
    </w:p>
    <w:p w14:paraId="616E2F3F" w14:textId="77777777" w:rsidR="00000000" w:rsidRPr="00A47D7F" w:rsidRDefault="00000000" w:rsidP="00AF7C2F">
      <w:pPr>
        <w:spacing w:before="72"/>
        <w:rPr>
          <w:rFonts w:ascii="Tahoma" w:hAnsi="Tahoma" w:cs="Tahoma"/>
        </w:rPr>
      </w:pPr>
    </w:p>
    <w:p w14:paraId="5B176538" w14:textId="77777777" w:rsidR="00000000" w:rsidRPr="00A47D7F" w:rsidRDefault="00000000" w:rsidP="00A47D7F">
      <w:pPr>
        <w:jc w:val="right"/>
        <w:rPr>
          <w:rFonts w:ascii="Tahoma" w:hAnsi="Tahoma" w:cs="Tahoma"/>
          <w:sz w:val="18"/>
          <w:szCs w:val="18"/>
        </w:rPr>
      </w:pPr>
      <w:r w:rsidRPr="00A47D7F">
        <w:rPr>
          <w:rFonts w:ascii="Tahoma" w:hAnsi="Tahoma" w:cs="Tahoma"/>
          <w:sz w:val="18"/>
          <w:szCs w:val="18"/>
        </w:rPr>
        <w:t>_________________________________________</w:t>
      </w:r>
      <w:r w:rsidRPr="00A47D7F">
        <w:rPr>
          <w:rFonts w:ascii="Tahoma" w:hAnsi="Tahoma" w:cs="Tahoma"/>
          <w:sz w:val="18"/>
          <w:szCs w:val="18"/>
        </w:rPr>
        <w:br/>
        <w:t>(data i podpis rodzica / opiekuna prawnego)</w:t>
      </w:r>
    </w:p>
    <w:p w14:paraId="2B92ED50" w14:textId="77777777" w:rsidR="00000000" w:rsidRPr="007828C9" w:rsidRDefault="00000000" w:rsidP="00FB5B37">
      <w:pPr>
        <w:jc w:val="right"/>
        <w:rPr>
          <w:rFonts w:ascii="Tahoma" w:hAnsi="Tahoma" w:cs="Tahoma"/>
        </w:rPr>
      </w:pPr>
      <w:r w:rsidRPr="007828C9">
        <w:rPr>
          <w:rFonts w:ascii="Tahoma" w:hAnsi="Tahoma" w:cs="Tahoma"/>
        </w:rPr>
        <w:t xml:space="preserve">Załącznik nr </w:t>
      </w:r>
      <w:r w:rsidRPr="007828C9">
        <w:rPr>
          <w:rFonts w:ascii="Tahoma" w:hAnsi="Tahoma" w:cs="Tahoma"/>
        </w:rPr>
        <w:t>7</w:t>
      </w:r>
    </w:p>
    <w:p w14:paraId="3EA6D2FB" w14:textId="77777777" w:rsidR="00000000" w:rsidRPr="007828C9" w:rsidRDefault="00000000" w:rsidP="00FB5B37">
      <w:pPr>
        <w:jc w:val="right"/>
        <w:rPr>
          <w:rFonts w:ascii="Tahoma" w:hAnsi="Tahoma" w:cs="Tahoma"/>
        </w:rPr>
      </w:pPr>
    </w:p>
    <w:p w14:paraId="20F8B483" w14:textId="77777777" w:rsidR="00000000" w:rsidRPr="007828C9" w:rsidRDefault="00000000" w:rsidP="007828C9">
      <w:pPr>
        <w:jc w:val="center"/>
        <w:rPr>
          <w:rFonts w:ascii="Tahoma" w:hAnsi="Tahoma" w:cs="Tahoma"/>
          <w:b/>
          <w:bCs/>
          <w:lang w:eastAsia="pl-PL"/>
        </w:rPr>
      </w:pPr>
      <w:bookmarkStart w:id="25" w:name="_Toc192589196"/>
      <w:r w:rsidRPr="007828C9">
        <w:rPr>
          <w:rFonts w:ascii="Tahoma" w:hAnsi="Tahoma" w:cs="Tahoma"/>
          <w:b/>
          <w:bCs/>
          <w:lang w:eastAsia="pl-PL"/>
        </w:rPr>
        <w:t>Zasady bieżącej komunikacji z rodzicami</w:t>
      </w:r>
      <w:bookmarkEnd w:id="25"/>
    </w:p>
    <w:p w14:paraId="0031CA74" w14:textId="77777777" w:rsidR="00000000" w:rsidRDefault="00000000" w:rsidP="00FB5B37">
      <w:pPr>
        <w:rPr>
          <w:rFonts w:ascii="Tahoma" w:hAnsi="Tahoma" w:cs="Tahoma"/>
          <w:b/>
          <w:bCs/>
          <w:lang w:eastAsia="pl-PL"/>
        </w:rPr>
      </w:pPr>
    </w:p>
    <w:p w14:paraId="113074D9" w14:textId="77777777" w:rsidR="00000000" w:rsidRPr="007828C9" w:rsidRDefault="00000000" w:rsidP="00833873">
      <w:pPr>
        <w:spacing w:after="0"/>
        <w:rPr>
          <w:rFonts w:ascii="Tahoma" w:hAnsi="Tahoma" w:cs="Tahoma"/>
          <w:b/>
          <w:bCs/>
          <w:lang w:eastAsia="pl-PL"/>
        </w:rPr>
      </w:pPr>
      <w:r>
        <w:rPr>
          <w:rFonts w:ascii="Tahoma" w:hAnsi="Tahoma" w:cs="Tahoma"/>
          <w:b/>
          <w:bCs/>
          <w:lang w:eastAsia="pl-PL"/>
        </w:rPr>
        <w:t>1.</w:t>
      </w:r>
      <w:r w:rsidRPr="007828C9">
        <w:rPr>
          <w:rFonts w:ascii="Tahoma" w:hAnsi="Tahoma" w:cs="Tahoma"/>
          <w:b/>
          <w:bCs/>
          <w:lang w:eastAsia="pl-PL"/>
        </w:rPr>
        <w:t xml:space="preserve"> Zasady ogólne</w:t>
      </w:r>
    </w:p>
    <w:p w14:paraId="0AFF5EDC" w14:textId="77777777" w:rsidR="00000000" w:rsidRPr="007828C9" w:rsidRDefault="00000000" w:rsidP="00833873">
      <w:pPr>
        <w:numPr>
          <w:ilvl w:val="0"/>
          <w:numId w:val="2"/>
        </w:numPr>
        <w:spacing w:after="0"/>
        <w:rPr>
          <w:rFonts w:ascii="Tahoma" w:hAnsi="Tahoma" w:cs="Tahoma"/>
          <w:lang w:eastAsia="pl-PL"/>
        </w:rPr>
      </w:pPr>
      <w:r w:rsidRPr="007828C9">
        <w:rPr>
          <w:rFonts w:ascii="Tahoma" w:hAnsi="Tahoma" w:cs="Tahoma"/>
          <w:lang w:eastAsia="pl-PL"/>
        </w:rPr>
        <w:t xml:space="preserve">Komunikacja </w:t>
      </w:r>
      <w:r w:rsidRPr="007828C9">
        <w:rPr>
          <w:rFonts w:ascii="Tahoma" w:hAnsi="Tahoma" w:cs="Tahoma"/>
          <w:lang w:eastAsia="pl-PL"/>
        </w:rPr>
        <w:t>z rodzicami opiera się na partnerskich relacjach, wzajemnym szacunku i zaufaniu</w:t>
      </w:r>
    </w:p>
    <w:p w14:paraId="01E6DE58" w14:textId="77777777" w:rsidR="00000000" w:rsidRPr="007828C9" w:rsidRDefault="00000000" w:rsidP="00833873">
      <w:pPr>
        <w:numPr>
          <w:ilvl w:val="0"/>
          <w:numId w:val="2"/>
        </w:numPr>
        <w:spacing w:after="0"/>
        <w:rPr>
          <w:rFonts w:ascii="Tahoma" w:hAnsi="Tahoma" w:cs="Tahoma"/>
          <w:lang w:eastAsia="pl-PL"/>
        </w:rPr>
      </w:pPr>
      <w:r w:rsidRPr="007828C9">
        <w:rPr>
          <w:rFonts w:ascii="Tahoma" w:hAnsi="Tahoma" w:cs="Tahoma"/>
          <w:lang w:eastAsia="pl-PL"/>
        </w:rPr>
        <w:t xml:space="preserve">Wszystkie </w:t>
      </w:r>
      <w:r w:rsidRPr="007828C9">
        <w:rPr>
          <w:rFonts w:ascii="Tahoma" w:hAnsi="Tahoma" w:cs="Tahoma"/>
          <w:lang w:eastAsia="pl-PL"/>
        </w:rPr>
        <w:t>informacje przekazywane przez rodziców są traktowane jako poufne</w:t>
      </w:r>
    </w:p>
    <w:p w14:paraId="10EC9964" w14:textId="77777777" w:rsidR="00000000" w:rsidRPr="007828C9" w:rsidRDefault="00000000" w:rsidP="00833873">
      <w:pPr>
        <w:numPr>
          <w:ilvl w:val="0"/>
          <w:numId w:val="2"/>
        </w:numPr>
        <w:spacing w:after="0"/>
        <w:rPr>
          <w:rFonts w:ascii="Tahoma" w:hAnsi="Tahoma" w:cs="Tahoma"/>
          <w:lang w:eastAsia="pl-PL"/>
        </w:rPr>
      </w:pPr>
      <w:r w:rsidRPr="007828C9">
        <w:rPr>
          <w:rFonts w:ascii="Tahoma" w:hAnsi="Tahoma" w:cs="Tahoma"/>
          <w:lang w:eastAsia="pl-PL"/>
        </w:rPr>
        <w:t xml:space="preserve">Personel </w:t>
      </w:r>
      <w:r>
        <w:rPr>
          <w:rFonts w:ascii="Tahoma" w:hAnsi="Tahoma" w:cs="Tahoma"/>
          <w:lang w:eastAsia="pl-PL"/>
        </w:rPr>
        <w:t>placówki</w:t>
      </w:r>
      <w:r w:rsidRPr="007828C9">
        <w:rPr>
          <w:rFonts w:ascii="Tahoma" w:hAnsi="Tahoma" w:cs="Tahoma"/>
          <w:lang w:eastAsia="pl-PL"/>
        </w:rPr>
        <w:t xml:space="preserve"> informuje rodziców o istotnych kwestiach dotyczących dziecka</w:t>
      </w:r>
    </w:p>
    <w:p w14:paraId="5FC53893" w14:textId="77777777" w:rsidR="00000000" w:rsidRDefault="00000000" w:rsidP="00833873">
      <w:pPr>
        <w:numPr>
          <w:ilvl w:val="0"/>
          <w:numId w:val="2"/>
        </w:numPr>
        <w:spacing w:after="0"/>
        <w:rPr>
          <w:rFonts w:ascii="Tahoma" w:hAnsi="Tahoma" w:cs="Tahoma"/>
          <w:lang w:eastAsia="pl-PL"/>
        </w:rPr>
      </w:pPr>
      <w:r w:rsidRPr="007828C9">
        <w:rPr>
          <w:rFonts w:ascii="Tahoma" w:hAnsi="Tahoma" w:cs="Tahoma"/>
          <w:lang w:eastAsia="pl-PL"/>
        </w:rPr>
        <w:t xml:space="preserve">Zachęcamy </w:t>
      </w:r>
      <w:r w:rsidRPr="007828C9">
        <w:rPr>
          <w:rFonts w:ascii="Tahoma" w:hAnsi="Tahoma" w:cs="Tahoma"/>
          <w:lang w:eastAsia="pl-PL"/>
        </w:rPr>
        <w:t>rodziców do aktywnego dzielenia się ważnymi informacjami o dziecku</w:t>
      </w:r>
    </w:p>
    <w:p w14:paraId="2C1838A0" w14:textId="77777777" w:rsidR="00000000" w:rsidRPr="007828C9" w:rsidRDefault="00000000" w:rsidP="00833873">
      <w:pPr>
        <w:spacing w:after="0"/>
        <w:ind w:left="720"/>
        <w:rPr>
          <w:rFonts w:ascii="Tahoma" w:hAnsi="Tahoma" w:cs="Tahoma"/>
          <w:lang w:eastAsia="pl-PL"/>
        </w:rPr>
      </w:pPr>
    </w:p>
    <w:p w14:paraId="38411A48" w14:textId="77777777" w:rsidR="00000000" w:rsidRPr="007828C9" w:rsidRDefault="00000000" w:rsidP="00833873">
      <w:pPr>
        <w:spacing w:after="0"/>
        <w:rPr>
          <w:rFonts w:ascii="Tahoma" w:hAnsi="Tahoma" w:cs="Tahoma"/>
          <w:b/>
          <w:bCs/>
          <w:lang w:eastAsia="pl-PL"/>
        </w:rPr>
      </w:pPr>
      <w:r>
        <w:rPr>
          <w:rFonts w:ascii="Tahoma" w:hAnsi="Tahoma" w:cs="Tahoma"/>
          <w:b/>
          <w:bCs/>
          <w:lang w:eastAsia="pl-PL"/>
        </w:rPr>
        <w:t xml:space="preserve">2. </w:t>
      </w:r>
      <w:r w:rsidRPr="007828C9">
        <w:rPr>
          <w:rFonts w:ascii="Tahoma" w:hAnsi="Tahoma" w:cs="Tahoma"/>
          <w:b/>
          <w:bCs/>
          <w:lang w:eastAsia="pl-PL"/>
        </w:rPr>
        <w:t xml:space="preserve"> Formy komunikacji</w:t>
      </w:r>
    </w:p>
    <w:p w14:paraId="349A12ED" w14:textId="77777777" w:rsidR="00000000" w:rsidRPr="00833873" w:rsidRDefault="00000000" w:rsidP="00833873">
      <w:pPr>
        <w:numPr>
          <w:ilvl w:val="0"/>
          <w:numId w:val="3"/>
        </w:numPr>
        <w:spacing w:after="0"/>
        <w:rPr>
          <w:rFonts w:ascii="Tahoma" w:hAnsi="Tahoma" w:cs="Tahoma"/>
          <w:lang w:eastAsia="pl-PL"/>
        </w:rPr>
      </w:pPr>
      <w:r w:rsidRPr="00833873">
        <w:rPr>
          <w:rFonts w:ascii="Tahoma" w:hAnsi="Tahoma" w:cs="Tahoma"/>
          <w:lang w:eastAsia="pl-PL"/>
        </w:rPr>
        <w:t xml:space="preserve">Komunikacja bezpośrednia </w:t>
      </w:r>
    </w:p>
    <w:p w14:paraId="15D4CE9D" w14:textId="77777777" w:rsidR="00000000" w:rsidRPr="00833873" w:rsidRDefault="00000000" w:rsidP="00833873">
      <w:pPr>
        <w:numPr>
          <w:ilvl w:val="1"/>
          <w:numId w:val="3"/>
        </w:numPr>
        <w:spacing w:after="0"/>
        <w:rPr>
          <w:rFonts w:ascii="Tahoma" w:hAnsi="Tahoma" w:cs="Tahoma"/>
          <w:lang w:eastAsia="pl-PL"/>
        </w:rPr>
      </w:pPr>
      <w:r w:rsidRPr="00833873">
        <w:rPr>
          <w:rFonts w:ascii="Tahoma" w:hAnsi="Tahoma" w:cs="Tahoma"/>
          <w:lang w:eastAsia="pl-PL"/>
        </w:rPr>
        <w:t>Krótkie rozmowy podczas przyprowadzania i odbierania dziecka</w:t>
      </w:r>
    </w:p>
    <w:p w14:paraId="20071F93" w14:textId="77777777" w:rsidR="00000000" w:rsidRPr="00833873" w:rsidRDefault="00000000" w:rsidP="00833873">
      <w:pPr>
        <w:numPr>
          <w:ilvl w:val="1"/>
          <w:numId w:val="3"/>
        </w:numPr>
        <w:spacing w:after="0"/>
        <w:rPr>
          <w:rFonts w:ascii="Tahoma" w:hAnsi="Tahoma" w:cs="Tahoma"/>
          <w:lang w:eastAsia="pl-PL"/>
        </w:rPr>
      </w:pPr>
      <w:r w:rsidRPr="00833873">
        <w:rPr>
          <w:rFonts w:ascii="Tahoma" w:hAnsi="Tahoma" w:cs="Tahoma"/>
          <w:lang w:eastAsia="pl-PL"/>
        </w:rPr>
        <w:lastRenderedPageBreak/>
        <w:t>Indywidualne konsultacje (po wcześniejszym umówieniu terminu)</w:t>
      </w:r>
    </w:p>
    <w:p w14:paraId="4C530944" w14:textId="77777777" w:rsidR="00000000" w:rsidRPr="00833873" w:rsidRDefault="00000000" w:rsidP="00833873">
      <w:pPr>
        <w:numPr>
          <w:ilvl w:val="1"/>
          <w:numId w:val="3"/>
        </w:numPr>
        <w:spacing w:after="0"/>
        <w:rPr>
          <w:rFonts w:ascii="Tahoma" w:hAnsi="Tahoma" w:cs="Tahoma"/>
          <w:lang w:eastAsia="pl-PL"/>
        </w:rPr>
      </w:pPr>
      <w:r w:rsidRPr="00833873">
        <w:rPr>
          <w:rFonts w:ascii="Tahoma" w:hAnsi="Tahoma" w:cs="Tahoma"/>
          <w:lang w:eastAsia="pl-PL"/>
        </w:rPr>
        <w:t xml:space="preserve">Zebrania grupowe </w:t>
      </w:r>
    </w:p>
    <w:p w14:paraId="28975EC1" w14:textId="77777777" w:rsidR="00000000" w:rsidRPr="00833873" w:rsidRDefault="00000000" w:rsidP="00833873">
      <w:pPr>
        <w:spacing w:after="0"/>
        <w:ind w:left="1440"/>
        <w:rPr>
          <w:rFonts w:ascii="Tahoma" w:hAnsi="Tahoma" w:cs="Tahoma"/>
          <w:lang w:eastAsia="pl-PL"/>
        </w:rPr>
      </w:pPr>
    </w:p>
    <w:p w14:paraId="521ADEEA" w14:textId="77777777" w:rsidR="00000000" w:rsidRPr="00833873" w:rsidRDefault="00000000" w:rsidP="00833873">
      <w:pPr>
        <w:numPr>
          <w:ilvl w:val="0"/>
          <w:numId w:val="3"/>
        </w:numPr>
        <w:spacing w:after="0"/>
        <w:rPr>
          <w:rFonts w:ascii="Tahoma" w:hAnsi="Tahoma" w:cs="Tahoma"/>
          <w:lang w:eastAsia="pl-PL"/>
        </w:rPr>
      </w:pPr>
      <w:r w:rsidRPr="00833873">
        <w:rPr>
          <w:rFonts w:ascii="Tahoma" w:hAnsi="Tahoma" w:cs="Tahoma"/>
          <w:lang w:eastAsia="pl-PL"/>
        </w:rPr>
        <w:t xml:space="preserve">Komunikacja pośrednia </w:t>
      </w:r>
    </w:p>
    <w:p w14:paraId="6BE697D0" w14:textId="77777777" w:rsidR="00000000" w:rsidRPr="00833873" w:rsidRDefault="00000000" w:rsidP="00833873">
      <w:pPr>
        <w:numPr>
          <w:ilvl w:val="1"/>
          <w:numId w:val="3"/>
        </w:numPr>
        <w:spacing w:after="0"/>
        <w:rPr>
          <w:rFonts w:ascii="Tahoma" w:hAnsi="Tahoma" w:cs="Tahoma"/>
          <w:lang w:eastAsia="pl-PL"/>
        </w:rPr>
      </w:pPr>
      <w:r w:rsidRPr="00833873">
        <w:rPr>
          <w:rFonts w:ascii="Tahoma" w:hAnsi="Tahoma" w:cs="Tahoma"/>
          <w:lang w:eastAsia="pl-PL"/>
        </w:rPr>
        <w:t>Tablica ogłoszeń</w:t>
      </w:r>
    </w:p>
    <w:p w14:paraId="085AFA7B" w14:textId="77777777" w:rsidR="00000000" w:rsidRPr="00833873" w:rsidRDefault="00000000" w:rsidP="00833873">
      <w:pPr>
        <w:numPr>
          <w:ilvl w:val="1"/>
          <w:numId w:val="3"/>
        </w:numPr>
        <w:spacing w:after="0"/>
        <w:rPr>
          <w:rFonts w:ascii="Tahoma" w:hAnsi="Tahoma" w:cs="Tahoma"/>
          <w:lang w:eastAsia="pl-PL"/>
        </w:rPr>
      </w:pPr>
      <w:r w:rsidRPr="00833873">
        <w:rPr>
          <w:rFonts w:ascii="Tahoma" w:hAnsi="Tahoma" w:cs="Tahoma"/>
          <w:lang w:eastAsia="pl-PL"/>
        </w:rPr>
        <w:t>Kontakt telefoniczny w ważnych sprawach</w:t>
      </w:r>
    </w:p>
    <w:p w14:paraId="2547F429" w14:textId="77777777" w:rsidR="00000000" w:rsidRDefault="00000000" w:rsidP="0036146E">
      <w:pPr>
        <w:numPr>
          <w:ilvl w:val="1"/>
          <w:numId w:val="3"/>
        </w:numPr>
        <w:spacing w:after="0"/>
        <w:rPr>
          <w:rFonts w:ascii="Tahoma" w:hAnsi="Tahoma" w:cs="Tahoma"/>
          <w:lang w:eastAsia="pl-PL"/>
        </w:rPr>
      </w:pPr>
      <w:r w:rsidRPr="00833873">
        <w:rPr>
          <w:rFonts w:ascii="Tahoma" w:hAnsi="Tahoma" w:cs="Tahoma"/>
          <w:lang w:eastAsia="pl-PL"/>
        </w:rPr>
        <w:t>Komunikacja mailowa/SMS (</w:t>
      </w:r>
      <w:r w:rsidRPr="007828C9">
        <w:rPr>
          <w:rFonts w:ascii="Tahoma" w:hAnsi="Tahoma" w:cs="Tahoma"/>
          <w:lang w:eastAsia="pl-PL"/>
        </w:rPr>
        <w:t>informacje ogólne)</w:t>
      </w:r>
    </w:p>
    <w:p w14:paraId="546E9A91" w14:textId="77777777" w:rsidR="00000000" w:rsidRPr="00885A52" w:rsidRDefault="00000000" w:rsidP="00885A52">
      <w:pPr>
        <w:numPr>
          <w:ilvl w:val="1"/>
          <w:numId w:val="3"/>
        </w:numPr>
        <w:spacing w:after="0"/>
        <w:rPr>
          <w:rFonts w:ascii="Tahoma" w:hAnsi="Tahoma" w:cs="Tahoma"/>
          <w:b/>
          <w:bCs/>
          <w:lang w:eastAsia="pl-PL"/>
        </w:rPr>
      </w:pPr>
      <w:r w:rsidRPr="0036146E">
        <w:rPr>
          <w:rFonts w:ascii="Tahoma" w:eastAsia="Times New Roman" w:hAnsi="Tahoma" w:cs="Tahoma"/>
          <w:lang w:eastAsia="pl-PL"/>
        </w:rPr>
        <w:t>Inne dostosowane do potrzeb rodziców i możliwości placówki</w:t>
      </w:r>
    </w:p>
    <w:p w14:paraId="322C8611" w14:textId="77777777" w:rsidR="00000000" w:rsidRPr="00124A84" w:rsidRDefault="00000000" w:rsidP="00885A52">
      <w:pPr>
        <w:numPr>
          <w:ilvl w:val="1"/>
          <w:numId w:val="3"/>
        </w:numPr>
        <w:spacing w:after="0"/>
        <w:rPr>
          <w:rFonts w:ascii="Tahoma" w:hAnsi="Tahoma" w:cs="Tahoma"/>
          <w:b/>
          <w:bCs/>
          <w:lang w:eastAsia="pl-PL"/>
        </w:rPr>
      </w:pPr>
      <w:r w:rsidRPr="00124A84">
        <w:rPr>
          <w:rFonts w:ascii="Tahoma" w:eastAsia="Times New Roman" w:hAnsi="Tahoma" w:cs="Tahoma"/>
          <w:lang w:eastAsia="pl-PL"/>
        </w:rPr>
        <w:t xml:space="preserve">Aplikacja </w:t>
      </w:r>
    </w:p>
    <w:p w14:paraId="71200866" w14:textId="77777777" w:rsidR="00000000" w:rsidRPr="00885A52" w:rsidRDefault="00000000" w:rsidP="00885A52">
      <w:pPr>
        <w:spacing w:after="0"/>
        <w:ind w:left="1440"/>
        <w:rPr>
          <w:rFonts w:ascii="Tahoma" w:hAnsi="Tahoma" w:cs="Tahoma"/>
          <w:b/>
          <w:bCs/>
          <w:lang w:eastAsia="pl-PL"/>
        </w:rPr>
      </w:pPr>
    </w:p>
    <w:p w14:paraId="74EF232B" w14:textId="77777777" w:rsidR="00000000" w:rsidRPr="007828C9" w:rsidRDefault="00000000" w:rsidP="00124A84">
      <w:pPr>
        <w:spacing w:after="0"/>
        <w:rPr>
          <w:rFonts w:ascii="Tahoma" w:hAnsi="Tahoma" w:cs="Tahoma"/>
          <w:b/>
          <w:bCs/>
          <w:lang w:eastAsia="pl-PL"/>
        </w:rPr>
      </w:pPr>
      <w:r>
        <w:rPr>
          <w:rFonts w:ascii="Tahoma" w:hAnsi="Tahoma" w:cs="Tahoma"/>
          <w:b/>
          <w:bCs/>
          <w:lang w:eastAsia="pl-PL"/>
        </w:rPr>
        <w:t xml:space="preserve">3. </w:t>
      </w:r>
      <w:r w:rsidRPr="007828C9">
        <w:rPr>
          <w:rFonts w:ascii="Tahoma" w:hAnsi="Tahoma" w:cs="Tahoma"/>
          <w:b/>
          <w:bCs/>
          <w:lang w:eastAsia="pl-PL"/>
        </w:rPr>
        <w:t xml:space="preserve"> Zakres przekazywanych informacji</w:t>
      </w:r>
    </w:p>
    <w:p w14:paraId="15251B0A" w14:textId="77777777" w:rsidR="00000000" w:rsidRPr="00833873" w:rsidRDefault="00000000" w:rsidP="00833873">
      <w:pPr>
        <w:numPr>
          <w:ilvl w:val="0"/>
          <w:numId w:val="4"/>
        </w:numPr>
        <w:spacing w:after="0"/>
        <w:rPr>
          <w:rFonts w:ascii="Tahoma" w:hAnsi="Tahoma" w:cs="Tahoma"/>
          <w:lang w:eastAsia="pl-PL"/>
        </w:rPr>
      </w:pPr>
      <w:r w:rsidRPr="00833873">
        <w:rPr>
          <w:rFonts w:ascii="Tahoma" w:hAnsi="Tahoma" w:cs="Tahoma"/>
          <w:lang w:eastAsia="pl-PL"/>
        </w:rPr>
        <w:t xml:space="preserve">Podstawowe informacje codzienne dotyczące: </w:t>
      </w:r>
    </w:p>
    <w:p w14:paraId="4B8B1032"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Ogólnego samopoczucia i zachowania dziecka</w:t>
      </w:r>
    </w:p>
    <w:p w14:paraId="30F92588"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Informacji o posiłkach (tylko w przypadku problemów z jedzeniem)</w:t>
      </w:r>
    </w:p>
    <w:p w14:paraId="6121A44D"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Informacji o drzemce (tylko jeśli wystąpiły trudności)</w:t>
      </w:r>
    </w:p>
    <w:p w14:paraId="62A90C44"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Informacji o czynnościach higienicznych (w przypadku dzieci uczących się korzystania z nocnika)</w:t>
      </w:r>
    </w:p>
    <w:p w14:paraId="0A4874EF"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Istotnych wydarzeń z dnia dziecka</w:t>
      </w:r>
    </w:p>
    <w:p w14:paraId="18BA9B57" w14:textId="77777777" w:rsidR="00000000" w:rsidRPr="00833873" w:rsidRDefault="00000000" w:rsidP="00833873">
      <w:pPr>
        <w:numPr>
          <w:ilvl w:val="0"/>
          <w:numId w:val="4"/>
        </w:numPr>
        <w:spacing w:after="0"/>
        <w:rPr>
          <w:rFonts w:ascii="Tahoma" w:hAnsi="Tahoma" w:cs="Tahoma"/>
          <w:lang w:eastAsia="pl-PL"/>
        </w:rPr>
      </w:pPr>
      <w:r w:rsidRPr="00833873">
        <w:rPr>
          <w:rFonts w:ascii="Tahoma" w:hAnsi="Tahoma" w:cs="Tahoma"/>
          <w:lang w:eastAsia="pl-PL"/>
        </w:rPr>
        <w:t xml:space="preserve">Informacje okresowe dotyczące: </w:t>
      </w:r>
    </w:p>
    <w:p w14:paraId="49E61A05"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Postępów w rozwoju dziecka</w:t>
      </w:r>
    </w:p>
    <w:p w14:paraId="1B80FB40"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Procesu adaptacji</w:t>
      </w:r>
    </w:p>
    <w:p w14:paraId="3E337A07"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Planowanych wydarzeń i uroczystości</w:t>
      </w:r>
    </w:p>
    <w:p w14:paraId="57DD25B9" w14:textId="77777777" w:rsidR="00000000" w:rsidRPr="00833873" w:rsidRDefault="00000000" w:rsidP="00833873">
      <w:pPr>
        <w:numPr>
          <w:ilvl w:val="1"/>
          <w:numId w:val="4"/>
        </w:numPr>
        <w:spacing w:after="0"/>
        <w:rPr>
          <w:rFonts w:ascii="Tahoma" w:hAnsi="Tahoma" w:cs="Tahoma"/>
          <w:lang w:eastAsia="pl-PL"/>
        </w:rPr>
      </w:pPr>
      <w:r w:rsidRPr="00833873">
        <w:rPr>
          <w:rFonts w:ascii="Tahoma" w:hAnsi="Tahoma" w:cs="Tahoma"/>
          <w:lang w:eastAsia="pl-PL"/>
        </w:rPr>
        <w:t xml:space="preserve">Zmian organizacyjnych w </w:t>
      </w:r>
      <w:r>
        <w:rPr>
          <w:rFonts w:ascii="Tahoma" w:hAnsi="Tahoma" w:cs="Tahoma"/>
          <w:lang w:eastAsia="pl-PL"/>
        </w:rPr>
        <w:t>placówce</w:t>
      </w:r>
    </w:p>
    <w:p w14:paraId="59FD1979" w14:textId="77777777" w:rsidR="00000000" w:rsidRPr="007828C9" w:rsidRDefault="00000000" w:rsidP="00833873">
      <w:pPr>
        <w:spacing w:after="0"/>
        <w:ind w:left="1440"/>
        <w:rPr>
          <w:rFonts w:ascii="Tahoma" w:hAnsi="Tahoma" w:cs="Tahoma"/>
          <w:lang w:eastAsia="pl-PL"/>
        </w:rPr>
      </w:pPr>
    </w:p>
    <w:p w14:paraId="5DC72D0B" w14:textId="77777777" w:rsidR="00000000" w:rsidRPr="007828C9" w:rsidRDefault="00000000" w:rsidP="00833873">
      <w:pPr>
        <w:spacing w:after="0"/>
        <w:rPr>
          <w:rFonts w:ascii="Tahoma" w:hAnsi="Tahoma" w:cs="Tahoma"/>
          <w:b/>
          <w:bCs/>
          <w:lang w:eastAsia="pl-PL"/>
        </w:rPr>
      </w:pPr>
      <w:r>
        <w:rPr>
          <w:rFonts w:ascii="Tahoma" w:hAnsi="Tahoma" w:cs="Tahoma"/>
          <w:b/>
          <w:bCs/>
          <w:lang w:eastAsia="pl-PL"/>
        </w:rPr>
        <w:t>4.</w:t>
      </w:r>
      <w:r w:rsidRPr="007828C9">
        <w:rPr>
          <w:rFonts w:ascii="Tahoma" w:hAnsi="Tahoma" w:cs="Tahoma"/>
          <w:b/>
          <w:bCs/>
          <w:lang w:eastAsia="pl-PL"/>
        </w:rPr>
        <w:t xml:space="preserve"> Procedura kontaktu w sytuacjach szczególnych</w:t>
      </w:r>
    </w:p>
    <w:p w14:paraId="3D17E307" w14:textId="77777777" w:rsidR="00000000" w:rsidRPr="007828C9" w:rsidRDefault="00000000" w:rsidP="00833873">
      <w:pPr>
        <w:numPr>
          <w:ilvl w:val="0"/>
          <w:numId w:val="5"/>
        </w:numPr>
        <w:spacing w:after="0"/>
        <w:rPr>
          <w:rFonts w:ascii="Tahoma" w:hAnsi="Tahoma" w:cs="Tahoma"/>
          <w:lang w:eastAsia="pl-PL"/>
        </w:rPr>
      </w:pPr>
      <w:r w:rsidRPr="007828C9">
        <w:rPr>
          <w:rFonts w:ascii="Tahoma" w:hAnsi="Tahoma" w:cs="Tahoma"/>
          <w:lang w:eastAsia="pl-PL"/>
        </w:rPr>
        <w:t>W przypadku pogorszenia stanu zdrowia dziecka, personel kontaktuje się z rodzicem telefonicznie</w:t>
      </w:r>
    </w:p>
    <w:p w14:paraId="586D49D3" w14:textId="77777777" w:rsidR="00000000" w:rsidRPr="007828C9" w:rsidRDefault="00000000" w:rsidP="00833873">
      <w:pPr>
        <w:numPr>
          <w:ilvl w:val="0"/>
          <w:numId w:val="5"/>
        </w:numPr>
        <w:spacing w:after="0"/>
        <w:rPr>
          <w:rFonts w:ascii="Tahoma" w:hAnsi="Tahoma" w:cs="Tahoma"/>
          <w:lang w:eastAsia="pl-PL"/>
        </w:rPr>
      </w:pPr>
      <w:r w:rsidRPr="007828C9">
        <w:rPr>
          <w:rFonts w:ascii="Tahoma" w:hAnsi="Tahoma" w:cs="Tahoma"/>
          <w:lang w:eastAsia="pl-PL"/>
        </w:rPr>
        <w:t xml:space="preserve">W sytuacji wypadku lub nagłego zachorowania, </w:t>
      </w:r>
      <w:r>
        <w:rPr>
          <w:rFonts w:ascii="Tahoma" w:hAnsi="Tahoma" w:cs="Tahoma"/>
          <w:lang w:eastAsia="pl-PL"/>
        </w:rPr>
        <w:t>placówka</w:t>
      </w:r>
      <w:r w:rsidRPr="007828C9">
        <w:rPr>
          <w:rFonts w:ascii="Tahoma" w:hAnsi="Tahoma" w:cs="Tahoma"/>
          <w:lang w:eastAsia="pl-PL"/>
        </w:rPr>
        <w:t xml:space="preserve"> zawiadamia rodziców telefonicznie oraz w razie potrzeby wzywa pomoc medyczną</w:t>
      </w:r>
    </w:p>
    <w:p w14:paraId="73B60C06" w14:textId="77777777" w:rsidR="00000000" w:rsidRDefault="00000000" w:rsidP="00833873">
      <w:pPr>
        <w:numPr>
          <w:ilvl w:val="0"/>
          <w:numId w:val="5"/>
        </w:numPr>
        <w:spacing w:after="0"/>
        <w:rPr>
          <w:rFonts w:ascii="Tahoma" w:hAnsi="Tahoma" w:cs="Tahoma"/>
          <w:lang w:eastAsia="pl-PL"/>
        </w:rPr>
      </w:pPr>
      <w:r w:rsidRPr="007828C9">
        <w:rPr>
          <w:rFonts w:ascii="Tahoma" w:hAnsi="Tahoma" w:cs="Tahoma"/>
          <w:lang w:eastAsia="pl-PL"/>
        </w:rPr>
        <w:t>W razie powtarzających się problemów wychowawczych, opiekun inicjuje rozmowę z rodzicem</w:t>
      </w:r>
    </w:p>
    <w:p w14:paraId="29F8435C" w14:textId="77777777" w:rsidR="00000000" w:rsidRDefault="00000000" w:rsidP="00833873">
      <w:pPr>
        <w:spacing w:after="0"/>
        <w:ind w:left="720"/>
        <w:rPr>
          <w:rFonts w:ascii="Tahoma" w:hAnsi="Tahoma" w:cs="Tahoma"/>
          <w:lang w:eastAsia="pl-PL"/>
        </w:rPr>
      </w:pPr>
    </w:p>
    <w:p w14:paraId="343CD998" w14:textId="77777777" w:rsidR="00000000" w:rsidRPr="007828C9" w:rsidRDefault="00000000" w:rsidP="00833873">
      <w:pPr>
        <w:spacing w:after="0"/>
        <w:ind w:left="720"/>
        <w:rPr>
          <w:rFonts w:ascii="Tahoma" w:hAnsi="Tahoma" w:cs="Tahoma"/>
          <w:lang w:eastAsia="pl-PL"/>
        </w:rPr>
      </w:pPr>
    </w:p>
    <w:p w14:paraId="1D746666" w14:textId="77777777" w:rsidR="00000000" w:rsidRPr="007828C9" w:rsidRDefault="00000000" w:rsidP="00833873">
      <w:pPr>
        <w:spacing w:after="0"/>
        <w:rPr>
          <w:rFonts w:ascii="Tahoma" w:hAnsi="Tahoma" w:cs="Tahoma"/>
          <w:b/>
          <w:bCs/>
          <w:lang w:eastAsia="pl-PL"/>
        </w:rPr>
      </w:pPr>
      <w:r>
        <w:rPr>
          <w:rFonts w:ascii="Tahoma" w:hAnsi="Tahoma" w:cs="Tahoma"/>
          <w:b/>
          <w:bCs/>
          <w:lang w:eastAsia="pl-PL"/>
        </w:rPr>
        <w:t>5.</w:t>
      </w:r>
      <w:r w:rsidRPr="007828C9">
        <w:rPr>
          <w:rFonts w:ascii="Tahoma" w:hAnsi="Tahoma" w:cs="Tahoma"/>
          <w:b/>
          <w:bCs/>
          <w:lang w:eastAsia="pl-PL"/>
        </w:rPr>
        <w:t xml:space="preserve"> Zasady organizacyjne</w:t>
      </w:r>
    </w:p>
    <w:p w14:paraId="15892A27" w14:textId="77777777" w:rsidR="00000000" w:rsidRPr="007828C9" w:rsidRDefault="00000000" w:rsidP="00833873">
      <w:pPr>
        <w:numPr>
          <w:ilvl w:val="0"/>
          <w:numId w:val="6"/>
        </w:numPr>
        <w:spacing w:after="0"/>
        <w:rPr>
          <w:rFonts w:ascii="Tahoma" w:hAnsi="Tahoma" w:cs="Tahoma"/>
          <w:lang w:eastAsia="pl-PL"/>
        </w:rPr>
      </w:pPr>
      <w:r w:rsidRPr="007828C9">
        <w:rPr>
          <w:rFonts w:ascii="Tahoma" w:hAnsi="Tahoma" w:cs="Tahoma"/>
          <w:lang w:eastAsia="pl-PL"/>
        </w:rPr>
        <w:t xml:space="preserve">Kontakt telefoniczny z opiekunami: </w:t>
      </w:r>
    </w:p>
    <w:p w14:paraId="4A22DE81" w14:textId="77777777" w:rsidR="00000000" w:rsidRPr="007828C9" w:rsidRDefault="00000000" w:rsidP="00833873">
      <w:pPr>
        <w:numPr>
          <w:ilvl w:val="1"/>
          <w:numId w:val="6"/>
        </w:numPr>
        <w:spacing w:after="0"/>
        <w:rPr>
          <w:rFonts w:ascii="Tahoma" w:hAnsi="Tahoma" w:cs="Tahoma"/>
          <w:lang w:eastAsia="pl-PL"/>
        </w:rPr>
      </w:pPr>
      <w:r w:rsidRPr="007828C9">
        <w:rPr>
          <w:rFonts w:ascii="Tahoma" w:hAnsi="Tahoma" w:cs="Tahoma"/>
          <w:lang w:eastAsia="pl-PL"/>
        </w:rPr>
        <w:t xml:space="preserve">W nagłych przypadkach </w:t>
      </w:r>
    </w:p>
    <w:p w14:paraId="36BEC784" w14:textId="77777777" w:rsidR="00000000" w:rsidRPr="007828C9" w:rsidRDefault="00000000" w:rsidP="00833873">
      <w:pPr>
        <w:numPr>
          <w:ilvl w:val="0"/>
          <w:numId w:val="6"/>
        </w:numPr>
        <w:spacing w:after="0"/>
        <w:rPr>
          <w:rFonts w:ascii="Tahoma" w:hAnsi="Tahoma" w:cs="Tahoma"/>
          <w:lang w:eastAsia="pl-PL"/>
        </w:rPr>
      </w:pPr>
      <w:r w:rsidRPr="007828C9">
        <w:rPr>
          <w:rFonts w:ascii="Tahoma" w:hAnsi="Tahoma" w:cs="Tahoma"/>
          <w:lang w:eastAsia="pl-PL"/>
        </w:rPr>
        <w:t xml:space="preserve">Terminy konsultacji indywidualnych: </w:t>
      </w:r>
    </w:p>
    <w:p w14:paraId="4FF8E5D3" w14:textId="77777777" w:rsidR="00000000" w:rsidRPr="007828C9" w:rsidRDefault="00000000" w:rsidP="00833873">
      <w:pPr>
        <w:numPr>
          <w:ilvl w:val="1"/>
          <w:numId w:val="6"/>
        </w:numPr>
        <w:spacing w:after="0"/>
        <w:rPr>
          <w:rFonts w:ascii="Tahoma" w:hAnsi="Tahoma" w:cs="Tahoma"/>
          <w:lang w:eastAsia="pl-PL"/>
        </w:rPr>
      </w:pPr>
      <w:r w:rsidRPr="007828C9">
        <w:rPr>
          <w:rFonts w:ascii="Tahoma" w:hAnsi="Tahoma" w:cs="Tahoma"/>
          <w:lang w:eastAsia="pl-PL"/>
        </w:rPr>
        <w:t>Po wcześniejszym umówieniu się</w:t>
      </w:r>
    </w:p>
    <w:p w14:paraId="1A95A573" w14:textId="77777777" w:rsidR="00000000" w:rsidRPr="007828C9" w:rsidRDefault="00000000" w:rsidP="00833873">
      <w:pPr>
        <w:numPr>
          <w:ilvl w:val="0"/>
          <w:numId w:val="6"/>
        </w:numPr>
        <w:spacing w:after="0"/>
        <w:rPr>
          <w:rFonts w:ascii="Tahoma" w:hAnsi="Tahoma" w:cs="Tahoma"/>
          <w:lang w:eastAsia="pl-PL"/>
        </w:rPr>
      </w:pPr>
      <w:r w:rsidRPr="007828C9">
        <w:rPr>
          <w:rFonts w:ascii="Tahoma" w:hAnsi="Tahoma" w:cs="Tahoma"/>
          <w:lang w:eastAsia="pl-PL"/>
        </w:rPr>
        <w:t xml:space="preserve">Aktualizacja danych kontaktowych: </w:t>
      </w:r>
    </w:p>
    <w:p w14:paraId="79F8DF6D" w14:textId="77777777" w:rsidR="00000000" w:rsidRDefault="00000000" w:rsidP="00833873">
      <w:pPr>
        <w:numPr>
          <w:ilvl w:val="1"/>
          <w:numId w:val="6"/>
        </w:numPr>
        <w:spacing w:after="0"/>
        <w:rPr>
          <w:rFonts w:ascii="Tahoma" w:hAnsi="Tahoma" w:cs="Tahoma"/>
          <w:lang w:eastAsia="pl-PL"/>
        </w:rPr>
      </w:pPr>
      <w:r w:rsidRPr="007828C9">
        <w:rPr>
          <w:rFonts w:ascii="Tahoma" w:hAnsi="Tahoma" w:cs="Tahoma"/>
          <w:lang w:eastAsia="pl-PL"/>
        </w:rPr>
        <w:t>Rodzice zobowiązani są do informowania o zmianie numeru telefonu lub adresu e-mail</w:t>
      </w:r>
    </w:p>
    <w:p w14:paraId="5BA050B5" w14:textId="77777777" w:rsidR="00000000" w:rsidRPr="007828C9" w:rsidRDefault="00000000" w:rsidP="00833873">
      <w:pPr>
        <w:spacing w:after="0"/>
        <w:ind w:left="1440"/>
        <w:rPr>
          <w:rFonts w:ascii="Tahoma" w:hAnsi="Tahoma" w:cs="Tahoma"/>
          <w:lang w:eastAsia="pl-PL"/>
        </w:rPr>
      </w:pPr>
    </w:p>
    <w:p w14:paraId="30451030" w14:textId="77777777" w:rsidR="00000000" w:rsidRPr="007828C9" w:rsidRDefault="00000000" w:rsidP="00833873">
      <w:pPr>
        <w:spacing w:after="0"/>
        <w:rPr>
          <w:rFonts w:ascii="Tahoma" w:hAnsi="Tahoma" w:cs="Tahoma"/>
          <w:b/>
          <w:bCs/>
          <w:lang w:eastAsia="pl-PL"/>
        </w:rPr>
      </w:pPr>
      <w:r>
        <w:rPr>
          <w:rFonts w:ascii="Tahoma" w:hAnsi="Tahoma" w:cs="Tahoma"/>
          <w:b/>
          <w:bCs/>
          <w:lang w:eastAsia="pl-PL"/>
        </w:rPr>
        <w:t>6.</w:t>
      </w:r>
      <w:r w:rsidRPr="007828C9">
        <w:rPr>
          <w:rFonts w:ascii="Tahoma" w:hAnsi="Tahoma" w:cs="Tahoma"/>
          <w:b/>
          <w:bCs/>
          <w:lang w:eastAsia="pl-PL"/>
        </w:rPr>
        <w:t xml:space="preserve"> Zasady jakości w komunikacji z rodzicami</w:t>
      </w:r>
    </w:p>
    <w:p w14:paraId="648AD282" w14:textId="77777777" w:rsidR="00000000" w:rsidRPr="007828C9" w:rsidRDefault="00000000" w:rsidP="00833873">
      <w:pPr>
        <w:numPr>
          <w:ilvl w:val="0"/>
          <w:numId w:val="7"/>
        </w:numPr>
        <w:spacing w:after="0"/>
        <w:rPr>
          <w:rFonts w:ascii="Tahoma" w:hAnsi="Tahoma" w:cs="Tahoma"/>
          <w:lang w:eastAsia="pl-PL"/>
        </w:rPr>
      </w:pPr>
      <w:r w:rsidRPr="007828C9">
        <w:rPr>
          <w:rFonts w:ascii="Tahoma" w:hAnsi="Tahoma" w:cs="Tahoma"/>
          <w:lang w:eastAsia="pl-PL"/>
        </w:rPr>
        <w:t>Personel przekazuje ważne informacje podczas odbierania dziecka</w:t>
      </w:r>
    </w:p>
    <w:p w14:paraId="3CBAB399" w14:textId="77777777" w:rsidR="00000000" w:rsidRPr="007828C9" w:rsidRDefault="00000000" w:rsidP="00833873">
      <w:pPr>
        <w:numPr>
          <w:ilvl w:val="0"/>
          <w:numId w:val="7"/>
        </w:numPr>
        <w:spacing w:after="0"/>
        <w:rPr>
          <w:rFonts w:ascii="Tahoma" w:hAnsi="Tahoma" w:cs="Tahoma"/>
          <w:lang w:eastAsia="pl-PL"/>
        </w:rPr>
      </w:pPr>
      <w:r w:rsidRPr="007828C9">
        <w:rPr>
          <w:rFonts w:ascii="Tahoma" w:hAnsi="Tahoma" w:cs="Tahoma"/>
          <w:lang w:eastAsia="pl-PL"/>
        </w:rPr>
        <w:t>Sprawy pilne zawsze należy zgłaszać telefonicznie</w:t>
      </w:r>
    </w:p>
    <w:p w14:paraId="6188BD69" w14:textId="77777777" w:rsidR="00000000" w:rsidRDefault="00000000" w:rsidP="00833873">
      <w:pPr>
        <w:numPr>
          <w:ilvl w:val="0"/>
          <w:numId w:val="7"/>
        </w:numPr>
        <w:spacing w:after="0"/>
        <w:rPr>
          <w:rFonts w:ascii="Tahoma" w:hAnsi="Tahoma" w:cs="Tahoma"/>
          <w:lang w:eastAsia="pl-PL"/>
        </w:rPr>
      </w:pPr>
      <w:r w:rsidRPr="007828C9">
        <w:rPr>
          <w:rFonts w:ascii="Tahoma" w:hAnsi="Tahoma" w:cs="Tahoma"/>
          <w:lang w:eastAsia="pl-PL"/>
        </w:rPr>
        <w:lastRenderedPageBreak/>
        <w:t>Opiekunowie używają zrozumiałego języka w komunikacji z rodzicami</w:t>
      </w:r>
    </w:p>
    <w:p w14:paraId="55D75443" w14:textId="77777777" w:rsidR="00000000" w:rsidRPr="00833873" w:rsidRDefault="00000000" w:rsidP="00833873">
      <w:pPr>
        <w:numPr>
          <w:ilvl w:val="0"/>
          <w:numId w:val="7"/>
        </w:numPr>
        <w:spacing w:after="0"/>
        <w:rPr>
          <w:rFonts w:ascii="Tahoma" w:hAnsi="Tahoma" w:cs="Tahoma"/>
          <w:lang w:eastAsia="pl-PL"/>
        </w:rPr>
      </w:pPr>
      <w:r w:rsidRPr="00833873">
        <w:rPr>
          <w:rFonts w:ascii="Tahoma" w:hAnsi="Tahoma" w:cs="Tahoma"/>
          <w:lang w:eastAsia="pl-PL"/>
        </w:rPr>
        <w:t>W przypadku trudnych tematów, komunikacja odbywa się podczas indywidualnych spotkań</w:t>
      </w:r>
    </w:p>
    <w:p w14:paraId="40C8767E" w14:textId="77777777" w:rsidR="00000000" w:rsidRPr="00BD0449" w:rsidRDefault="00000000" w:rsidP="00A16452">
      <w:pPr>
        <w:jc w:val="right"/>
        <w:rPr>
          <w:rFonts w:ascii="Tahoma" w:hAnsi="Tahoma" w:cs="Tahoma"/>
        </w:rPr>
      </w:pPr>
      <w:r w:rsidRPr="00BD0449">
        <w:rPr>
          <w:rFonts w:ascii="Tahoma" w:hAnsi="Tahoma" w:cs="Tahoma"/>
        </w:rPr>
        <w:t xml:space="preserve">Załącznik nr </w:t>
      </w:r>
      <w:r w:rsidRPr="00BD0449">
        <w:rPr>
          <w:rFonts w:ascii="Tahoma" w:hAnsi="Tahoma" w:cs="Tahoma"/>
        </w:rPr>
        <w:t>8</w:t>
      </w:r>
    </w:p>
    <w:p w14:paraId="657685AE" w14:textId="77777777" w:rsidR="00000000" w:rsidRPr="00BD0449" w:rsidRDefault="00000000" w:rsidP="00A16452">
      <w:pPr>
        <w:jc w:val="right"/>
        <w:rPr>
          <w:rFonts w:ascii="Tahoma" w:hAnsi="Tahoma" w:cs="Tahoma"/>
        </w:rPr>
      </w:pPr>
    </w:p>
    <w:p w14:paraId="0EF3501C" w14:textId="77777777" w:rsidR="00000000" w:rsidRDefault="00000000" w:rsidP="00BD0449">
      <w:pPr>
        <w:jc w:val="center"/>
        <w:rPr>
          <w:rFonts w:ascii="Tahoma" w:hAnsi="Tahoma" w:cs="Tahoma"/>
          <w:b/>
          <w:bCs/>
        </w:rPr>
      </w:pPr>
      <w:bookmarkStart w:id="26" w:name="_Toc192589198"/>
      <w:r w:rsidRPr="00BD0449">
        <w:rPr>
          <w:rFonts w:ascii="Tahoma" w:hAnsi="Tahoma" w:cs="Tahoma"/>
          <w:b/>
          <w:bCs/>
        </w:rPr>
        <w:t xml:space="preserve">System zgłaszania i rozpatrywania uwag, </w:t>
      </w:r>
      <w:r>
        <w:rPr>
          <w:rFonts w:ascii="Tahoma" w:hAnsi="Tahoma" w:cs="Tahoma"/>
          <w:b/>
          <w:bCs/>
        </w:rPr>
        <w:br/>
      </w:r>
      <w:r w:rsidRPr="00BD0449">
        <w:rPr>
          <w:rFonts w:ascii="Tahoma" w:hAnsi="Tahoma" w:cs="Tahoma"/>
          <w:b/>
          <w:bCs/>
        </w:rPr>
        <w:t>wniosków i skarg rodziców</w:t>
      </w:r>
      <w:bookmarkEnd w:id="26"/>
    </w:p>
    <w:p w14:paraId="27550B3B" w14:textId="77777777" w:rsidR="00000000" w:rsidRPr="00BD0449" w:rsidRDefault="00000000" w:rsidP="00BD0449"/>
    <w:p w14:paraId="049C8DBC" w14:textId="77777777" w:rsidR="00000000" w:rsidRPr="00BD0449" w:rsidRDefault="00000000" w:rsidP="00BD0449">
      <w:pPr>
        <w:spacing w:after="0"/>
        <w:rPr>
          <w:rFonts w:ascii="Tahoma" w:hAnsi="Tahoma" w:cs="Tahoma"/>
          <w:b/>
          <w:bCs/>
        </w:rPr>
      </w:pPr>
      <w:r>
        <w:rPr>
          <w:rFonts w:ascii="Tahoma" w:hAnsi="Tahoma" w:cs="Tahoma"/>
          <w:b/>
          <w:bCs/>
        </w:rPr>
        <w:t>1.</w:t>
      </w:r>
      <w:r w:rsidRPr="00BD0449">
        <w:rPr>
          <w:rFonts w:ascii="Tahoma" w:hAnsi="Tahoma" w:cs="Tahoma"/>
          <w:b/>
          <w:bCs/>
        </w:rPr>
        <w:t xml:space="preserve"> Zasady ogólne</w:t>
      </w:r>
    </w:p>
    <w:p w14:paraId="04F61ABA" w14:textId="77777777" w:rsidR="00000000" w:rsidRPr="00BD0449" w:rsidRDefault="00000000" w:rsidP="00BD0449">
      <w:pPr>
        <w:numPr>
          <w:ilvl w:val="0"/>
          <w:numId w:val="2"/>
        </w:numPr>
        <w:spacing w:after="0"/>
        <w:rPr>
          <w:rFonts w:ascii="Tahoma" w:hAnsi="Tahoma" w:cs="Tahoma"/>
        </w:rPr>
      </w:pPr>
      <w:r>
        <w:rPr>
          <w:rFonts w:ascii="Tahoma" w:hAnsi="Tahoma" w:cs="Tahoma"/>
        </w:rPr>
        <w:t>Placówka</w:t>
      </w:r>
      <w:r w:rsidRPr="00BD0449">
        <w:rPr>
          <w:rFonts w:ascii="Tahoma" w:hAnsi="Tahoma" w:cs="Tahoma"/>
        </w:rPr>
        <w:t xml:space="preserve"> zapewnia rodzicom możliwość zgłaszania uwag, skarg i wniosków dotyczących funkcjonowania oraz opieki nad dziećmi</w:t>
      </w:r>
    </w:p>
    <w:p w14:paraId="706BF23D" w14:textId="77777777" w:rsidR="00000000" w:rsidRPr="00BD0449" w:rsidRDefault="00000000" w:rsidP="00BD0449">
      <w:pPr>
        <w:numPr>
          <w:ilvl w:val="0"/>
          <w:numId w:val="2"/>
        </w:numPr>
        <w:spacing w:after="0"/>
        <w:rPr>
          <w:rFonts w:ascii="Tahoma" w:hAnsi="Tahoma" w:cs="Tahoma"/>
        </w:rPr>
      </w:pPr>
      <w:r w:rsidRPr="00BD0449">
        <w:rPr>
          <w:rFonts w:ascii="Tahoma" w:hAnsi="Tahoma" w:cs="Tahoma"/>
        </w:rPr>
        <w:t>Wszystkie zgłoszenia są traktowane z należytą uwagą i rozpatrywane z zachowaniem zasad poufności</w:t>
      </w:r>
    </w:p>
    <w:p w14:paraId="7838EF7D" w14:textId="77777777" w:rsidR="00000000" w:rsidRDefault="00000000" w:rsidP="00BD0449">
      <w:pPr>
        <w:numPr>
          <w:ilvl w:val="0"/>
          <w:numId w:val="2"/>
        </w:numPr>
        <w:spacing w:after="0"/>
        <w:rPr>
          <w:rFonts w:ascii="Tahoma" w:hAnsi="Tahoma" w:cs="Tahoma"/>
        </w:rPr>
      </w:pPr>
      <w:r w:rsidRPr="00BD0449">
        <w:rPr>
          <w:rFonts w:ascii="Tahoma" w:hAnsi="Tahoma" w:cs="Tahoma"/>
        </w:rPr>
        <w:t>Celem systemu jest stałe podnoszenie jakości opieki oraz budowanie partnerskich relacji z rodzicami</w:t>
      </w:r>
    </w:p>
    <w:p w14:paraId="3B488CD1" w14:textId="77777777" w:rsidR="00000000" w:rsidRPr="00BD0449" w:rsidRDefault="00000000" w:rsidP="00BD0449">
      <w:pPr>
        <w:spacing w:after="0"/>
        <w:ind w:left="720"/>
        <w:rPr>
          <w:rFonts w:ascii="Tahoma" w:hAnsi="Tahoma" w:cs="Tahoma"/>
        </w:rPr>
      </w:pPr>
    </w:p>
    <w:p w14:paraId="694EF1E2" w14:textId="77777777" w:rsidR="00000000" w:rsidRPr="00BD0449" w:rsidRDefault="00000000" w:rsidP="00BD0449">
      <w:pPr>
        <w:spacing w:after="0"/>
        <w:rPr>
          <w:rFonts w:ascii="Tahoma" w:hAnsi="Tahoma" w:cs="Tahoma"/>
          <w:b/>
          <w:bCs/>
        </w:rPr>
      </w:pPr>
      <w:r>
        <w:rPr>
          <w:rFonts w:ascii="Tahoma" w:hAnsi="Tahoma" w:cs="Tahoma"/>
          <w:b/>
          <w:bCs/>
        </w:rPr>
        <w:t>2</w:t>
      </w:r>
      <w:r w:rsidRPr="00BD0449">
        <w:rPr>
          <w:rFonts w:ascii="Tahoma" w:hAnsi="Tahoma" w:cs="Tahoma"/>
          <w:b/>
          <w:bCs/>
        </w:rPr>
        <w:t>. Formy zgłaszania uwag, skarg i wniosków</w:t>
      </w:r>
    </w:p>
    <w:p w14:paraId="14A261A4" w14:textId="77777777" w:rsidR="00000000" w:rsidRPr="003F00A2" w:rsidRDefault="00000000" w:rsidP="00BD0449">
      <w:pPr>
        <w:numPr>
          <w:ilvl w:val="0"/>
          <w:numId w:val="3"/>
        </w:numPr>
        <w:spacing w:after="0"/>
        <w:rPr>
          <w:rFonts w:ascii="Tahoma" w:hAnsi="Tahoma" w:cs="Tahoma"/>
        </w:rPr>
      </w:pPr>
      <w:r w:rsidRPr="003F00A2">
        <w:rPr>
          <w:rFonts w:ascii="Tahoma" w:hAnsi="Tahoma" w:cs="Tahoma"/>
        </w:rPr>
        <w:t xml:space="preserve">Formy pisemne: </w:t>
      </w:r>
    </w:p>
    <w:p w14:paraId="348891B1" w14:textId="77777777" w:rsidR="00000000" w:rsidRPr="003F00A2" w:rsidRDefault="00000000" w:rsidP="00BD0449">
      <w:pPr>
        <w:numPr>
          <w:ilvl w:val="1"/>
          <w:numId w:val="3"/>
        </w:numPr>
        <w:spacing w:after="0"/>
        <w:rPr>
          <w:rFonts w:ascii="Tahoma" w:hAnsi="Tahoma" w:cs="Tahoma"/>
        </w:rPr>
      </w:pPr>
      <w:r w:rsidRPr="003F00A2">
        <w:rPr>
          <w:rFonts w:ascii="Tahoma" w:hAnsi="Tahoma" w:cs="Tahoma"/>
        </w:rPr>
        <w:t xml:space="preserve">Pismo złożone w </w:t>
      </w:r>
      <w:r w:rsidRPr="003F00A2">
        <w:rPr>
          <w:rFonts w:ascii="Tahoma" w:hAnsi="Tahoma" w:cs="Tahoma"/>
        </w:rPr>
        <w:t>placówce</w:t>
      </w:r>
      <w:r w:rsidRPr="003F00A2">
        <w:rPr>
          <w:rFonts w:ascii="Tahoma" w:hAnsi="Tahoma" w:cs="Tahoma"/>
        </w:rPr>
        <w:t xml:space="preserve"> lub przesłane pocztą na adres placówki</w:t>
      </w:r>
    </w:p>
    <w:p w14:paraId="764A0738" w14:textId="77777777" w:rsidR="00000000" w:rsidRDefault="00000000" w:rsidP="00BD0449">
      <w:pPr>
        <w:numPr>
          <w:ilvl w:val="1"/>
          <w:numId w:val="3"/>
        </w:numPr>
        <w:spacing w:after="0"/>
        <w:rPr>
          <w:rFonts w:ascii="Tahoma" w:hAnsi="Tahoma" w:cs="Tahoma"/>
        </w:rPr>
      </w:pPr>
      <w:r w:rsidRPr="003F00A2">
        <w:rPr>
          <w:rFonts w:ascii="Tahoma" w:hAnsi="Tahoma" w:cs="Tahoma"/>
        </w:rPr>
        <w:t xml:space="preserve">Wiadomość e-mail przesłana na oficjalny adres </w:t>
      </w:r>
      <w:r w:rsidRPr="003F00A2">
        <w:rPr>
          <w:rFonts w:ascii="Tahoma" w:hAnsi="Tahoma" w:cs="Tahoma"/>
        </w:rPr>
        <w:t>placówki</w:t>
      </w:r>
    </w:p>
    <w:p w14:paraId="1103D9F8" w14:textId="77777777" w:rsidR="00000000" w:rsidRPr="00AE0A33" w:rsidRDefault="00000000" w:rsidP="00CC22A5">
      <w:pPr>
        <w:numPr>
          <w:ilvl w:val="1"/>
          <w:numId w:val="3"/>
        </w:numPr>
        <w:rPr>
          <w:rFonts w:ascii="Tahoma" w:hAnsi="Tahoma" w:cs="Tahoma"/>
        </w:rPr>
      </w:pPr>
      <w:r w:rsidRPr="00AE0A33">
        <w:rPr>
          <w:rFonts w:ascii="Tahoma" w:hAnsi="Tahoma" w:cs="Tahoma"/>
        </w:rPr>
        <w:t xml:space="preserve">Zgłaszanie uwag i skarg poprzez aplikacje </w:t>
      </w:r>
    </w:p>
    <w:p w14:paraId="5BCDC4DA" w14:textId="77777777" w:rsidR="00000000" w:rsidRPr="003F00A2" w:rsidRDefault="00000000" w:rsidP="00BD0449">
      <w:pPr>
        <w:numPr>
          <w:ilvl w:val="0"/>
          <w:numId w:val="3"/>
        </w:numPr>
        <w:spacing w:after="0"/>
        <w:rPr>
          <w:rFonts w:ascii="Tahoma" w:hAnsi="Tahoma" w:cs="Tahoma"/>
        </w:rPr>
      </w:pPr>
      <w:r w:rsidRPr="003F00A2">
        <w:rPr>
          <w:rFonts w:ascii="Tahoma" w:hAnsi="Tahoma" w:cs="Tahoma"/>
        </w:rPr>
        <w:t xml:space="preserve">Formy ustne: </w:t>
      </w:r>
    </w:p>
    <w:p w14:paraId="0005BD29" w14:textId="77777777" w:rsidR="00000000" w:rsidRPr="003F00A2" w:rsidRDefault="00000000" w:rsidP="00BD0449">
      <w:pPr>
        <w:numPr>
          <w:ilvl w:val="1"/>
          <w:numId w:val="3"/>
        </w:numPr>
        <w:spacing w:after="0"/>
        <w:rPr>
          <w:rFonts w:ascii="Tahoma" w:hAnsi="Tahoma" w:cs="Tahoma"/>
        </w:rPr>
      </w:pPr>
      <w:r w:rsidRPr="003F00A2">
        <w:rPr>
          <w:rFonts w:ascii="Tahoma" w:hAnsi="Tahoma" w:cs="Tahoma"/>
        </w:rPr>
        <w:t xml:space="preserve">Rozmowa z </w:t>
      </w:r>
      <w:r>
        <w:rPr>
          <w:rFonts w:ascii="Tahoma" w:hAnsi="Tahoma" w:cs="Tahoma"/>
        </w:rPr>
        <w:t>osobą zarządzającą</w:t>
      </w:r>
      <w:r w:rsidRPr="003F00A2">
        <w:rPr>
          <w:rFonts w:ascii="Tahoma" w:hAnsi="Tahoma" w:cs="Tahoma"/>
        </w:rPr>
        <w:t xml:space="preserve"> placówk</w:t>
      </w:r>
      <w:r>
        <w:rPr>
          <w:rFonts w:ascii="Tahoma" w:hAnsi="Tahoma" w:cs="Tahoma"/>
        </w:rPr>
        <w:t>ą</w:t>
      </w:r>
      <w:r w:rsidRPr="003F00A2">
        <w:rPr>
          <w:rFonts w:ascii="Tahoma" w:hAnsi="Tahoma" w:cs="Tahoma"/>
        </w:rPr>
        <w:t xml:space="preserve"> w uzgodnionym terminie</w:t>
      </w:r>
    </w:p>
    <w:p w14:paraId="773678D3" w14:textId="77777777" w:rsidR="00000000" w:rsidRPr="003F00A2" w:rsidRDefault="00000000" w:rsidP="00BD0449">
      <w:pPr>
        <w:numPr>
          <w:ilvl w:val="1"/>
          <w:numId w:val="3"/>
        </w:numPr>
        <w:spacing w:after="0"/>
        <w:rPr>
          <w:rFonts w:ascii="Tahoma" w:hAnsi="Tahoma" w:cs="Tahoma"/>
        </w:rPr>
      </w:pPr>
      <w:r w:rsidRPr="003F00A2">
        <w:rPr>
          <w:rFonts w:ascii="Tahoma" w:hAnsi="Tahoma" w:cs="Tahoma"/>
        </w:rPr>
        <w:t>Zgłoszenie podczas zebrań z rodzicami</w:t>
      </w:r>
    </w:p>
    <w:p w14:paraId="7FC639ED" w14:textId="77777777" w:rsidR="00000000" w:rsidRDefault="00000000" w:rsidP="00BD0449">
      <w:pPr>
        <w:numPr>
          <w:ilvl w:val="1"/>
          <w:numId w:val="3"/>
        </w:numPr>
        <w:spacing w:after="0"/>
        <w:rPr>
          <w:rFonts w:ascii="Tahoma" w:hAnsi="Tahoma" w:cs="Tahoma"/>
        </w:rPr>
      </w:pPr>
      <w:r w:rsidRPr="00BD0449">
        <w:rPr>
          <w:rFonts w:ascii="Tahoma" w:hAnsi="Tahoma" w:cs="Tahoma"/>
        </w:rPr>
        <w:t>Rozmowa z opiekunem grupy (dotyczy bieżących spraw związanych z opieką nad dziećmi)</w:t>
      </w:r>
    </w:p>
    <w:p w14:paraId="72A929B6" w14:textId="77777777" w:rsidR="00000000" w:rsidRPr="00BD0449" w:rsidRDefault="00000000" w:rsidP="00BD0449">
      <w:pPr>
        <w:spacing w:after="0"/>
        <w:ind w:left="1440"/>
        <w:rPr>
          <w:rFonts w:ascii="Tahoma" w:hAnsi="Tahoma" w:cs="Tahoma"/>
        </w:rPr>
      </w:pPr>
    </w:p>
    <w:p w14:paraId="5EB22B9E" w14:textId="77777777" w:rsidR="00000000" w:rsidRPr="00BD0449" w:rsidRDefault="00000000" w:rsidP="00BD0449">
      <w:pPr>
        <w:spacing w:after="0"/>
        <w:rPr>
          <w:rFonts w:ascii="Tahoma" w:hAnsi="Tahoma" w:cs="Tahoma"/>
          <w:b/>
          <w:bCs/>
        </w:rPr>
      </w:pPr>
      <w:r>
        <w:rPr>
          <w:rFonts w:ascii="Tahoma" w:hAnsi="Tahoma" w:cs="Tahoma"/>
          <w:b/>
          <w:bCs/>
        </w:rPr>
        <w:t>3</w:t>
      </w:r>
      <w:r w:rsidRPr="00BD0449">
        <w:rPr>
          <w:rFonts w:ascii="Tahoma" w:hAnsi="Tahoma" w:cs="Tahoma"/>
          <w:b/>
          <w:bCs/>
        </w:rPr>
        <w:t>. Procedura rozpatrywania zgłoszeń</w:t>
      </w:r>
    </w:p>
    <w:p w14:paraId="74403A04" w14:textId="77777777" w:rsidR="00000000" w:rsidRPr="003F00A2" w:rsidRDefault="00000000" w:rsidP="00BD0449">
      <w:pPr>
        <w:numPr>
          <w:ilvl w:val="0"/>
          <w:numId w:val="4"/>
        </w:numPr>
        <w:spacing w:after="0"/>
        <w:rPr>
          <w:rFonts w:ascii="Tahoma" w:hAnsi="Tahoma" w:cs="Tahoma"/>
        </w:rPr>
      </w:pPr>
      <w:r w:rsidRPr="003F00A2">
        <w:rPr>
          <w:rFonts w:ascii="Tahoma" w:hAnsi="Tahoma" w:cs="Tahoma"/>
        </w:rPr>
        <w:t xml:space="preserve">Rejestracja zgłoszenia: </w:t>
      </w:r>
    </w:p>
    <w:p w14:paraId="5EFEA1B0" w14:textId="77777777" w:rsidR="00000000" w:rsidRPr="003F00A2" w:rsidRDefault="00000000" w:rsidP="00BD0449">
      <w:pPr>
        <w:numPr>
          <w:ilvl w:val="1"/>
          <w:numId w:val="4"/>
        </w:numPr>
        <w:spacing w:after="0"/>
        <w:rPr>
          <w:rFonts w:ascii="Tahoma" w:hAnsi="Tahoma" w:cs="Tahoma"/>
        </w:rPr>
      </w:pPr>
      <w:r w:rsidRPr="003F00A2">
        <w:rPr>
          <w:rFonts w:ascii="Tahoma" w:hAnsi="Tahoma" w:cs="Tahoma"/>
        </w:rPr>
        <w:t xml:space="preserve">Zgłoszenia pisemne są rejestrowane przez </w:t>
      </w:r>
      <w:r>
        <w:rPr>
          <w:rFonts w:ascii="Tahoma" w:hAnsi="Tahoma" w:cs="Tahoma"/>
        </w:rPr>
        <w:t>osobę zarządzającą</w:t>
      </w:r>
      <w:r w:rsidRPr="003F00A2">
        <w:rPr>
          <w:rFonts w:ascii="Tahoma" w:hAnsi="Tahoma" w:cs="Tahoma"/>
        </w:rPr>
        <w:t xml:space="preserve"> placów</w:t>
      </w:r>
      <w:r>
        <w:rPr>
          <w:rFonts w:ascii="Tahoma" w:hAnsi="Tahoma" w:cs="Tahoma"/>
        </w:rPr>
        <w:t>ką</w:t>
      </w:r>
    </w:p>
    <w:p w14:paraId="698DCEE7" w14:textId="77777777" w:rsidR="00000000" w:rsidRPr="003F00A2" w:rsidRDefault="00000000" w:rsidP="00BD0449">
      <w:pPr>
        <w:numPr>
          <w:ilvl w:val="1"/>
          <w:numId w:val="4"/>
        </w:numPr>
        <w:spacing w:after="0"/>
        <w:rPr>
          <w:rFonts w:ascii="Tahoma" w:hAnsi="Tahoma" w:cs="Tahoma"/>
        </w:rPr>
      </w:pPr>
      <w:r w:rsidRPr="003F00A2">
        <w:rPr>
          <w:rFonts w:ascii="Tahoma" w:hAnsi="Tahoma" w:cs="Tahoma"/>
        </w:rPr>
        <w:t>Poważniejsze zgłoszenia ustne są dokumentowane notatką</w:t>
      </w:r>
    </w:p>
    <w:p w14:paraId="00475853" w14:textId="77777777" w:rsidR="00000000" w:rsidRPr="003F00A2" w:rsidRDefault="00000000" w:rsidP="00BD0449">
      <w:pPr>
        <w:numPr>
          <w:ilvl w:val="0"/>
          <w:numId w:val="4"/>
        </w:numPr>
        <w:spacing w:after="0"/>
        <w:rPr>
          <w:rFonts w:ascii="Tahoma" w:hAnsi="Tahoma" w:cs="Tahoma"/>
        </w:rPr>
      </w:pPr>
      <w:r w:rsidRPr="003F00A2">
        <w:rPr>
          <w:rFonts w:ascii="Tahoma" w:hAnsi="Tahoma" w:cs="Tahoma"/>
        </w:rPr>
        <w:t xml:space="preserve">Terminy rozpatrywania zgłoszeń: </w:t>
      </w:r>
    </w:p>
    <w:p w14:paraId="4C142AEA" w14:textId="77777777" w:rsidR="00000000" w:rsidRPr="003F00A2" w:rsidRDefault="00000000" w:rsidP="00BD0449">
      <w:pPr>
        <w:numPr>
          <w:ilvl w:val="1"/>
          <w:numId w:val="4"/>
        </w:numPr>
        <w:spacing w:after="0"/>
        <w:rPr>
          <w:rFonts w:ascii="Tahoma" w:hAnsi="Tahoma" w:cs="Tahoma"/>
        </w:rPr>
      </w:pPr>
      <w:r w:rsidRPr="003F00A2">
        <w:rPr>
          <w:rFonts w:ascii="Tahoma" w:hAnsi="Tahoma" w:cs="Tahoma"/>
        </w:rPr>
        <w:t>Odpowiedź na zgłoszenie udzielana jest w terminie do 14 dni roboczych</w:t>
      </w:r>
    </w:p>
    <w:p w14:paraId="3CBF26C8" w14:textId="77777777" w:rsidR="00000000" w:rsidRPr="003F00A2" w:rsidRDefault="00000000" w:rsidP="00BD0449">
      <w:pPr>
        <w:numPr>
          <w:ilvl w:val="1"/>
          <w:numId w:val="4"/>
        </w:numPr>
        <w:spacing w:after="0"/>
        <w:rPr>
          <w:rFonts w:ascii="Tahoma" w:hAnsi="Tahoma" w:cs="Tahoma"/>
        </w:rPr>
      </w:pPr>
      <w:r w:rsidRPr="003F00A2">
        <w:rPr>
          <w:rFonts w:ascii="Tahoma" w:hAnsi="Tahoma" w:cs="Tahoma"/>
        </w:rPr>
        <w:t>W złożonych sprawach termin może być dłuższy, o czym rodzic zostaje poinformowany</w:t>
      </w:r>
    </w:p>
    <w:p w14:paraId="0C3F8B5E" w14:textId="77777777" w:rsidR="00000000" w:rsidRPr="003F00A2" w:rsidRDefault="00000000" w:rsidP="00BD0449">
      <w:pPr>
        <w:numPr>
          <w:ilvl w:val="0"/>
          <w:numId w:val="4"/>
        </w:numPr>
        <w:spacing w:after="0"/>
        <w:rPr>
          <w:rFonts w:ascii="Tahoma" w:hAnsi="Tahoma" w:cs="Tahoma"/>
        </w:rPr>
      </w:pPr>
      <w:r w:rsidRPr="003F00A2">
        <w:rPr>
          <w:rFonts w:ascii="Tahoma" w:hAnsi="Tahoma" w:cs="Tahoma"/>
        </w:rPr>
        <w:t xml:space="preserve">Sposób rozpatrywania: </w:t>
      </w:r>
    </w:p>
    <w:p w14:paraId="7CD25E46" w14:textId="77777777" w:rsidR="00000000" w:rsidRPr="003F00A2" w:rsidRDefault="00000000" w:rsidP="00BD0449">
      <w:pPr>
        <w:numPr>
          <w:ilvl w:val="1"/>
          <w:numId w:val="4"/>
        </w:numPr>
        <w:spacing w:after="0"/>
        <w:rPr>
          <w:rFonts w:ascii="Tahoma" w:hAnsi="Tahoma" w:cs="Tahoma"/>
        </w:rPr>
      </w:pPr>
      <w:r>
        <w:rPr>
          <w:rFonts w:ascii="Tahoma" w:hAnsi="Tahoma" w:cs="Tahoma"/>
        </w:rPr>
        <w:t>Osoba zarządzająca placówką</w:t>
      </w:r>
      <w:r w:rsidRPr="003F00A2">
        <w:rPr>
          <w:rFonts w:ascii="Tahoma" w:hAnsi="Tahoma" w:cs="Tahoma"/>
        </w:rPr>
        <w:t xml:space="preserve"> analizuje zgłoszenie i wyjaśnia sprawę</w:t>
      </w:r>
    </w:p>
    <w:p w14:paraId="2D77AE6C" w14:textId="77777777" w:rsidR="00000000" w:rsidRPr="00BD0449" w:rsidRDefault="00000000" w:rsidP="00BD0449">
      <w:pPr>
        <w:numPr>
          <w:ilvl w:val="1"/>
          <w:numId w:val="4"/>
        </w:numPr>
        <w:spacing w:after="0"/>
        <w:rPr>
          <w:rFonts w:ascii="Tahoma" w:hAnsi="Tahoma" w:cs="Tahoma"/>
        </w:rPr>
      </w:pPr>
      <w:r w:rsidRPr="003F00A2">
        <w:rPr>
          <w:rFonts w:ascii="Tahoma" w:hAnsi="Tahoma" w:cs="Tahoma"/>
        </w:rPr>
        <w:t>W uzasadnionych przypadkach organizowane jest spotkanie z</w:t>
      </w:r>
      <w:r w:rsidRPr="00BD0449">
        <w:rPr>
          <w:rFonts w:ascii="Tahoma" w:hAnsi="Tahoma" w:cs="Tahoma"/>
        </w:rPr>
        <w:t xml:space="preserve"> zainteresowanymi stronami</w:t>
      </w:r>
    </w:p>
    <w:p w14:paraId="636B3CF9" w14:textId="77777777" w:rsidR="00000000" w:rsidRDefault="00000000" w:rsidP="00BD0449">
      <w:pPr>
        <w:numPr>
          <w:ilvl w:val="1"/>
          <w:numId w:val="4"/>
        </w:numPr>
        <w:spacing w:after="0"/>
        <w:rPr>
          <w:rFonts w:ascii="Tahoma" w:hAnsi="Tahoma" w:cs="Tahoma"/>
        </w:rPr>
      </w:pPr>
      <w:r w:rsidRPr="00BD0449">
        <w:rPr>
          <w:rFonts w:ascii="Tahoma" w:hAnsi="Tahoma" w:cs="Tahoma"/>
        </w:rPr>
        <w:t>Po rozpatrzeniu sprawy rodzic otrzymuje informację zwrotną</w:t>
      </w:r>
    </w:p>
    <w:p w14:paraId="240F1133" w14:textId="77777777" w:rsidR="00000000" w:rsidRPr="00BD0449" w:rsidRDefault="00000000" w:rsidP="00BD0449">
      <w:pPr>
        <w:spacing w:after="0"/>
        <w:ind w:left="1440"/>
        <w:rPr>
          <w:rFonts w:ascii="Tahoma" w:hAnsi="Tahoma" w:cs="Tahoma"/>
        </w:rPr>
      </w:pPr>
    </w:p>
    <w:p w14:paraId="711384DA" w14:textId="77777777" w:rsidR="00000000" w:rsidRPr="00BD0449" w:rsidRDefault="00000000" w:rsidP="00BD0449">
      <w:pPr>
        <w:spacing w:after="0"/>
        <w:rPr>
          <w:rFonts w:ascii="Tahoma" w:hAnsi="Tahoma" w:cs="Tahoma"/>
          <w:b/>
          <w:bCs/>
        </w:rPr>
      </w:pPr>
      <w:r>
        <w:rPr>
          <w:rFonts w:ascii="Tahoma" w:hAnsi="Tahoma" w:cs="Tahoma"/>
          <w:b/>
          <w:bCs/>
        </w:rPr>
        <w:t>4</w:t>
      </w:r>
      <w:r w:rsidRPr="00BD0449">
        <w:rPr>
          <w:rFonts w:ascii="Tahoma" w:hAnsi="Tahoma" w:cs="Tahoma"/>
          <w:b/>
          <w:bCs/>
        </w:rPr>
        <w:t>. Kompetencje w zakresie rozpatrywania zgłoszeń</w:t>
      </w:r>
    </w:p>
    <w:p w14:paraId="14DC894C" w14:textId="77777777" w:rsidR="00000000" w:rsidRPr="003F00A2" w:rsidRDefault="00000000" w:rsidP="00BD0449">
      <w:pPr>
        <w:numPr>
          <w:ilvl w:val="0"/>
          <w:numId w:val="5"/>
        </w:numPr>
        <w:spacing w:after="0"/>
        <w:rPr>
          <w:rFonts w:ascii="Tahoma" w:hAnsi="Tahoma" w:cs="Tahoma"/>
        </w:rPr>
      </w:pPr>
      <w:r>
        <w:rPr>
          <w:rFonts w:ascii="Tahoma" w:hAnsi="Tahoma" w:cs="Tahoma"/>
        </w:rPr>
        <w:lastRenderedPageBreak/>
        <w:t>Osoba zarządzająca</w:t>
      </w:r>
      <w:r w:rsidRPr="003F00A2">
        <w:rPr>
          <w:rFonts w:ascii="Tahoma" w:hAnsi="Tahoma" w:cs="Tahoma"/>
        </w:rPr>
        <w:t xml:space="preserve"> </w:t>
      </w:r>
      <w:r w:rsidRPr="003F00A2">
        <w:rPr>
          <w:rFonts w:ascii="Tahoma" w:hAnsi="Tahoma" w:cs="Tahoma"/>
        </w:rPr>
        <w:t>placówk</w:t>
      </w:r>
      <w:r>
        <w:rPr>
          <w:rFonts w:ascii="Tahoma" w:hAnsi="Tahoma" w:cs="Tahoma"/>
        </w:rPr>
        <w:t>ą</w:t>
      </w:r>
      <w:r w:rsidRPr="003F00A2">
        <w:rPr>
          <w:rFonts w:ascii="Tahoma" w:hAnsi="Tahoma" w:cs="Tahoma"/>
        </w:rPr>
        <w:t xml:space="preserve">: </w:t>
      </w:r>
    </w:p>
    <w:p w14:paraId="6B8BE3E0" w14:textId="77777777" w:rsidR="00000000" w:rsidRPr="003F00A2" w:rsidRDefault="00000000" w:rsidP="00BD0449">
      <w:pPr>
        <w:numPr>
          <w:ilvl w:val="1"/>
          <w:numId w:val="5"/>
        </w:numPr>
        <w:spacing w:after="0"/>
        <w:rPr>
          <w:rFonts w:ascii="Tahoma" w:hAnsi="Tahoma" w:cs="Tahoma"/>
        </w:rPr>
      </w:pPr>
      <w:r w:rsidRPr="003F00A2">
        <w:rPr>
          <w:rFonts w:ascii="Tahoma" w:hAnsi="Tahoma" w:cs="Tahoma"/>
        </w:rPr>
        <w:t>Rozpatruje skargi i wnioski formalne</w:t>
      </w:r>
    </w:p>
    <w:p w14:paraId="70B1FC36" w14:textId="77777777" w:rsidR="00000000" w:rsidRPr="003F00A2" w:rsidRDefault="00000000" w:rsidP="00BD0449">
      <w:pPr>
        <w:numPr>
          <w:ilvl w:val="1"/>
          <w:numId w:val="5"/>
        </w:numPr>
        <w:spacing w:after="0"/>
        <w:rPr>
          <w:rFonts w:ascii="Tahoma" w:hAnsi="Tahoma" w:cs="Tahoma"/>
        </w:rPr>
      </w:pPr>
      <w:r w:rsidRPr="003F00A2">
        <w:rPr>
          <w:rFonts w:ascii="Tahoma" w:hAnsi="Tahoma" w:cs="Tahoma"/>
        </w:rPr>
        <w:t>Podejmuje decyzje o działaniach naprawczych</w:t>
      </w:r>
    </w:p>
    <w:p w14:paraId="77259CC6" w14:textId="77777777" w:rsidR="00000000" w:rsidRPr="003F00A2" w:rsidRDefault="00000000" w:rsidP="00BD0449">
      <w:pPr>
        <w:numPr>
          <w:ilvl w:val="0"/>
          <w:numId w:val="5"/>
        </w:numPr>
        <w:spacing w:after="0"/>
        <w:rPr>
          <w:rFonts w:ascii="Tahoma" w:hAnsi="Tahoma" w:cs="Tahoma"/>
        </w:rPr>
      </w:pPr>
      <w:r w:rsidRPr="003F00A2">
        <w:rPr>
          <w:rFonts w:ascii="Tahoma" w:hAnsi="Tahoma" w:cs="Tahoma"/>
        </w:rPr>
        <w:t xml:space="preserve">Opiekunowie grup: </w:t>
      </w:r>
    </w:p>
    <w:p w14:paraId="78FC4D30" w14:textId="77777777" w:rsidR="00000000" w:rsidRPr="003F00A2" w:rsidRDefault="00000000" w:rsidP="00BD0449">
      <w:pPr>
        <w:numPr>
          <w:ilvl w:val="1"/>
          <w:numId w:val="5"/>
        </w:numPr>
        <w:spacing w:after="0"/>
        <w:rPr>
          <w:rFonts w:ascii="Tahoma" w:hAnsi="Tahoma" w:cs="Tahoma"/>
        </w:rPr>
      </w:pPr>
      <w:r w:rsidRPr="003F00A2">
        <w:rPr>
          <w:rFonts w:ascii="Tahoma" w:hAnsi="Tahoma" w:cs="Tahoma"/>
        </w:rPr>
        <w:t>Przyjmują bieżące uwagi dotyczące funkcjonowania grupy</w:t>
      </w:r>
    </w:p>
    <w:p w14:paraId="022A34FC" w14:textId="77777777" w:rsidR="00000000" w:rsidRPr="003F00A2" w:rsidRDefault="00000000" w:rsidP="00A16452">
      <w:pPr>
        <w:numPr>
          <w:ilvl w:val="1"/>
          <w:numId w:val="5"/>
        </w:numPr>
        <w:rPr>
          <w:rFonts w:ascii="Tahoma" w:hAnsi="Tahoma" w:cs="Tahoma"/>
        </w:rPr>
      </w:pPr>
      <w:r w:rsidRPr="003F00A2">
        <w:rPr>
          <w:rFonts w:ascii="Tahoma" w:hAnsi="Tahoma" w:cs="Tahoma"/>
        </w:rPr>
        <w:t xml:space="preserve">Przekazują poważniejsze sprawy </w:t>
      </w:r>
      <w:r>
        <w:rPr>
          <w:rFonts w:ascii="Tahoma" w:hAnsi="Tahoma" w:cs="Tahoma"/>
        </w:rPr>
        <w:t>osobie zarządzającej placówką</w:t>
      </w:r>
    </w:p>
    <w:p w14:paraId="283F557B" w14:textId="77777777" w:rsidR="00000000" w:rsidRPr="00BD0449" w:rsidRDefault="00000000" w:rsidP="00BD0449">
      <w:pPr>
        <w:ind w:left="1440"/>
        <w:rPr>
          <w:rFonts w:ascii="Tahoma" w:hAnsi="Tahoma" w:cs="Tahoma"/>
        </w:rPr>
      </w:pPr>
    </w:p>
    <w:p w14:paraId="20BF106D" w14:textId="77777777" w:rsidR="00000000" w:rsidRPr="00BD0449" w:rsidRDefault="00000000" w:rsidP="00BD0449">
      <w:pPr>
        <w:spacing w:after="0"/>
        <w:rPr>
          <w:rFonts w:ascii="Tahoma" w:hAnsi="Tahoma" w:cs="Tahoma"/>
          <w:b/>
          <w:bCs/>
        </w:rPr>
      </w:pPr>
      <w:r>
        <w:rPr>
          <w:rFonts w:ascii="Tahoma" w:hAnsi="Tahoma" w:cs="Tahoma"/>
          <w:b/>
          <w:bCs/>
        </w:rPr>
        <w:t>5</w:t>
      </w:r>
      <w:r w:rsidRPr="00BD0449">
        <w:rPr>
          <w:rFonts w:ascii="Tahoma" w:hAnsi="Tahoma" w:cs="Tahoma"/>
          <w:b/>
          <w:bCs/>
        </w:rPr>
        <w:t>. Działania następcze</w:t>
      </w:r>
    </w:p>
    <w:p w14:paraId="5CE5EDAD" w14:textId="77777777" w:rsidR="00000000" w:rsidRPr="003F00A2" w:rsidRDefault="00000000" w:rsidP="00BD0449">
      <w:pPr>
        <w:numPr>
          <w:ilvl w:val="0"/>
          <w:numId w:val="6"/>
        </w:numPr>
        <w:spacing w:after="0"/>
        <w:rPr>
          <w:rFonts w:ascii="Tahoma" w:hAnsi="Tahoma" w:cs="Tahoma"/>
        </w:rPr>
      </w:pPr>
      <w:r w:rsidRPr="003F00A2">
        <w:rPr>
          <w:rFonts w:ascii="Tahoma" w:hAnsi="Tahoma" w:cs="Tahoma"/>
        </w:rPr>
        <w:t xml:space="preserve">Działania naprawcze: </w:t>
      </w:r>
    </w:p>
    <w:p w14:paraId="7BDBFC02" w14:textId="77777777" w:rsidR="00000000" w:rsidRPr="00BD0449" w:rsidRDefault="00000000" w:rsidP="00BD0449">
      <w:pPr>
        <w:numPr>
          <w:ilvl w:val="1"/>
          <w:numId w:val="6"/>
        </w:numPr>
        <w:spacing w:after="0"/>
        <w:rPr>
          <w:rFonts w:ascii="Tahoma" w:hAnsi="Tahoma" w:cs="Tahoma"/>
        </w:rPr>
      </w:pPr>
      <w:r w:rsidRPr="00BD0449">
        <w:rPr>
          <w:rFonts w:ascii="Tahoma" w:hAnsi="Tahoma" w:cs="Tahoma"/>
        </w:rPr>
        <w:t>Na podstawie uzasadnionych zgłoszeń wprowadzane są usprawnienia</w:t>
      </w:r>
    </w:p>
    <w:p w14:paraId="415FC3B9" w14:textId="77777777" w:rsidR="00000000" w:rsidRPr="00BD0449" w:rsidRDefault="00000000" w:rsidP="00A16452">
      <w:pPr>
        <w:numPr>
          <w:ilvl w:val="1"/>
          <w:numId w:val="6"/>
        </w:numPr>
        <w:rPr>
          <w:rFonts w:ascii="Tahoma" w:hAnsi="Tahoma" w:cs="Tahoma"/>
        </w:rPr>
      </w:pPr>
      <w:r w:rsidRPr="00BD0449">
        <w:rPr>
          <w:rFonts w:ascii="Tahoma" w:hAnsi="Tahoma" w:cs="Tahoma"/>
        </w:rPr>
        <w:t>O istotnych zmianach rodzice są informowani</w:t>
      </w:r>
    </w:p>
    <w:p w14:paraId="11E478BC" w14:textId="77777777" w:rsidR="00000000" w:rsidRPr="00BD0449" w:rsidRDefault="00000000" w:rsidP="00BD0449">
      <w:pPr>
        <w:spacing w:after="0"/>
        <w:rPr>
          <w:rFonts w:ascii="Tahoma" w:hAnsi="Tahoma" w:cs="Tahoma"/>
          <w:b/>
          <w:bCs/>
        </w:rPr>
      </w:pPr>
      <w:r>
        <w:rPr>
          <w:rFonts w:ascii="Tahoma" w:hAnsi="Tahoma" w:cs="Tahoma"/>
          <w:b/>
          <w:bCs/>
        </w:rPr>
        <w:t>6</w:t>
      </w:r>
      <w:r w:rsidRPr="00BD0449">
        <w:rPr>
          <w:rFonts w:ascii="Tahoma" w:hAnsi="Tahoma" w:cs="Tahoma"/>
          <w:b/>
          <w:bCs/>
        </w:rPr>
        <w:t>. Ochrona przed działaniami odwetowymi</w:t>
      </w:r>
    </w:p>
    <w:p w14:paraId="04F886B0" w14:textId="77777777" w:rsidR="00000000" w:rsidRDefault="00000000" w:rsidP="00BD0449">
      <w:pPr>
        <w:spacing w:after="0"/>
        <w:ind w:left="708"/>
        <w:rPr>
          <w:rFonts w:ascii="Tahoma" w:hAnsi="Tahoma" w:cs="Tahoma"/>
        </w:rPr>
      </w:pPr>
      <w:r>
        <w:rPr>
          <w:rFonts w:ascii="Tahoma" w:hAnsi="Tahoma" w:cs="Tahoma"/>
        </w:rPr>
        <w:t>Placówka</w:t>
      </w:r>
      <w:r w:rsidRPr="00BD0449">
        <w:rPr>
          <w:rFonts w:ascii="Tahoma" w:hAnsi="Tahoma" w:cs="Tahoma"/>
        </w:rPr>
        <w:t xml:space="preserve"> zapewnia, że zgłaszanie uwag</w:t>
      </w:r>
      <w:r>
        <w:rPr>
          <w:rFonts w:ascii="Tahoma" w:hAnsi="Tahoma" w:cs="Tahoma"/>
        </w:rPr>
        <w:t xml:space="preserve">, </w:t>
      </w:r>
      <w:r w:rsidRPr="00BD0449">
        <w:rPr>
          <w:rFonts w:ascii="Tahoma" w:hAnsi="Tahoma" w:cs="Tahoma"/>
        </w:rPr>
        <w:t>wniosków</w:t>
      </w:r>
      <w:r>
        <w:rPr>
          <w:rFonts w:ascii="Tahoma" w:hAnsi="Tahoma" w:cs="Tahoma"/>
        </w:rPr>
        <w:t xml:space="preserve"> i skarg</w:t>
      </w:r>
      <w:r w:rsidRPr="00BD0449">
        <w:rPr>
          <w:rFonts w:ascii="Tahoma" w:hAnsi="Tahoma" w:cs="Tahoma"/>
        </w:rPr>
        <w:t xml:space="preserve"> nie będzie skutkować negatywnymi konsekwencjami dla dziecka lub rodzica</w:t>
      </w:r>
    </w:p>
    <w:p w14:paraId="4D53BEDD" w14:textId="77777777" w:rsidR="00000000" w:rsidRPr="00BD0449" w:rsidRDefault="00000000" w:rsidP="00BD0449">
      <w:pPr>
        <w:spacing w:after="0"/>
        <w:ind w:left="708"/>
        <w:rPr>
          <w:rFonts w:ascii="Tahoma" w:hAnsi="Tahoma" w:cs="Tahoma"/>
        </w:rPr>
      </w:pPr>
    </w:p>
    <w:p w14:paraId="20CE1594" w14:textId="77777777" w:rsidR="00000000" w:rsidRPr="00BD0449" w:rsidRDefault="00000000" w:rsidP="00BD0449">
      <w:pPr>
        <w:spacing w:after="0"/>
        <w:rPr>
          <w:rFonts w:ascii="Tahoma" w:hAnsi="Tahoma" w:cs="Tahoma"/>
          <w:b/>
          <w:bCs/>
        </w:rPr>
      </w:pPr>
      <w:r>
        <w:rPr>
          <w:rFonts w:ascii="Tahoma" w:hAnsi="Tahoma" w:cs="Tahoma"/>
          <w:b/>
          <w:bCs/>
        </w:rPr>
        <w:t>7</w:t>
      </w:r>
      <w:r w:rsidRPr="00BD0449">
        <w:rPr>
          <w:rFonts w:ascii="Tahoma" w:hAnsi="Tahoma" w:cs="Tahoma"/>
          <w:b/>
          <w:bCs/>
        </w:rPr>
        <w:t>. Informowanie o systemie</w:t>
      </w:r>
    </w:p>
    <w:p w14:paraId="1D1E9AD2" w14:textId="77777777" w:rsidR="00000000" w:rsidRPr="00BD0449" w:rsidRDefault="00000000" w:rsidP="00BD0449">
      <w:pPr>
        <w:numPr>
          <w:ilvl w:val="0"/>
          <w:numId w:val="8"/>
        </w:numPr>
        <w:spacing w:after="0"/>
        <w:rPr>
          <w:rFonts w:ascii="Tahoma" w:hAnsi="Tahoma" w:cs="Tahoma"/>
        </w:rPr>
      </w:pPr>
      <w:r w:rsidRPr="00BD0449">
        <w:rPr>
          <w:rFonts w:ascii="Tahoma" w:hAnsi="Tahoma" w:cs="Tahoma"/>
        </w:rPr>
        <w:t>Informacja o możliwościach zgłaszania uwag</w:t>
      </w:r>
      <w:r>
        <w:rPr>
          <w:rFonts w:ascii="Tahoma" w:hAnsi="Tahoma" w:cs="Tahoma"/>
        </w:rPr>
        <w:t xml:space="preserve">, </w:t>
      </w:r>
      <w:r w:rsidRPr="00BD0449">
        <w:rPr>
          <w:rFonts w:ascii="Tahoma" w:hAnsi="Tahoma" w:cs="Tahoma"/>
        </w:rPr>
        <w:t>wniosków</w:t>
      </w:r>
      <w:r>
        <w:rPr>
          <w:rFonts w:ascii="Tahoma" w:hAnsi="Tahoma" w:cs="Tahoma"/>
        </w:rPr>
        <w:t xml:space="preserve"> i skarg</w:t>
      </w:r>
      <w:r w:rsidRPr="00BD0449">
        <w:rPr>
          <w:rFonts w:ascii="Tahoma" w:hAnsi="Tahoma" w:cs="Tahoma"/>
        </w:rPr>
        <w:t xml:space="preserve">: </w:t>
      </w:r>
    </w:p>
    <w:p w14:paraId="3A262BC7" w14:textId="77777777" w:rsidR="00000000" w:rsidRPr="00AD0555" w:rsidRDefault="00000000" w:rsidP="00BD0449">
      <w:pPr>
        <w:numPr>
          <w:ilvl w:val="1"/>
          <w:numId w:val="8"/>
        </w:numPr>
        <w:spacing w:after="0"/>
        <w:rPr>
          <w:rFonts w:ascii="Tahoma" w:hAnsi="Tahoma" w:cs="Tahoma"/>
        </w:rPr>
      </w:pPr>
      <w:r w:rsidRPr="00AD0555">
        <w:rPr>
          <w:rFonts w:ascii="Tahoma" w:hAnsi="Tahoma" w:cs="Tahoma"/>
        </w:rPr>
        <w:t>Jest przekazywana rodzicom podczas pierwszego spotkania</w:t>
      </w:r>
    </w:p>
    <w:p w14:paraId="656A41B0" w14:textId="77777777" w:rsidR="00000000" w:rsidRPr="00BD0449" w:rsidRDefault="00000000" w:rsidP="00AD0555">
      <w:pPr>
        <w:ind w:left="1440"/>
        <w:rPr>
          <w:rFonts w:ascii="Tahoma" w:hAnsi="Tahoma" w:cs="Tahoma"/>
          <w:highlight w:val="yellow"/>
        </w:rPr>
      </w:pPr>
    </w:p>
    <w:p w14:paraId="3866F952" w14:textId="77777777" w:rsidR="00000000" w:rsidRPr="00BD0449" w:rsidRDefault="00000000" w:rsidP="00A16452">
      <w:pPr>
        <w:jc w:val="center"/>
        <w:rPr>
          <w:rFonts w:ascii="Tahoma" w:hAnsi="Tahoma" w:cs="Tahoma"/>
        </w:rPr>
      </w:pPr>
    </w:p>
    <w:p w14:paraId="61778658" w14:textId="77777777" w:rsidR="00000000" w:rsidRPr="00F04EE2" w:rsidRDefault="00000000" w:rsidP="00076F3A">
      <w:pPr>
        <w:jc w:val="right"/>
        <w:rPr>
          <w:rFonts w:ascii="Tahoma" w:hAnsi="Tahoma" w:cs="Tahoma"/>
        </w:rPr>
      </w:pPr>
      <w:r w:rsidRPr="00F04EE2">
        <w:rPr>
          <w:rFonts w:ascii="Tahoma" w:hAnsi="Tahoma" w:cs="Tahoma"/>
        </w:rPr>
        <w:t>Załącznik nr 2</w:t>
      </w:r>
      <w:r>
        <w:rPr>
          <w:rFonts w:ascii="Tahoma" w:hAnsi="Tahoma" w:cs="Tahoma"/>
        </w:rPr>
        <w:t>7</w:t>
      </w:r>
    </w:p>
    <w:p w14:paraId="4169C9B7" w14:textId="77777777" w:rsidR="00000000" w:rsidRPr="00F04EE2" w:rsidRDefault="00000000" w:rsidP="00076F3A">
      <w:pPr>
        <w:jc w:val="right"/>
        <w:rPr>
          <w:rFonts w:ascii="Tahoma" w:hAnsi="Tahoma" w:cs="Tahoma"/>
        </w:rPr>
      </w:pPr>
    </w:p>
    <w:p w14:paraId="126C52F7" w14:textId="77777777" w:rsidR="00000000" w:rsidRPr="00F04EE2" w:rsidRDefault="00000000" w:rsidP="00F04EE2">
      <w:pPr>
        <w:jc w:val="center"/>
        <w:rPr>
          <w:rFonts w:ascii="Tahoma" w:eastAsia="Times New Roman" w:hAnsi="Tahoma" w:cs="Tahoma"/>
          <w:b/>
          <w:bCs/>
          <w:lang w:eastAsia="pl-PL"/>
        </w:rPr>
      </w:pPr>
      <w:bookmarkStart w:id="27" w:name="_Toc192589209"/>
      <w:r w:rsidRPr="00F04EE2">
        <w:rPr>
          <w:rFonts w:ascii="Tahoma" w:eastAsia="Times New Roman" w:hAnsi="Tahoma" w:cs="Tahoma"/>
          <w:b/>
          <w:bCs/>
          <w:lang w:eastAsia="pl-PL"/>
        </w:rPr>
        <w:t>Procedury ochrony danych osobowych i wizerunku dzieci</w:t>
      </w:r>
      <w:bookmarkEnd w:id="27"/>
    </w:p>
    <w:p w14:paraId="60B78D45" w14:textId="77777777" w:rsidR="00000000" w:rsidRPr="00F04EE2" w:rsidRDefault="00000000" w:rsidP="00076F3A">
      <w:pPr>
        <w:rPr>
          <w:rFonts w:ascii="Tahoma" w:hAnsi="Tahoma" w:cs="Tahoma"/>
          <w:b/>
          <w:bCs/>
          <w:lang w:eastAsia="pl-PL"/>
        </w:rPr>
      </w:pPr>
    </w:p>
    <w:p w14:paraId="7CB36B1A" w14:textId="77777777" w:rsidR="00000000" w:rsidRPr="00F04EE2" w:rsidRDefault="00000000" w:rsidP="00F04EE2">
      <w:pPr>
        <w:numPr>
          <w:ilvl w:val="0"/>
          <w:numId w:val="1"/>
        </w:numPr>
        <w:rPr>
          <w:rFonts w:ascii="Tahoma" w:hAnsi="Tahoma" w:cs="Tahoma"/>
          <w:b/>
          <w:bCs/>
          <w:lang w:eastAsia="pl-PL"/>
        </w:rPr>
      </w:pPr>
      <w:r w:rsidRPr="00F04EE2">
        <w:rPr>
          <w:rFonts w:ascii="Tahoma" w:hAnsi="Tahoma" w:cs="Tahoma"/>
          <w:b/>
          <w:bCs/>
          <w:lang w:eastAsia="pl-PL"/>
        </w:rPr>
        <w:t>Zasady ochrony danych osobowych:</w:t>
      </w:r>
    </w:p>
    <w:p w14:paraId="0A20B8E3" w14:textId="77777777" w:rsidR="00000000" w:rsidRPr="003116A8" w:rsidRDefault="00000000" w:rsidP="00F04EE2">
      <w:pPr>
        <w:numPr>
          <w:ilvl w:val="0"/>
          <w:numId w:val="3"/>
        </w:numPr>
        <w:rPr>
          <w:rFonts w:ascii="Tahoma" w:hAnsi="Tahoma" w:cs="Tahoma"/>
          <w:lang w:eastAsia="pl-PL"/>
        </w:rPr>
      </w:pPr>
      <w:r w:rsidRPr="00F04EE2">
        <w:rPr>
          <w:rFonts w:ascii="Tahoma" w:hAnsi="Tahoma" w:cs="Tahoma"/>
          <w:lang w:eastAsia="pl-PL"/>
        </w:rPr>
        <w:t xml:space="preserve">Placówka utrzymuje najwyższe standardy ochrony danych osobowych małoletnich </w:t>
      </w:r>
      <w:r w:rsidRPr="003116A8">
        <w:rPr>
          <w:rFonts w:ascii="Tahoma" w:hAnsi="Tahoma" w:cs="Tahoma"/>
          <w:lang w:eastAsia="pl-PL"/>
        </w:rPr>
        <w:t>wedle obowiązujących przepisów prawa.</w:t>
      </w:r>
    </w:p>
    <w:p w14:paraId="24619A48" w14:textId="77777777" w:rsidR="00000000" w:rsidRPr="003116A8" w:rsidRDefault="00000000" w:rsidP="00F04EE2">
      <w:pPr>
        <w:numPr>
          <w:ilvl w:val="0"/>
          <w:numId w:val="3"/>
        </w:numPr>
        <w:rPr>
          <w:rFonts w:ascii="Tahoma" w:hAnsi="Tahoma" w:cs="Tahoma"/>
          <w:lang w:eastAsia="pl-PL"/>
        </w:rPr>
      </w:pPr>
      <w:r w:rsidRPr="003116A8">
        <w:rPr>
          <w:rFonts w:ascii="Tahoma" w:hAnsi="Tahoma" w:cs="Tahoma"/>
          <w:lang w:eastAsia="pl-PL"/>
        </w:rPr>
        <w:t xml:space="preserve">W </w:t>
      </w:r>
      <w:r w:rsidRPr="003116A8">
        <w:rPr>
          <w:rFonts w:ascii="Tahoma" w:hAnsi="Tahoma" w:cs="Tahoma"/>
          <w:lang w:eastAsia="pl-PL"/>
        </w:rPr>
        <w:t>placówce</w:t>
      </w:r>
      <w:r w:rsidRPr="003116A8">
        <w:rPr>
          <w:rFonts w:ascii="Tahoma" w:hAnsi="Tahoma" w:cs="Tahoma"/>
          <w:lang w:eastAsia="pl-PL"/>
        </w:rPr>
        <w:t xml:space="preserve"> wprowadzono Politykę ochrony danych osobowych osób fizycznych</w:t>
      </w:r>
      <w:r w:rsidRPr="003116A8">
        <w:rPr>
          <w:rFonts w:ascii="Tahoma" w:hAnsi="Tahoma" w:cs="Tahoma"/>
          <w:lang w:eastAsia="pl-PL"/>
        </w:rPr>
        <w:t>.</w:t>
      </w:r>
    </w:p>
    <w:p w14:paraId="4F689060" w14:textId="77777777" w:rsidR="00000000" w:rsidRPr="003116A8" w:rsidRDefault="00000000" w:rsidP="00F04EE2">
      <w:pPr>
        <w:numPr>
          <w:ilvl w:val="0"/>
          <w:numId w:val="3"/>
        </w:numPr>
        <w:rPr>
          <w:rFonts w:ascii="Tahoma" w:hAnsi="Tahoma" w:cs="Tahoma"/>
          <w:lang w:eastAsia="pl-PL"/>
        </w:rPr>
      </w:pPr>
      <w:r w:rsidRPr="003116A8">
        <w:rPr>
          <w:rFonts w:ascii="Tahoma" w:hAnsi="Tahoma" w:cs="Tahoma"/>
          <w:lang w:eastAsia="pl-PL"/>
        </w:rPr>
        <w:t>Dokumentacja dotycząca ochrony danych osobowych została opracowana zgodnie z wymogami rozporządzenia Parlamentu Europejskiego i Rady (UE) nr 2016/679 z 27.04.2016 r. w sprawie ochrony osób fizycznych w związku z przetwarzaniem danych osobowych i w sprawie swobodnego przepływu takich danych oraz uchylenia dyrektywy 95/46/WE oraz ustawy z dnia 10 maja 2018 r. o ochronie danych osobowych.</w:t>
      </w:r>
    </w:p>
    <w:p w14:paraId="79779301" w14:textId="77777777" w:rsidR="00000000" w:rsidRPr="003116A8" w:rsidRDefault="00000000" w:rsidP="00DD671A">
      <w:pPr>
        <w:numPr>
          <w:ilvl w:val="0"/>
          <w:numId w:val="3"/>
        </w:numPr>
        <w:rPr>
          <w:rFonts w:ascii="Tahoma" w:hAnsi="Tahoma" w:cs="Tahoma"/>
          <w:lang w:eastAsia="pl-PL"/>
        </w:rPr>
      </w:pPr>
      <w:r w:rsidRPr="003116A8">
        <w:rPr>
          <w:rFonts w:ascii="Tahoma" w:hAnsi="Tahoma" w:cs="Tahoma"/>
          <w:lang w:eastAsia="pl-PL"/>
        </w:rPr>
        <w:t>Dane osobowe małoletnich udostępniane są jedynie podmiotom uprawnionym.</w:t>
      </w:r>
    </w:p>
    <w:p w14:paraId="7B4F8F49" w14:textId="77777777" w:rsidR="00000000" w:rsidRPr="003116A8" w:rsidRDefault="00000000" w:rsidP="00F04EE2">
      <w:pPr>
        <w:numPr>
          <w:ilvl w:val="0"/>
          <w:numId w:val="3"/>
        </w:numPr>
        <w:rPr>
          <w:rFonts w:ascii="Tahoma" w:hAnsi="Tahoma" w:cs="Tahoma"/>
          <w:lang w:eastAsia="pl-PL"/>
        </w:rPr>
      </w:pPr>
      <w:r w:rsidRPr="003116A8">
        <w:rPr>
          <w:rFonts w:ascii="Tahoma" w:hAnsi="Tahoma" w:cs="Tahoma"/>
          <w:lang w:eastAsia="pl-PL"/>
        </w:rPr>
        <w:lastRenderedPageBreak/>
        <w:t xml:space="preserve">Placówka </w:t>
      </w:r>
      <w:r w:rsidRPr="003116A8">
        <w:rPr>
          <w:rFonts w:ascii="Tahoma" w:hAnsi="Tahoma" w:cs="Tahoma"/>
          <w:lang w:eastAsia="pl-PL"/>
        </w:rPr>
        <w:t>udostępnia opiekunom prawnym małoletnich informacje o przetwarzaniu danych osobowych, w szczególności poprzez zamieszczanie klauzul informacyjnych.</w:t>
      </w:r>
    </w:p>
    <w:p w14:paraId="3638E260" w14:textId="77777777" w:rsidR="00000000" w:rsidRPr="003116A8" w:rsidRDefault="00000000" w:rsidP="00F04EE2">
      <w:pPr>
        <w:numPr>
          <w:ilvl w:val="0"/>
          <w:numId w:val="3"/>
        </w:numPr>
        <w:rPr>
          <w:rFonts w:ascii="Tahoma" w:hAnsi="Tahoma" w:cs="Tahoma"/>
          <w:lang w:eastAsia="pl-PL"/>
        </w:rPr>
      </w:pPr>
      <w:r w:rsidRPr="003116A8">
        <w:rPr>
          <w:rFonts w:ascii="Tahoma" w:hAnsi="Tahoma" w:cs="Tahoma"/>
          <w:lang w:eastAsia="pl-PL"/>
        </w:rPr>
        <w:t xml:space="preserve">Personel </w:t>
      </w:r>
      <w:r w:rsidRPr="003116A8">
        <w:rPr>
          <w:rFonts w:ascii="Tahoma" w:hAnsi="Tahoma" w:cs="Tahoma"/>
          <w:lang w:eastAsia="pl-PL"/>
        </w:rPr>
        <w:t>placówki</w:t>
      </w:r>
      <w:r w:rsidRPr="003116A8">
        <w:rPr>
          <w:rFonts w:ascii="Tahoma" w:hAnsi="Tahoma" w:cs="Tahoma"/>
          <w:lang w:eastAsia="pl-PL"/>
        </w:rPr>
        <w:t xml:space="preserve"> zobowiązany jest do zachowania w poufności informacji dotyczących, w szczególności zdrowia, potrzeb rozwojowych i edukacyjnych, możliwości psychofizycznych, pochodzenia rasowego lub etnicznego, przekonań religijnych lub światopoglądowych małoletnich. Obowiązek ten nie obejmuje sytuacji zagrożenia zdrowia dziecka.</w:t>
      </w:r>
    </w:p>
    <w:p w14:paraId="3F514448" w14:textId="77777777" w:rsidR="00000000" w:rsidRPr="003116A8" w:rsidRDefault="00000000" w:rsidP="00F04EE2">
      <w:pPr>
        <w:numPr>
          <w:ilvl w:val="0"/>
          <w:numId w:val="3"/>
        </w:numPr>
        <w:rPr>
          <w:rFonts w:ascii="Tahoma" w:hAnsi="Tahoma" w:cs="Tahoma"/>
          <w:lang w:eastAsia="pl-PL"/>
        </w:rPr>
      </w:pPr>
      <w:r w:rsidRPr="003116A8">
        <w:rPr>
          <w:rFonts w:ascii="Tahoma" w:hAnsi="Tahoma" w:cs="Tahoma"/>
          <w:lang w:eastAsia="pl-PL"/>
        </w:rPr>
        <w:t xml:space="preserve">W </w:t>
      </w:r>
      <w:r w:rsidRPr="003116A8">
        <w:rPr>
          <w:rFonts w:ascii="Tahoma" w:hAnsi="Tahoma" w:cs="Tahoma"/>
          <w:lang w:eastAsia="pl-PL"/>
        </w:rPr>
        <w:t>placówce</w:t>
      </w:r>
      <w:r w:rsidRPr="003116A8">
        <w:rPr>
          <w:rFonts w:ascii="Tahoma" w:hAnsi="Tahoma" w:cs="Tahoma"/>
          <w:lang w:eastAsia="pl-PL"/>
        </w:rPr>
        <w:t xml:space="preserve"> wdrożono </w:t>
      </w:r>
      <w:bookmarkStart w:id="28" w:name="_Hlk193196807"/>
      <w:r w:rsidRPr="003116A8">
        <w:rPr>
          <w:rFonts w:ascii="Tahoma" w:hAnsi="Tahoma" w:cs="Tahoma"/>
          <w:lang w:eastAsia="pl-PL"/>
        </w:rPr>
        <w:t>odpowiednią procedurę postępowania i środki techniczne na wypadek wystąpienia naruszenia ochrony danych osobowych</w:t>
      </w:r>
      <w:bookmarkEnd w:id="28"/>
      <w:r w:rsidRPr="003116A8">
        <w:rPr>
          <w:rFonts w:ascii="Tahoma" w:hAnsi="Tahoma" w:cs="Tahoma"/>
          <w:lang w:eastAsia="pl-PL"/>
        </w:rPr>
        <w:t>.</w:t>
      </w:r>
    </w:p>
    <w:p w14:paraId="2BB55BF8" w14:textId="77777777" w:rsidR="00000000" w:rsidRPr="003116A8" w:rsidRDefault="00000000" w:rsidP="00F04EE2">
      <w:pPr>
        <w:numPr>
          <w:ilvl w:val="0"/>
          <w:numId w:val="3"/>
        </w:numPr>
        <w:rPr>
          <w:rFonts w:ascii="Tahoma" w:hAnsi="Tahoma" w:cs="Tahoma"/>
          <w:lang w:eastAsia="pl-PL"/>
        </w:rPr>
      </w:pPr>
      <w:r w:rsidRPr="003116A8">
        <w:rPr>
          <w:rFonts w:ascii="Tahoma" w:hAnsi="Tahoma" w:cs="Tahoma"/>
          <w:lang w:eastAsia="pl-PL"/>
        </w:rPr>
        <w:t>Dane osobowe małoletnich, zarejestrowane na piśmie, przechowywane są w zamkniętych szafach, z ograniczonym dostępem do pomieszczeń, w których są składowane, celem zabezpieczenia ich poufności.</w:t>
      </w:r>
    </w:p>
    <w:p w14:paraId="6795FC74" w14:textId="77777777" w:rsidR="00000000" w:rsidRPr="00F04EE2" w:rsidRDefault="00000000" w:rsidP="00F04EE2">
      <w:pPr>
        <w:ind w:left="1080"/>
        <w:rPr>
          <w:rFonts w:ascii="Tahoma" w:hAnsi="Tahoma" w:cs="Tahoma"/>
          <w:lang w:eastAsia="pl-PL"/>
        </w:rPr>
      </w:pPr>
    </w:p>
    <w:p w14:paraId="0002D34C" w14:textId="77777777" w:rsidR="00000000" w:rsidRPr="00F04EE2" w:rsidRDefault="00000000" w:rsidP="00F04EE2">
      <w:pPr>
        <w:numPr>
          <w:ilvl w:val="0"/>
          <w:numId w:val="1"/>
        </w:numPr>
        <w:spacing w:after="0"/>
        <w:rPr>
          <w:rFonts w:ascii="Tahoma" w:hAnsi="Tahoma" w:cs="Tahoma"/>
          <w:b/>
          <w:bCs/>
          <w:lang w:eastAsia="pl-PL"/>
        </w:rPr>
      </w:pPr>
      <w:r w:rsidRPr="00F04EE2">
        <w:rPr>
          <w:rFonts w:ascii="Tahoma" w:hAnsi="Tahoma" w:cs="Tahoma"/>
          <w:b/>
          <w:bCs/>
          <w:lang w:eastAsia="pl-PL"/>
        </w:rPr>
        <w:t>Zasady ochrony wizerunku dziecka:</w:t>
      </w:r>
    </w:p>
    <w:p w14:paraId="0770C655" w14:textId="77777777" w:rsidR="00000000" w:rsidRPr="00F04EE2" w:rsidRDefault="00000000" w:rsidP="00F04EE2">
      <w:pPr>
        <w:numPr>
          <w:ilvl w:val="0"/>
          <w:numId w:val="2"/>
        </w:numPr>
        <w:spacing w:after="0"/>
        <w:rPr>
          <w:rFonts w:ascii="Tahoma" w:hAnsi="Tahoma" w:cs="Tahoma"/>
          <w:lang w:eastAsia="pl-PL"/>
        </w:rPr>
      </w:pPr>
      <w:r>
        <w:rPr>
          <w:rFonts w:ascii="Tahoma" w:hAnsi="Tahoma" w:cs="Tahoma"/>
          <w:lang w:eastAsia="pl-PL"/>
        </w:rPr>
        <w:t>Placówka</w:t>
      </w:r>
      <w:r w:rsidRPr="00F04EE2">
        <w:rPr>
          <w:rFonts w:ascii="Tahoma" w:hAnsi="Tahoma" w:cs="Tahoma"/>
          <w:lang w:eastAsia="pl-PL"/>
        </w:rPr>
        <w:t xml:space="preserve"> utrzymuje najwyższe standardy ochrony wizerunku małoletnich wedle obowiązujących przepisów prawa</w:t>
      </w:r>
      <w:r>
        <w:rPr>
          <w:rFonts w:ascii="Tahoma" w:hAnsi="Tahoma" w:cs="Tahoma"/>
          <w:lang w:eastAsia="pl-PL"/>
        </w:rPr>
        <w:t>,</w:t>
      </w:r>
      <w:r w:rsidRPr="00F04EE2">
        <w:rPr>
          <w:rFonts w:ascii="Tahoma" w:hAnsi="Tahoma" w:cs="Tahoma"/>
          <w:lang w:eastAsia="pl-PL"/>
        </w:rPr>
        <w:t xml:space="preserve"> szanuje prawo do prywatności każdego małoletniego.</w:t>
      </w:r>
    </w:p>
    <w:p w14:paraId="0C755571"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 xml:space="preserve">Pracownicy </w:t>
      </w:r>
      <w:r>
        <w:rPr>
          <w:rFonts w:ascii="Tahoma" w:hAnsi="Tahoma" w:cs="Tahoma"/>
          <w:lang w:eastAsia="pl-PL"/>
        </w:rPr>
        <w:t>placówki</w:t>
      </w:r>
      <w:r w:rsidRPr="00F04EE2">
        <w:rPr>
          <w:rFonts w:ascii="Tahoma" w:hAnsi="Tahoma" w:cs="Tahoma"/>
          <w:lang w:eastAsia="pl-PL"/>
        </w:rPr>
        <w:t xml:space="preserve"> zobowiązują się do chronienia wizerunku dziecka.</w:t>
      </w:r>
    </w:p>
    <w:p w14:paraId="0C5B97F5"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Zdjęcia, filmy, nagrania nie mogą przedstawiać małoletnich w sytuacjach ich ośmieszających lub poniżających. Niedozwolone jest utrwalanie wizerunku nagich bądź roznegliżowanych małoletnich.</w:t>
      </w:r>
    </w:p>
    <w:p w14:paraId="30E14C75"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Utrwalanie wizerunku dziecka (filmowanie, fotografowanie, nagrywanie głosu dziecka) bądź umożliwianie jego utrwalania na terenie</w:t>
      </w:r>
      <w:r>
        <w:rPr>
          <w:rFonts w:ascii="Tahoma" w:hAnsi="Tahoma" w:cs="Tahoma"/>
          <w:lang w:eastAsia="pl-PL"/>
        </w:rPr>
        <w:t xml:space="preserve"> placówki</w:t>
      </w:r>
      <w:r w:rsidRPr="00F04EE2">
        <w:rPr>
          <w:rFonts w:ascii="Tahoma" w:hAnsi="Tahoma" w:cs="Tahoma"/>
          <w:lang w:eastAsia="pl-PL"/>
        </w:rPr>
        <w:t xml:space="preserve"> bez pisemnej zgody opiekuna prawnego dziecka jest niedozwolone.</w:t>
      </w:r>
    </w:p>
    <w:p w14:paraId="4E3F0150"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Upublicznienie wizerunku dziecka utrwalonego w jakiejkolwiek formie (fotografia, film, nagranie głosu) wymaga pisemnej zgody opiekuna dziecka.</w:t>
      </w:r>
    </w:p>
    <w:p w14:paraId="62222E81" w14:textId="77777777" w:rsidR="00000000" w:rsidRDefault="00000000" w:rsidP="00F04EE2">
      <w:pPr>
        <w:numPr>
          <w:ilvl w:val="0"/>
          <w:numId w:val="2"/>
        </w:numPr>
        <w:spacing w:after="0"/>
        <w:rPr>
          <w:rFonts w:ascii="Tahoma" w:hAnsi="Tahoma" w:cs="Tahoma"/>
          <w:lang w:eastAsia="pl-PL"/>
        </w:rPr>
      </w:pPr>
      <w:r w:rsidRPr="00F04EE2">
        <w:rPr>
          <w:rFonts w:ascii="Tahoma" w:hAnsi="Tahoma" w:cs="Tahoma"/>
          <w:lang w:eastAsia="pl-PL"/>
        </w:rPr>
        <w:t xml:space="preserve">Pracownik </w:t>
      </w:r>
      <w:r>
        <w:rPr>
          <w:rFonts w:ascii="Tahoma" w:hAnsi="Tahoma" w:cs="Tahoma"/>
          <w:lang w:eastAsia="pl-PL"/>
        </w:rPr>
        <w:t>placówki</w:t>
      </w:r>
      <w:r w:rsidRPr="00F04EE2">
        <w:rPr>
          <w:rFonts w:ascii="Tahoma" w:hAnsi="Tahoma" w:cs="Tahoma"/>
          <w:lang w:eastAsia="pl-PL"/>
        </w:rPr>
        <w:t xml:space="preserve"> informuje opiekuna małoletniego o sposobie wykorzystania wizerunku dziecka (zdjęć, nagrań, filmów) oraz o ryzyku związanym z publikacją wizerunku dziecka. Opiekun małoletniego może żądać informacji o sposobie przechowywania ww. danych.</w:t>
      </w:r>
    </w:p>
    <w:p w14:paraId="545EFFE6" w14:textId="77777777" w:rsidR="00000000" w:rsidRPr="003116A8" w:rsidRDefault="00000000" w:rsidP="00F04EE2">
      <w:pPr>
        <w:numPr>
          <w:ilvl w:val="0"/>
          <w:numId w:val="2"/>
        </w:numPr>
        <w:spacing w:after="0"/>
        <w:rPr>
          <w:rFonts w:ascii="Tahoma" w:hAnsi="Tahoma" w:cs="Tahoma"/>
          <w:lang w:eastAsia="pl-PL"/>
        </w:rPr>
      </w:pPr>
      <w:r w:rsidRPr="003116A8">
        <w:rPr>
          <w:rFonts w:ascii="Tahoma" w:hAnsi="Tahoma" w:cs="Tahoma"/>
        </w:rPr>
        <w:t>Niedopuszczalne jest utrwalanie wizerunku dziecka dla potrzeb prywatnych.</w:t>
      </w:r>
    </w:p>
    <w:p w14:paraId="5B8C101E"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 xml:space="preserve">Pracownik </w:t>
      </w:r>
      <w:r>
        <w:rPr>
          <w:rFonts w:ascii="Tahoma" w:hAnsi="Tahoma" w:cs="Tahoma"/>
          <w:lang w:eastAsia="pl-PL"/>
        </w:rPr>
        <w:t>placówki</w:t>
      </w:r>
      <w:r w:rsidRPr="00F04EE2">
        <w:rPr>
          <w:rFonts w:ascii="Tahoma" w:hAnsi="Tahoma" w:cs="Tahoma"/>
          <w:lang w:eastAsia="pl-PL"/>
        </w:rPr>
        <w:t xml:space="preserve"> może skontaktować się z opiekunem dziecka celem uzyskania zgody na nieodpłatne wykorzystanie zarejestrowanego wizerunku dziecka i określić, w jakim kontekście będzie wykorzystywany i jakie ryzyko wiąże się z publikacją wizerunku małoletniego.</w:t>
      </w:r>
    </w:p>
    <w:p w14:paraId="27532884"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Jeżeli wizerunek małoletniego stanowi element większej całości, jak np.: zgromadzenie, krajobraz, impreza publiczna, zgoda opiekuna na utrwalanie wizerunku małoletniego nie jest konieczna.</w:t>
      </w:r>
    </w:p>
    <w:p w14:paraId="3C460CB8"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 xml:space="preserve">W razie braku zgody opiekunów dziecka na utrwalenie jego wizerunku, </w:t>
      </w:r>
      <w:r>
        <w:rPr>
          <w:rFonts w:ascii="Tahoma" w:hAnsi="Tahoma" w:cs="Tahoma"/>
          <w:lang w:eastAsia="pl-PL"/>
        </w:rPr>
        <w:t xml:space="preserve">placówka </w:t>
      </w:r>
      <w:r w:rsidRPr="00F04EE2">
        <w:rPr>
          <w:rFonts w:ascii="Tahoma" w:hAnsi="Tahoma" w:cs="Tahoma"/>
          <w:lang w:eastAsia="pl-PL"/>
        </w:rPr>
        <w:t>ustala z opiekunami dziecka sposób ochrony dziecka, który nie będzie dla niego stygmatyzujący.</w:t>
      </w:r>
    </w:p>
    <w:p w14:paraId="6662D498"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lastRenderedPageBreak/>
        <w:t>Materiały zawierające wizerunek dzieci przechowywane są w miejscu niedostępnym dla osób postronnych.</w:t>
      </w:r>
    </w:p>
    <w:p w14:paraId="7882BEAE" w14:textId="77777777" w:rsidR="00000000" w:rsidRPr="00BF5219" w:rsidRDefault="00000000" w:rsidP="00F04EE2">
      <w:pPr>
        <w:numPr>
          <w:ilvl w:val="0"/>
          <w:numId w:val="2"/>
        </w:numPr>
        <w:spacing w:after="0"/>
        <w:rPr>
          <w:rFonts w:ascii="Tahoma" w:hAnsi="Tahoma" w:cs="Tahoma"/>
          <w:lang w:eastAsia="pl-PL"/>
        </w:rPr>
      </w:pPr>
      <w:r w:rsidRPr="00BF5219">
        <w:rPr>
          <w:rFonts w:ascii="Tahoma" w:hAnsi="Tahoma" w:cs="Tahoma"/>
          <w:lang w:eastAsia="pl-PL"/>
        </w:rPr>
        <w:t xml:space="preserve">Ochrona wizerunku dzieci utrwalanych poprzez system monitoringu odbywa się na zasadach określonych w regulaminie jego funkcjonowania. Regulamin funkcjonowania monitoringu w </w:t>
      </w:r>
      <w:r w:rsidRPr="00BF5219">
        <w:rPr>
          <w:rFonts w:ascii="Tahoma" w:hAnsi="Tahoma" w:cs="Tahoma"/>
          <w:lang w:eastAsia="pl-PL"/>
        </w:rPr>
        <w:t>placówce</w:t>
      </w:r>
      <w:r w:rsidRPr="00BF5219">
        <w:rPr>
          <w:rFonts w:ascii="Tahoma" w:hAnsi="Tahoma" w:cs="Tahoma"/>
          <w:lang w:eastAsia="pl-PL"/>
        </w:rPr>
        <w:t xml:space="preserve"> precyzuje zasady udostępniania nagrań podmiotom zewnętrznym.</w:t>
      </w:r>
    </w:p>
    <w:p w14:paraId="4ADA15E4" w14:textId="77777777" w:rsidR="00000000" w:rsidRPr="00F04EE2" w:rsidRDefault="00000000" w:rsidP="00F04EE2">
      <w:pPr>
        <w:numPr>
          <w:ilvl w:val="0"/>
          <w:numId w:val="2"/>
        </w:numPr>
        <w:spacing w:after="0"/>
        <w:rPr>
          <w:rFonts w:ascii="Tahoma" w:hAnsi="Tahoma" w:cs="Tahoma"/>
          <w:lang w:eastAsia="pl-PL"/>
        </w:rPr>
      </w:pPr>
      <w:r w:rsidRPr="00F04EE2">
        <w:rPr>
          <w:rFonts w:ascii="Tahoma" w:hAnsi="Tahoma" w:cs="Tahoma"/>
          <w:lang w:eastAsia="pl-PL"/>
        </w:rPr>
        <w:t xml:space="preserve">Wszelkie podejrzenia naruszenia zasad ochrony wizerunku małoletnich są rejestrowane i zgłaszane </w:t>
      </w:r>
      <w:r>
        <w:rPr>
          <w:rFonts w:ascii="Tahoma" w:hAnsi="Tahoma" w:cs="Tahoma"/>
          <w:lang w:eastAsia="pl-PL"/>
        </w:rPr>
        <w:t>osobie zarządzającej</w:t>
      </w:r>
      <w:r w:rsidRPr="00F04EE2">
        <w:rPr>
          <w:rFonts w:ascii="Tahoma" w:hAnsi="Tahoma" w:cs="Tahoma"/>
          <w:lang w:eastAsia="pl-PL"/>
        </w:rPr>
        <w:t xml:space="preserve"> </w:t>
      </w:r>
      <w:r>
        <w:rPr>
          <w:rFonts w:ascii="Tahoma" w:hAnsi="Tahoma" w:cs="Tahoma"/>
          <w:lang w:eastAsia="pl-PL"/>
        </w:rPr>
        <w:t>placówk</w:t>
      </w:r>
      <w:r>
        <w:rPr>
          <w:rFonts w:ascii="Tahoma" w:hAnsi="Tahoma" w:cs="Tahoma"/>
          <w:lang w:eastAsia="pl-PL"/>
        </w:rPr>
        <w:t>ą</w:t>
      </w:r>
      <w:r w:rsidRPr="00F04EE2">
        <w:rPr>
          <w:rFonts w:ascii="Tahoma" w:hAnsi="Tahoma" w:cs="Tahoma"/>
          <w:lang w:eastAsia="pl-PL"/>
        </w:rPr>
        <w:t>.</w:t>
      </w:r>
    </w:p>
    <w:p w14:paraId="2B86AF42" w14:textId="77777777" w:rsidR="00000000" w:rsidRPr="00F04EE2" w:rsidRDefault="00000000" w:rsidP="00076F3A">
      <w:pPr>
        <w:jc w:val="center"/>
        <w:rPr>
          <w:rFonts w:ascii="Tahoma" w:hAnsi="Tahoma" w:cs="Tahoma"/>
        </w:rPr>
      </w:pPr>
    </w:p>
    <w:p w14:paraId="68FE523D" w14:textId="77777777" w:rsidR="00000000" w:rsidRPr="00F722BE" w:rsidRDefault="00000000" w:rsidP="004343DD">
      <w:pPr>
        <w:jc w:val="right"/>
        <w:rPr>
          <w:rFonts w:ascii="Tahoma" w:hAnsi="Tahoma" w:cs="Tahoma"/>
        </w:rPr>
      </w:pPr>
      <w:r w:rsidRPr="00F722BE">
        <w:rPr>
          <w:rFonts w:ascii="Tahoma" w:hAnsi="Tahoma" w:cs="Tahoma"/>
        </w:rPr>
        <w:t xml:space="preserve">Załącznik nr </w:t>
      </w:r>
      <w:r>
        <w:rPr>
          <w:rFonts w:ascii="Tahoma" w:hAnsi="Tahoma" w:cs="Tahoma"/>
        </w:rPr>
        <w:t>3</w:t>
      </w:r>
      <w:r>
        <w:rPr>
          <w:rFonts w:ascii="Tahoma" w:hAnsi="Tahoma" w:cs="Tahoma"/>
        </w:rPr>
        <w:t>2</w:t>
      </w:r>
    </w:p>
    <w:p w14:paraId="7FA5D123" w14:textId="77777777" w:rsidR="00000000" w:rsidRPr="00F722BE" w:rsidRDefault="00000000" w:rsidP="00D75AE0">
      <w:pPr>
        <w:jc w:val="right"/>
        <w:rPr>
          <w:rFonts w:ascii="Tahoma" w:hAnsi="Tahoma" w:cs="Tahoma"/>
          <w:sz w:val="28"/>
          <w:szCs w:val="28"/>
        </w:rPr>
      </w:pPr>
    </w:p>
    <w:p w14:paraId="175529E6" w14:textId="77777777" w:rsidR="00000000" w:rsidRPr="00F722BE" w:rsidRDefault="00000000" w:rsidP="008654BD">
      <w:pPr>
        <w:jc w:val="center"/>
        <w:rPr>
          <w:rFonts w:ascii="Tahoma" w:hAnsi="Tahoma" w:cs="Tahoma"/>
          <w:b/>
          <w:bCs/>
        </w:rPr>
      </w:pPr>
      <w:bookmarkStart w:id="29" w:name="_Toc192589216"/>
      <w:r w:rsidRPr="00F722BE">
        <w:rPr>
          <w:rFonts w:ascii="Tahoma" w:hAnsi="Tahoma" w:cs="Tahoma"/>
          <w:b/>
          <w:bCs/>
        </w:rPr>
        <w:t>Lista spraw dotyczących rodziców</w:t>
      </w:r>
      <w:r>
        <w:rPr>
          <w:rFonts w:ascii="Tahoma" w:hAnsi="Tahoma" w:cs="Tahoma"/>
          <w:b/>
          <w:bCs/>
        </w:rPr>
        <w:t xml:space="preserve">, </w:t>
      </w:r>
      <w:r w:rsidRPr="00F722BE">
        <w:rPr>
          <w:rFonts w:ascii="Tahoma" w:hAnsi="Tahoma" w:cs="Tahoma"/>
          <w:b/>
          <w:bCs/>
        </w:rPr>
        <w:t xml:space="preserve">form ich uczestnictwa </w:t>
      </w:r>
      <w:r w:rsidRPr="00F722BE">
        <w:rPr>
          <w:rFonts w:ascii="Tahoma" w:hAnsi="Tahoma" w:cs="Tahoma"/>
          <w:b/>
          <w:bCs/>
        </w:rPr>
        <w:br/>
      </w:r>
      <w:r w:rsidRPr="00F722BE">
        <w:rPr>
          <w:rFonts w:ascii="Tahoma" w:hAnsi="Tahoma" w:cs="Tahoma"/>
          <w:b/>
          <w:bCs/>
        </w:rPr>
        <w:t xml:space="preserve">w życiu </w:t>
      </w:r>
      <w:bookmarkEnd w:id="29"/>
      <w:r w:rsidRPr="00F722BE">
        <w:rPr>
          <w:rFonts w:ascii="Tahoma" w:hAnsi="Tahoma" w:cs="Tahoma"/>
          <w:b/>
          <w:bCs/>
        </w:rPr>
        <w:t>placówki</w:t>
      </w:r>
      <w:r>
        <w:rPr>
          <w:rFonts w:ascii="Tahoma" w:hAnsi="Tahoma" w:cs="Tahoma"/>
          <w:b/>
          <w:bCs/>
        </w:rPr>
        <w:t xml:space="preserve"> oraz zasad przebywania na terenie placówki</w:t>
      </w:r>
    </w:p>
    <w:p w14:paraId="39350B89" w14:textId="77777777" w:rsidR="00000000" w:rsidRPr="00F722BE" w:rsidRDefault="00000000" w:rsidP="00D75AE0">
      <w:pPr>
        <w:rPr>
          <w:rFonts w:ascii="Tahoma" w:hAnsi="Tahoma" w:cs="Tahoma"/>
        </w:rPr>
      </w:pPr>
    </w:p>
    <w:p w14:paraId="43085C56" w14:textId="77777777" w:rsidR="00000000" w:rsidRPr="00F722BE" w:rsidRDefault="00000000" w:rsidP="00D81548">
      <w:pPr>
        <w:numPr>
          <w:ilvl w:val="0"/>
          <w:numId w:val="3"/>
        </w:numPr>
        <w:rPr>
          <w:rFonts w:ascii="Tahoma" w:hAnsi="Tahoma" w:cs="Tahoma"/>
          <w:b/>
          <w:bCs/>
        </w:rPr>
      </w:pPr>
      <w:r w:rsidRPr="00F722BE">
        <w:rPr>
          <w:rFonts w:ascii="Tahoma" w:hAnsi="Tahoma" w:cs="Tahoma"/>
          <w:b/>
          <w:bCs/>
        </w:rPr>
        <w:t>Sprawy dotyczące rodziców</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114"/>
        <w:gridCol w:w="1984"/>
        <w:gridCol w:w="1843"/>
        <w:gridCol w:w="2121"/>
      </w:tblGrid>
      <w:tr w:rsidR="00D81548" w:rsidRPr="00F722BE" w14:paraId="3A530FC3" w14:textId="77777777" w:rsidTr="00F722BE">
        <w:trPr>
          <w:trHeight w:val="1371"/>
          <w:tblHeader/>
          <w:tblCellSpacing w:w="15" w:type="dxa"/>
        </w:trPr>
        <w:tc>
          <w:tcPr>
            <w:tcW w:w="3069" w:type="dxa"/>
            <w:vAlign w:val="center"/>
            <w:hideMark/>
          </w:tcPr>
          <w:p w14:paraId="32CB39B7" w14:textId="77777777" w:rsidR="00000000" w:rsidRPr="00F722BE" w:rsidRDefault="00000000" w:rsidP="00F722BE">
            <w:pPr>
              <w:spacing w:after="0"/>
              <w:rPr>
                <w:rFonts w:ascii="Tahoma" w:hAnsi="Tahoma" w:cs="Tahoma"/>
                <w:b/>
                <w:bCs/>
              </w:rPr>
            </w:pPr>
            <w:r w:rsidRPr="00F722BE">
              <w:rPr>
                <w:rFonts w:ascii="Tahoma" w:hAnsi="Tahoma" w:cs="Tahoma"/>
                <w:b/>
                <w:bCs/>
              </w:rPr>
              <w:t>Zagadnienie</w:t>
            </w:r>
          </w:p>
        </w:tc>
        <w:tc>
          <w:tcPr>
            <w:tcW w:w="1954" w:type="dxa"/>
            <w:vAlign w:val="center"/>
            <w:hideMark/>
          </w:tcPr>
          <w:p w14:paraId="3971FF97" w14:textId="77777777" w:rsidR="00000000" w:rsidRPr="00F722BE" w:rsidRDefault="00000000" w:rsidP="00F722BE">
            <w:pPr>
              <w:spacing w:after="0"/>
              <w:rPr>
                <w:rFonts w:ascii="Tahoma" w:hAnsi="Tahoma" w:cs="Tahoma"/>
                <w:b/>
                <w:bCs/>
              </w:rPr>
            </w:pPr>
            <w:r w:rsidRPr="00F722BE">
              <w:rPr>
                <w:rFonts w:ascii="Tahoma" w:hAnsi="Tahoma" w:cs="Tahoma"/>
                <w:b/>
                <w:bCs/>
              </w:rPr>
              <w:t xml:space="preserve">Konsultowane z rodzicami, decyzje podejmuje </w:t>
            </w:r>
            <w:r w:rsidRPr="00F722BE">
              <w:rPr>
                <w:rFonts w:ascii="Tahoma" w:hAnsi="Tahoma" w:cs="Tahoma"/>
                <w:b/>
                <w:bCs/>
              </w:rPr>
              <w:t>placówka</w:t>
            </w:r>
          </w:p>
        </w:tc>
        <w:tc>
          <w:tcPr>
            <w:tcW w:w="1813" w:type="dxa"/>
            <w:vAlign w:val="center"/>
            <w:hideMark/>
          </w:tcPr>
          <w:p w14:paraId="65672316" w14:textId="77777777" w:rsidR="00000000" w:rsidRPr="00F722BE" w:rsidRDefault="00000000" w:rsidP="00F722BE">
            <w:pPr>
              <w:spacing w:after="0"/>
              <w:rPr>
                <w:rFonts w:ascii="Tahoma" w:hAnsi="Tahoma" w:cs="Tahoma"/>
                <w:b/>
                <w:bCs/>
              </w:rPr>
            </w:pPr>
            <w:r w:rsidRPr="00F722BE">
              <w:rPr>
                <w:rFonts w:ascii="Tahoma" w:hAnsi="Tahoma" w:cs="Tahoma"/>
                <w:b/>
                <w:bCs/>
              </w:rPr>
              <w:t>Decyzja wspólnie podejmowana</w:t>
            </w:r>
          </w:p>
        </w:tc>
        <w:tc>
          <w:tcPr>
            <w:tcW w:w="2076" w:type="dxa"/>
            <w:vAlign w:val="center"/>
            <w:hideMark/>
          </w:tcPr>
          <w:p w14:paraId="40B9FE06" w14:textId="77777777" w:rsidR="00000000" w:rsidRPr="00F722BE" w:rsidRDefault="00000000" w:rsidP="00F722BE">
            <w:pPr>
              <w:spacing w:after="0"/>
              <w:rPr>
                <w:rFonts w:ascii="Tahoma" w:hAnsi="Tahoma" w:cs="Tahoma"/>
                <w:b/>
                <w:bCs/>
              </w:rPr>
            </w:pPr>
            <w:r w:rsidRPr="00F722BE">
              <w:rPr>
                <w:rFonts w:ascii="Tahoma" w:hAnsi="Tahoma" w:cs="Tahoma"/>
                <w:b/>
                <w:bCs/>
              </w:rPr>
              <w:t xml:space="preserve">Decyzja podejmowana przez </w:t>
            </w:r>
            <w:r w:rsidRPr="00F722BE">
              <w:rPr>
                <w:rFonts w:ascii="Tahoma" w:hAnsi="Tahoma" w:cs="Tahoma"/>
                <w:b/>
                <w:bCs/>
              </w:rPr>
              <w:t>placówkę</w:t>
            </w:r>
            <w:r w:rsidRPr="00F722BE">
              <w:rPr>
                <w:rFonts w:ascii="Tahoma" w:hAnsi="Tahoma" w:cs="Tahoma"/>
                <w:b/>
                <w:bCs/>
              </w:rPr>
              <w:t xml:space="preserve"> – rodzice informowani</w:t>
            </w:r>
          </w:p>
        </w:tc>
      </w:tr>
      <w:tr w:rsidR="00D81548" w:rsidRPr="00F722BE" w14:paraId="74F84479" w14:textId="77777777" w:rsidTr="00F722BE">
        <w:trPr>
          <w:tblCellSpacing w:w="15" w:type="dxa"/>
        </w:trPr>
        <w:tc>
          <w:tcPr>
            <w:tcW w:w="3069" w:type="dxa"/>
            <w:vAlign w:val="center"/>
            <w:hideMark/>
          </w:tcPr>
          <w:p w14:paraId="1F906EAE" w14:textId="77777777" w:rsidR="00000000" w:rsidRPr="00F722BE" w:rsidRDefault="00000000" w:rsidP="00D81548">
            <w:pPr>
              <w:spacing w:after="0"/>
              <w:rPr>
                <w:rFonts w:ascii="Tahoma" w:hAnsi="Tahoma" w:cs="Tahoma"/>
              </w:rPr>
            </w:pPr>
            <w:r w:rsidRPr="00F722BE">
              <w:rPr>
                <w:rFonts w:ascii="Tahoma" w:hAnsi="Tahoma" w:cs="Tahoma"/>
              </w:rPr>
              <w:t>Harmonogram dnia w grupie</w:t>
            </w:r>
          </w:p>
        </w:tc>
        <w:tc>
          <w:tcPr>
            <w:tcW w:w="1954" w:type="dxa"/>
            <w:vAlign w:val="center"/>
            <w:hideMark/>
          </w:tcPr>
          <w:p w14:paraId="02F2BD97" w14:textId="77777777" w:rsidR="00000000" w:rsidRPr="00F722BE" w:rsidRDefault="00000000" w:rsidP="00D81548">
            <w:pPr>
              <w:spacing w:after="0"/>
              <w:rPr>
                <w:rFonts w:ascii="Tahoma" w:hAnsi="Tahoma" w:cs="Tahoma"/>
              </w:rPr>
            </w:pPr>
          </w:p>
        </w:tc>
        <w:tc>
          <w:tcPr>
            <w:tcW w:w="1813" w:type="dxa"/>
            <w:vAlign w:val="center"/>
            <w:hideMark/>
          </w:tcPr>
          <w:p w14:paraId="355FFC0F" w14:textId="77777777" w:rsidR="00000000" w:rsidRPr="00F722BE" w:rsidRDefault="00000000" w:rsidP="00D81548">
            <w:pPr>
              <w:spacing w:after="0"/>
              <w:rPr>
                <w:rFonts w:ascii="Tahoma" w:hAnsi="Tahoma" w:cs="Tahoma"/>
              </w:rPr>
            </w:pPr>
          </w:p>
        </w:tc>
        <w:tc>
          <w:tcPr>
            <w:tcW w:w="2076" w:type="dxa"/>
            <w:vAlign w:val="center"/>
            <w:hideMark/>
          </w:tcPr>
          <w:p w14:paraId="3E5599C1" w14:textId="77777777" w:rsidR="00000000" w:rsidRPr="00F722BE" w:rsidRDefault="00000000" w:rsidP="00D81548">
            <w:pPr>
              <w:spacing w:after="0"/>
              <w:rPr>
                <w:rFonts w:ascii="Tahoma" w:hAnsi="Tahoma" w:cs="Tahoma"/>
              </w:rPr>
            </w:pPr>
          </w:p>
        </w:tc>
      </w:tr>
      <w:tr w:rsidR="00D81548" w:rsidRPr="00F722BE" w14:paraId="665E3AB9" w14:textId="77777777" w:rsidTr="00F722BE">
        <w:trPr>
          <w:tblCellSpacing w:w="15" w:type="dxa"/>
        </w:trPr>
        <w:tc>
          <w:tcPr>
            <w:tcW w:w="3069" w:type="dxa"/>
            <w:vAlign w:val="center"/>
            <w:hideMark/>
          </w:tcPr>
          <w:p w14:paraId="7367BB1B" w14:textId="77777777" w:rsidR="00000000" w:rsidRPr="00F722BE" w:rsidRDefault="00000000" w:rsidP="00D81548">
            <w:pPr>
              <w:spacing w:after="0"/>
              <w:rPr>
                <w:rFonts w:ascii="Tahoma" w:hAnsi="Tahoma" w:cs="Tahoma"/>
              </w:rPr>
            </w:pPr>
            <w:r w:rsidRPr="00F722BE">
              <w:rPr>
                <w:rFonts w:ascii="Tahoma" w:hAnsi="Tahoma" w:cs="Tahoma"/>
              </w:rPr>
              <w:t>Jadłospis</w:t>
            </w:r>
          </w:p>
        </w:tc>
        <w:tc>
          <w:tcPr>
            <w:tcW w:w="1954" w:type="dxa"/>
            <w:vAlign w:val="center"/>
            <w:hideMark/>
          </w:tcPr>
          <w:p w14:paraId="6D820340" w14:textId="77777777" w:rsidR="00000000" w:rsidRPr="00F722BE" w:rsidRDefault="00000000" w:rsidP="00D81548">
            <w:pPr>
              <w:spacing w:after="0"/>
              <w:rPr>
                <w:rFonts w:ascii="Tahoma" w:hAnsi="Tahoma" w:cs="Tahoma"/>
              </w:rPr>
            </w:pPr>
          </w:p>
        </w:tc>
        <w:tc>
          <w:tcPr>
            <w:tcW w:w="1813" w:type="dxa"/>
            <w:vAlign w:val="center"/>
            <w:hideMark/>
          </w:tcPr>
          <w:p w14:paraId="2FC3A59D" w14:textId="77777777" w:rsidR="00000000" w:rsidRPr="00F722BE" w:rsidRDefault="00000000" w:rsidP="00D81548">
            <w:pPr>
              <w:spacing w:after="0"/>
              <w:rPr>
                <w:rFonts w:ascii="Tahoma" w:hAnsi="Tahoma" w:cs="Tahoma"/>
              </w:rPr>
            </w:pPr>
          </w:p>
        </w:tc>
        <w:tc>
          <w:tcPr>
            <w:tcW w:w="2076" w:type="dxa"/>
            <w:vAlign w:val="center"/>
            <w:hideMark/>
          </w:tcPr>
          <w:p w14:paraId="7FB53925" w14:textId="77777777" w:rsidR="00000000" w:rsidRPr="00F722BE" w:rsidRDefault="00000000" w:rsidP="00D81548">
            <w:pPr>
              <w:spacing w:after="0"/>
              <w:rPr>
                <w:rFonts w:ascii="Tahoma" w:hAnsi="Tahoma" w:cs="Tahoma"/>
              </w:rPr>
            </w:pPr>
          </w:p>
        </w:tc>
      </w:tr>
      <w:tr w:rsidR="00D81548" w:rsidRPr="00F722BE" w14:paraId="57AE5426" w14:textId="77777777" w:rsidTr="00F722BE">
        <w:trPr>
          <w:tblCellSpacing w:w="15" w:type="dxa"/>
        </w:trPr>
        <w:tc>
          <w:tcPr>
            <w:tcW w:w="3069" w:type="dxa"/>
            <w:vAlign w:val="center"/>
            <w:hideMark/>
          </w:tcPr>
          <w:p w14:paraId="47FFB5D4" w14:textId="77777777" w:rsidR="00000000" w:rsidRPr="00F722BE" w:rsidRDefault="00000000" w:rsidP="00D81548">
            <w:pPr>
              <w:spacing w:after="0"/>
              <w:rPr>
                <w:rFonts w:ascii="Tahoma" w:hAnsi="Tahoma" w:cs="Tahoma"/>
              </w:rPr>
            </w:pPr>
            <w:r w:rsidRPr="00F722BE">
              <w:rPr>
                <w:rFonts w:ascii="Tahoma" w:hAnsi="Tahoma" w:cs="Tahoma"/>
              </w:rPr>
              <w:t xml:space="preserve">Aktualizacja </w:t>
            </w:r>
            <w:r w:rsidRPr="00F722BE">
              <w:rPr>
                <w:rFonts w:ascii="Tahoma" w:hAnsi="Tahoma" w:cs="Tahoma"/>
              </w:rPr>
              <w:t>planu opiekuńczo - wychowawczo - edukacyjnego</w:t>
            </w:r>
          </w:p>
        </w:tc>
        <w:tc>
          <w:tcPr>
            <w:tcW w:w="1954" w:type="dxa"/>
            <w:vAlign w:val="center"/>
            <w:hideMark/>
          </w:tcPr>
          <w:p w14:paraId="37EF7210" w14:textId="77777777" w:rsidR="00000000" w:rsidRPr="00F722BE" w:rsidRDefault="00000000" w:rsidP="00D81548">
            <w:pPr>
              <w:spacing w:after="0"/>
              <w:rPr>
                <w:rFonts w:ascii="Tahoma" w:hAnsi="Tahoma" w:cs="Tahoma"/>
              </w:rPr>
            </w:pPr>
          </w:p>
        </w:tc>
        <w:tc>
          <w:tcPr>
            <w:tcW w:w="1813" w:type="dxa"/>
            <w:vAlign w:val="center"/>
            <w:hideMark/>
          </w:tcPr>
          <w:p w14:paraId="77F7A6CD" w14:textId="77777777" w:rsidR="00000000" w:rsidRPr="00F722BE" w:rsidRDefault="00000000" w:rsidP="00D81548">
            <w:pPr>
              <w:spacing w:after="0"/>
              <w:rPr>
                <w:rFonts w:ascii="Tahoma" w:hAnsi="Tahoma" w:cs="Tahoma"/>
              </w:rPr>
            </w:pPr>
          </w:p>
        </w:tc>
        <w:tc>
          <w:tcPr>
            <w:tcW w:w="2076" w:type="dxa"/>
            <w:vAlign w:val="center"/>
            <w:hideMark/>
          </w:tcPr>
          <w:p w14:paraId="72C70240" w14:textId="77777777" w:rsidR="00000000" w:rsidRPr="00F722BE" w:rsidRDefault="00000000" w:rsidP="00D81548">
            <w:pPr>
              <w:spacing w:after="0"/>
              <w:rPr>
                <w:rFonts w:ascii="Tahoma" w:hAnsi="Tahoma" w:cs="Tahoma"/>
              </w:rPr>
            </w:pPr>
          </w:p>
        </w:tc>
      </w:tr>
      <w:tr w:rsidR="00D81548" w:rsidRPr="00F722BE" w14:paraId="136BAD45" w14:textId="77777777" w:rsidTr="00F722BE">
        <w:trPr>
          <w:tblCellSpacing w:w="15" w:type="dxa"/>
        </w:trPr>
        <w:tc>
          <w:tcPr>
            <w:tcW w:w="3069" w:type="dxa"/>
            <w:vAlign w:val="center"/>
            <w:hideMark/>
          </w:tcPr>
          <w:p w14:paraId="55DF1C3B" w14:textId="77777777" w:rsidR="00000000" w:rsidRPr="00F722BE" w:rsidRDefault="00000000" w:rsidP="00D81548">
            <w:pPr>
              <w:spacing w:after="0"/>
              <w:rPr>
                <w:rFonts w:ascii="Tahoma" w:hAnsi="Tahoma" w:cs="Tahoma"/>
              </w:rPr>
            </w:pPr>
            <w:r w:rsidRPr="00F722BE">
              <w:rPr>
                <w:rFonts w:ascii="Tahoma" w:hAnsi="Tahoma" w:cs="Tahoma"/>
              </w:rPr>
              <w:t>Wycieczki</w:t>
            </w:r>
          </w:p>
        </w:tc>
        <w:tc>
          <w:tcPr>
            <w:tcW w:w="1954" w:type="dxa"/>
            <w:vAlign w:val="center"/>
            <w:hideMark/>
          </w:tcPr>
          <w:p w14:paraId="6B4AE8E2" w14:textId="77777777" w:rsidR="00000000" w:rsidRPr="00F722BE" w:rsidRDefault="00000000" w:rsidP="00D81548">
            <w:pPr>
              <w:spacing w:after="0"/>
              <w:rPr>
                <w:rFonts w:ascii="Tahoma" w:hAnsi="Tahoma" w:cs="Tahoma"/>
              </w:rPr>
            </w:pPr>
          </w:p>
        </w:tc>
        <w:tc>
          <w:tcPr>
            <w:tcW w:w="1813" w:type="dxa"/>
            <w:vAlign w:val="center"/>
            <w:hideMark/>
          </w:tcPr>
          <w:p w14:paraId="33D5240F" w14:textId="77777777" w:rsidR="00000000" w:rsidRPr="00F722BE" w:rsidRDefault="00000000" w:rsidP="00D81548">
            <w:pPr>
              <w:spacing w:after="0"/>
              <w:rPr>
                <w:rFonts w:ascii="Tahoma" w:hAnsi="Tahoma" w:cs="Tahoma"/>
              </w:rPr>
            </w:pPr>
          </w:p>
        </w:tc>
        <w:tc>
          <w:tcPr>
            <w:tcW w:w="2076" w:type="dxa"/>
            <w:vAlign w:val="center"/>
            <w:hideMark/>
          </w:tcPr>
          <w:p w14:paraId="12D513F7" w14:textId="77777777" w:rsidR="00000000" w:rsidRPr="00F722BE" w:rsidRDefault="00000000" w:rsidP="00D81548">
            <w:pPr>
              <w:spacing w:after="0"/>
              <w:rPr>
                <w:rFonts w:ascii="Tahoma" w:hAnsi="Tahoma" w:cs="Tahoma"/>
              </w:rPr>
            </w:pPr>
          </w:p>
        </w:tc>
      </w:tr>
      <w:tr w:rsidR="00D81548" w:rsidRPr="00F722BE" w14:paraId="357CE044" w14:textId="77777777" w:rsidTr="00F722BE">
        <w:trPr>
          <w:tblCellSpacing w:w="15" w:type="dxa"/>
        </w:trPr>
        <w:tc>
          <w:tcPr>
            <w:tcW w:w="3069" w:type="dxa"/>
            <w:vAlign w:val="center"/>
            <w:hideMark/>
          </w:tcPr>
          <w:p w14:paraId="24E2EEEF" w14:textId="77777777" w:rsidR="00000000" w:rsidRPr="00F722BE" w:rsidRDefault="00000000" w:rsidP="00D81548">
            <w:pPr>
              <w:spacing w:after="0"/>
              <w:rPr>
                <w:rFonts w:ascii="Tahoma" w:hAnsi="Tahoma" w:cs="Tahoma"/>
              </w:rPr>
            </w:pPr>
            <w:r w:rsidRPr="00F722BE">
              <w:rPr>
                <w:rFonts w:ascii="Tahoma" w:hAnsi="Tahoma" w:cs="Tahoma"/>
              </w:rPr>
              <w:t>Obchodzenie świąt i uroczystości</w:t>
            </w:r>
          </w:p>
        </w:tc>
        <w:tc>
          <w:tcPr>
            <w:tcW w:w="1954" w:type="dxa"/>
            <w:vAlign w:val="center"/>
            <w:hideMark/>
          </w:tcPr>
          <w:p w14:paraId="30F50983" w14:textId="77777777" w:rsidR="00000000" w:rsidRPr="00F722BE" w:rsidRDefault="00000000" w:rsidP="00D81548">
            <w:pPr>
              <w:spacing w:after="0"/>
              <w:rPr>
                <w:rFonts w:ascii="Tahoma" w:hAnsi="Tahoma" w:cs="Tahoma"/>
              </w:rPr>
            </w:pPr>
          </w:p>
        </w:tc>
        <w:tc>
          <w:tcPr>
            <w:tcW w:w="1813" w:type="dxa"/>
            <w:vAlign w:val="center"/>
            <w:hideMark/>
          </w:tcPr>
          <w:p w14:paraId="437AB364" w14:textId="77777777" w:rsidR="00000000" w:rsidRPr="00F722BE" w:rsidRDefault="00000000" w:rsidP="00D81548">
            <w:pPr>
              <w:spacing w:after="0"/>
              <w:rPr>
                <w:rFonts w:ascii="Tahoma" w:hAnsi="Tahoma" w:cs="Tahoma"/>
              </w:rPr>
            </w:pPr>
          </w:p>
        </w:tc>
        <w:tc>
          <w:tcPr>
            <w:tcW w:w="2076" w:type="dxa"/>
            <w:vAlign w:val="center"/>
            <w:hideMark/>
          </w:tcPr>
          <w:p w14:paraId="5540E422" w14:textId="77777777" w:rsidR="00000000" w:rsidRPr="00F722BE" w:rsidRDefault="00000000" w:rsidP="00D81548">
            <w:pPr>
              <w:spacing w:after="0"/>
              <w:rPr>
                <w:rFonts w:ascii="Tahoma" w:hAnsi="Tahoma" w:cs="Tahoma"/>
              </w:rPr>
            </w:pPr>
          </w:p>
        </w:tc>
      </w:tr>
      <w:tr w:rsidR="00D81548" w:rsidRPr="00F722BE" w14:paraId="14BC5FE3" w14:textId="77777777" w:rsidTr="00F722BE">
        <w:trPr>
          <w:tblCellSpacing w:w="15" w:type="dxa"/>
        </w:trPr>
        <w:tc>
          <w:tcPr>
            <w:tcW w:w="3069" w:type="dxa"/>
            <w:vAlign w:val="center"/>
            <w:hideMark/>
          </w:tcPr>
          <w:p w14:paraId="12B46A78" w14:textId="77777777" w:rsidR="00000000" w:rsidRPr="00F722BE" w:rsidRDefault="00000000" w:rsidP="00D81548">
            <w:pPr>
              <w:spacing w:after="0"/>
              <w:rPr>
                <w:rFonts w:ascii="Tahoma" w:hAnsi="Tahoma" w:cs="Tahoma"/>
              </w:rPr>
            </w:pPr>
            <w:r w:rsidRPr="00F722BE">
              <w:rPr>
                <w:rFonts w:ascii="Tahoma" w:hAnsi="Tahoma" w:cs="Tahoma"/>
              </w:rPr>
              <w:t xml:space="preserve">Godziny otwarcia </w:t>
            </w:r>
            <w:r w:rsidRPr="00F722BE">
              <w:rPr>
                <w:rFonts w:ascii="Tahoma" w:hAnsi="Tahoma" w:cs="Tahoma"/>
              </w:rPr>
              <w:t>placówki</w:t>
            </w:r>
          </w:p>
        </w:tc>
        <w:tc>
          <w:tcPr>
            <w:tcW w:w="1954" w:type="dxa"/>
            <w:vAlign w:val="center"/>
            <w:hideMark/>
          </w:tcPr>
          <w:p w14:paraId="2E65484C" w14:textId="77777777" w:rsidR="00000000" w:rsidRPr="00F722BE" w:rsidRDefault="00000000" w:rsidP="00D81548">
            <w:pPr>
              <w:spacing w:after="0"/>
              <w:rPr>
                <w:rFonts w:ascii="Tahoma" w:hAnsi="Tahoma" w:cs="Tahoma"/>
              </w:rPr>
            </w:pPr>
          </w:p>
        </w:tc>
        <w:tc>
          <w:tcPr>
            <w:tcW w:w="1813" w:type="dxa"/>
            <w:vAlign w:val="center"/>
            <w:hideMark/>
          </w:tcPr>
          <w:p w14:paraId="7E93691E" w14:textId="77777777" w:rsidR="00000000" w:rsidRPr="00F722BE" w:rsidRDefault="00000000" w:rsidP="00D81548">
            <w:pPr>
              <w:spacing w:after="0"/>
              <w:rPr>
                <w:rFonts w:ascii="Tahoma" w:hAnsi="Tahoma" w:cs="Tahoma"/>
              </w:rPr>
            </w:pPr>
          </w:p>
        </w:tc>
        <w:tc>
          <w:tcPr>
            <w:tcW w:w="2076" w:type="dxa"/>
            <w:vAlign w:val="center"/>
            <w:hideMark/>
          </w:tcPr>
          <w:p w14:paraId="7834981C" w14:textId="77777777" w:rsidR="00000000" w:rsidRPr="00F722BE" w:rsidRDefault="00000000" w:rsidP="00D81548">
            <w:pPr>
              <w:spacing w:after="0"/>
              <w:rPr>
                <w:rFonts w:ascii="Tahoma" w:hAnsi="Tahoma" w:cs="Tahoma"/>
              </w:rPr>
            </w:pPr>
          </w:p>
        </w:tc>
      </w:tr>
      <w:tr w:rsidR="00D81548" w:rsidRPr="00F722BE" w14:paraId="09DD305A" w14:textId="77777777" w:rsidTr="00F722BE">
        <w:trPr>
          <w:tblCellSpacing w:w="15" w:type="dxa"/>
        </w:trPr>
        <w:tc>
          <w:tcPr>
            <w:tcW w:w="3069" w:type="dxa"/>
            <w:vAlign w:val="center"/>
            <w:hideMark/>
          </w:tcPr>
          <w:p w14:paraId="19B748BB" w14:textId="77777777" w:rsidR="00000000" w:rsidRPr="00F722BE" w:rsidRDefault="00000000" w:rsidP="00D81548">
            <w:pPr>
              <w:spacing w:after="0"/>
              <w:rPr>
                <w:rFonts w:ascii="Tahoma" w:hAnsi="Tahoma" w:cs="Tahoma"/>
              </w:rPr>
            </w:pPr>
            <w:r w:rsidRPr="00F722BE">
              <w:rPr>
                <w:rFonts w:ascii="Tahoma" w:hAnsi="Tahoma" w:cs="Tahoma"/>
              </w:rPr>
              <w:t>Zmiany w opłatach</w:t>
            </w:r>
          </w:p>
        </w:tc>
        <w:tc>
          <w:tcPr>
            <w:tcW w:w="1954" w:type="dxa"/>
            <w:vAlign w:val="center"/>
            <w:hideMark/>
          </w:tcPr>
          <w:p w14:paraId="276DE96E" w14:textId="77777777" w:rsidR="00000000" w:rsidRPr="00F722BE" w:rsidRDefault="00000000" w:rsidP="00D81548">
            <w:pPr>
              <w:spacing w:after="0"/>
              <w:rPr>
                <w:rFonts w:ascii="Tahoma" w:hAnsi="Tahoma" w:cs="Tahoma"/>
              </w:rPr>
            </w:pPr>
          </w:p>
        </w:tc>
        <w:tc>
          <w:tcPr>
            <w:tcW w:w="1813" w:type="dxa"/>
            <w:vAlign w:val="center"/>
            <w:hideMark/>
          </w:tcPr>
          <w:p w14:paraId="3EA0DCFB" w14:textId="77777777" w:rsidR="00000000" w:rsidRPr="00F722BE" w:rsidRDefault="00000000" w:rsidP="00D81548">
            <w:pPr>
              <w:spacing w:after="0"/>
              <w:rPr>
                <w:rFonts w:ascii="Tahoma" w:hAnsi="Tahoma" w:cs="Tahoma"/>
              </w:rPr>
            </w:pPr>
          </w:p>
        </w:tc>
        <w:tc>
          <w:tcPr>
            <w:tcW w:w="2076" w:type="dxa"/>
            <w:vAlign w:val="center"/>
            <w:hideMark/>
          </w:tcPr>
          <w:p w14:paraId="3C4A4F9E" w14:textId="77777777" w:rsidR="00000000" w:rsidRPr="00F722BE" w:rsidRDefault="00000000" w:rsidP="00D81548">
            <w:pPr>
              <w:spacing w:after="0"/>
              <w:rPr>
                <w:rFonts w:ascii="Tahoma" w:hAnsi="Tahoma" w:cs="Tahoma"/>
              </w:rPr>
            </w:pPr>
          </w:p>
        </w:tc>
      </w:tr>
      <w:tr w:rsidR="00D81548" w:rsidRPr="00F722BE" w14:paraId="33AB2BD4" w14:textId="77777777" w:rsidTr="00F722BE">
        <w:trPr>
          <w:tblCellSpacing w:w="15" w:type="dxa"/>
        </w:trPr>
        <w:tc>
          <w:tcPr>
            <w:tcW w:w="3069" w:type="dxa"/>
            <w:vAlign w:val="center"/>
            <w:hideMark/>
          </w:tcPr>
          <w:p w14:paraId="059498E8" w14:textId="77777777" w:rsidR="00000000" w:rsidRPr="00F722BE" w:rsidRDefault="00000000" w:rsidP="00D81548">
            <w:pPr>
              <w:spacing w:after="0"/>
              <w:rPr>
                <w:rFonts w:ascii="Tahoma" w:hAnsi="Tahoma" w:cs="Tahoma"/>
              </w:rPr>
            </w:pPr>
            <w:r w:rsidRPr="00F722BE">
              <w:rPr>
                <w:rFonts w:ascii="Tahoma" w:hAnsi="Tahoma" w:cs="Tahoma"/>
              </w:rPr>
              <w:t>Decyzje dotyczące indywidualnego dziecka (np. dieta, udział w zajęciach, specjalne potrzeby)</w:t>
            </w:r>
          </w:p>
        </w:tc>
        <w:tc>
          <w:tcPr>
            <w:tcW w:w="1954" w:type="dxa"/>
            <w:vAlign w:val="center"/>
            <w:hideMark/>
          </w:tcPr>
          <w:p w14:paraId="30BAB634" w14:textId="77777777" w:rsidR="00000000" w:rsidRPr="00F722BE" w:rsidRDefault="00000000" w:rsidP="00D81548">
            <w:pPr>
              <w:spacing w:after="0"/>
              <w:rPr>
                <w:rFonts w:ascii="Tahoma" w:hAnsi="Tahoma" w:cs="Tahoma"/>
              </w:rPr>
            </w:pPr>
          </w:p>
        </w:tc>
        <w:tc>
          <w:tcPr>
            <w:tcW w:w="1813" w:type="dxa"/>
            <w:vAlign w:val="center"/>
            <w:hideMark/>
          </w:tcPr>
          <w:p w14:paraId="05ECAC08" w14:textId="77777777" w:rsidR="00000000" w:rsidRPr="00F722BE" w:rsidRDefault="00000000" w:rsidP="00D81548">
            <w:pPr>
              <w:spacing w:after="0"/>
              <w:rPr>
                <w:rFonts w:ascii="Tahoma" w:hAnsi="Tahoma" w:cs="Tahoma"/>
              </w:rPr>
            </w:pPr>
          </w:p>
        </w:tc>
        <w:tc>
          <w:tcPr>
            <w:tcW w:w="2076" w:type="dxa"/>
            <w:vAlign w:val="center"/>
            <w:hideMark/>
          </w:tcPr>
          <w:p w14:paraId="639058CA" w14:textId="77777777" w:rsidR="00000000" w:rsidRPr="00F722BE" w:rsidRDefault="00000000" w:rsidP="00D81548">
            <w:pPr>
              <w:spacing w:after="0"/>
              <w:rPr>
                <w:rFonts w:ascii="Tahoma" w:hAnsi="Tahoma" w:cs="Tahoma"/>
              </w:rPr>
            </w:pPr>
          </w:p>
        </w:tc>
      </w:tr>
      <w:tr w:rsidR="00D81548" w:rsidRPr="00F722BE" w14:paraId="5F66300B" w14:textId="77777777" w:rsidTr="00F722BE">
        <w:trPr>
          <w:tblCellSpacing w:w="15" w:type="dxa"/>
        </w:trPr>
        <w:tc>
          <w:tcPr>
            <w:tcW w:w="3069" w:type="dxa"/>
            <w:vAlign w:val="center"/>
            <w:hideMark/>
          </w:tcPr>
          <w:p w14:paraId="48BD33D0" w14:textId="77777777" w:rsidR="00000000" w:rsidRPr="00F722BE" w:rsidRDefault="00000000" w:rsidP="00D81548">
            <w:pPr>
              <w:spacing w:after="0"/>
              <w:rPr>
                <w:rFonts w:ascii="Tahoma" w:hAnsi="Tahoma" w:cs="Tahoma"/>
              </w:rPr>
            </w:pPr>
            <w:r w:rsidRPr="00F722BE">
              <w:rPr>
                <w:rFonts w:ascii="Tahoma" w:hAnsi="Tahoma" w:cs="Tahoma"/>
              </w:rPr>
              <w:t>Wprowadzenie dodatkowych zajęć</w:t>
            </w:r>
          </w:p>
        </w:tc>
        <w:tc>
          <w:tcPr>
            <w:tcW w:w="1954" w:type="dxa"/>
            <w:vAlign w:val="center"/>
            <w:hideMark/>
          </w:tcPr>
          <w:p w14:paraId="1D799D90" w14:textId="77777777" w:rsidR="00000000" w:rsidRPr="00F722BE" w:rsidRDefault="00000000" w:rsidP="00D81548">
            <w:pPr>
              <w:spacing w:after="0"/>
              <w:rPr>
                <w:rFonts w:ascii="Tahoma" w:hAnsi="Tahoma" w:cs="Tahoma"/>
              </w:rPr>
            </w:pPr>
          </w:p>
        </w:tc>
        <w:tc>
          <w:tcPr>
            <w:tcW w:w="1813" w:type="dxa"/>
            <w:vAlign w:val="center"/>
            <w:hideMark/>
          </w:tcPr>
          <w:p w14:paraId="5D9E5F79" w14:textId="77777777" w:rsidR="00000000" w:rsidRPr="00F722BE" w:rsidRDefault="00000000" w:rsidP="00D81548">
            <w:pPr>
              <w:spacing w:after="0"/>
              <w:rPr>
                <w:rFonts w:ascii="Tahoma" w:hAnsi="Tahoma" w:cs="Tahoma"/>
              </w:rPr>
            </w:pPr>
          </w:p>
        </w:tc>
        <w:tc>
          <w:tcPr>
            <w:tcW w:w="2076" w:type="dxa"/>
            <w:vAlign w:val="center"/>
            <w:hideMark/>
          </w:tcPr>
          <w:p w14:paraId="1FC18DB6" w14:textId="77777777" w:rsidR="00000000" w:rsidRPr="00F722BE" w:rsidRDefault="00000000" w:rsidP="00D81548">
            <w:pPr>
              <w:spacing w:after="0"/>
              <w:rPr>
                <w:rFonts w:ascii="Tahoma" w:hAnsi="Tahoma" w:cs="Tahoma"/>
              </w:rPr>
            </w:pPr>
          </w:p>
        </w:tc>
      </w:tr>
      <w:tr w:rsidR="00D81548" w:rsidRPr="00F722BE" w14:paraId="0821F2CC" w14:textId="77777777" w:rsidTr="00F722BE">
        <w:trPr>
          <w:tblCellSpacing w:w="15" w:type="dxa"/>
        </w:trPr>
        <w:tc>
          <w:tcPr>
            <w:tcW w:w="3069" w:type="dxa"/>
            <w:vAlign w:val="center"/>
            <w:hideMark/>
          </w:tcPr>
          <w:p w14:paraId="6E4E0749" w14:textId="77777777" w:rsidR="00000000" w:rsidRPr="00F722BE" w:rsidRDefault="00000000" w:rsidP="00D81548">
            <w:pPr>
              <w:spacing w:after="0"/>
              <w:rPr>
                <w:rFonts w:ascii="Tahoma" w:hAnsi="Tahoma" w:cs="Tahoma"/>
              </w:rPr>
            </w:pPr>
            <w:r w:rsidRPr="00F722BE">
              <w:rPr>
                <w:rFonts w:ascii="Tahoma" w:hAnsi="Tahoma" w:cs="Tahoma"/>
              </w:rPr>
              <w:t>Dostosowanie przestrzeni w placówce</w:t>
            </w:r>
          </w:p>
        </w:tc>
        <w:tc>
          <w:tcPr>
            <w:tcW w:w="1954" w:type="dxa"/>
            <w:vAlign w:val="center"/>
            <w:hideMark/>
          </w:tcPr>
          <w:p w14:paraId="427A6DEF" w14:textId="77777777" w:rsidR="00000000" w:rsidRPr="00F722BE" w:rsidRDefault="00000000" w:rsidP="00D81548">
            <w:pPr>
              <w:spacing w:after="0"/>
              <w:rPr>
                <w:rFonts w:ascii="Tahoma" w:hAnsi="Tahoma" w:cs="Tahoma"/>
              </w:rPr>
            </w:pPr>
          </w:p>
        </w:tc>
        <w:tc>
          <w:tcPr>
            <w:tcW w:w="1813" w:type="dxa"/>
            <w:vAlign w:val="center"/>
            <w:hideMark/>
          </w:tcPr>
          <w:p w14:paraId="6DD851BF" w14:textId="77777777" w:rsidR="00000000" w:rsidRPr="00F722BE" w:rsidRDefault="00000000" w:rsidP="00D81548">
            <w:pPr>
              <w:spacing w:after="0"/>
              <w:rPr>
                <w:rFonts w:ascii="Tahoma" w:hAnsi="Tahoma" w:cs="Tahoma"/>
              </w:rPr>
            </w:pPr>
          </w:p>
        </w:tc>
        <w:tc>
          <w:tcPr>
            <w:tcW w:w="2076" w:type="dxa"/>
            <w:vAlign w:val="center"/>
            <w:hideMark/>
          </w:tcPr>
          <w:p w14:paraId="1EC50A1E" w14:textId="77777777" w:rsidR="00000000" w:rsidRPr="00F722BE" w:rsidRDefault="00000000" w:rsidP="00D81548">
            <w:pPr>
              <w:spacing w:after="0"/>
              <w:rPr>
                <w:rFonts w:ascii="Tahoma" w:hAnsi="Tahoma" w:cs="Tahoma"/>
              </w:rPr>
            </w:pPr>
          </w:p>
        </w:tc>
      </w:tr>
      <w:tr w:rsidR="00D81548" w:rsidRPr="00F722BE" w14:paraId="48122DE5" w14:textId="77777777" w:rsidTr="00F722BE">
        <w:trPr>
          <w:tblCellSpacing w:w="15" w:type="dxa"/>
        </w:trPr>
        <w:tc>
          <w:tcPr>
            <w:tcW w:w="3069" w:type="dxa"/>
            <w:vAlign w:val="center"/>
            <w:hideMark/>
          </w:tcPr>
          <w:p w14:paraId="196C440B" w14:textId="77777777" w:rsidR="00000000" w:rsidRPr="00F722BE" w:rsidRDefault="00000000" w:rsidP="00D81548">
            <w:pPr>
              <w:spacing w:after="0"/>
              <w:rPr>
                <w:rFonts w:ascii="Tahoma" w:hAnsi="Tahoma" w:cs="Tahoma"/>
              </w:rPr>
            </w:pPr>
            <w:r w:rsidRPr="00F722BE">
              <w:rPr>
                <w:rFonts w:ascii="Tahoma" w:hAnsi="Tahoma" w:cs="Tahoma"/>
              </w:rPr>
              <w:lastRenderedPageBreak/>
              <w:t xml:space="preserve">Adaptacja dziecka w </w:t>
            </w:r>
            <w:r w:rsidRPr="00F722BE">
              <w:rPr>
                <w:rFonts w:ascii="Tahoma" w:hAnsi="Tahoma" w:cs="Tahoma"/>
              </w:rPr>
              <w:t>placówce</w:t>
            </w:r>
          </w:p>
        </w:tc>
        <w:tc>
          <w:tcPr>
            <w:tcW w:w="1954" w:type="dxa"/>
            <w:vAlign w:val="center"/>
            <w:hideMark/>
          </w:tcPr>
          <w:p w14:paraId="697B1BDB" w14:textId="77777777" w:rsidR="00000000" w:rsidRPr="00F722BE" w:rsidRDefault="00000000" w:rsidP="00D81548">
            <w:pPr>
              <w:spacing w:after="0"/>
              <w:rPr>
                <w:rFonts w:ascii="Tahoma" w:hAnsi="Tahoma" w:cs="Tahoma"/>
              </w:rPr>
            </w:pPr>
          </w:p>
        </w:tc>
        <w:tc>
          <w:tcPr>
            <w:tcW w:w="1813" w:type="dxa"/>
            <w:vAlign w:val="center"/>
            <w:hideMark/>
          </w:tcPr>
          <w:p w14:paraId="32E893CD" w14:textId="77777777" w:rsidR="00000000" w:rsidRPr="00F722BE" w:rsidRDefault="00000000" w:rsidP="00D81548">
            <w:pPr>
              <w:spacing w:after="0"/>
              <w:rPr>
                <w:rFonts w:ascii="Tahoma" w:hAnsi="Tahoma" w:cs="Tahoma"/>
              </w:rPr>
            </w:pPr>
          </w:p>
        </w:tc>
        <w:tc>
          <w:tcPr>
            <w:tcW w:w="2076" w:type="dxa"/>
            <w:vAlign w:val="center"/>
            <w:hideMark/>
          </w:tcPr>
          <w:p w14:paraId="1F7AE0E3" w14:textId="77777777" w:rsidR="00000000" w:rsidRPr="00F722BE" w:rsidRDefault="00000000" w:rsidP="00D81548">
            <w:pPr>
              <w:spacing w:after="0"/>
              <w:rPr>
                <w:rFonts w:ascii="Tahoma" w:hAnsi="Tahoma" w:cs="Tahoma"/>
              </w:rPr>
            </w:pPr>
          </w:p>
        </w:tc>
      </w:tr>
      <w:tr w:rsidR="00D81548" w:rsidRPr="00F722BE" w14:paraId="3389AEB5" w14:textId="77777777" w:rsidTr="00F722BE">
        <w:trPr>
          <w:tblCellSpacing w:w="15" w:type="dxa"/>
        </w:trPr>
        <w:tc>
          <w:tcPr>
            <w:tcW w:w="3069" w:type="dxa"/>
            <w:vAlign w:val="center"/>
            <w:hideMark/>
          </w:tcPr>
          <w:p w14:paraId="7C778454" w14:textId="77777777" w:rsidR="00000000" w:rsidRPr="00F722BE" w:rsidRDefault="00000000" w:rsidP="00D81548">
            <w:pPr>
              <w:spacing w:after="0"/>
              <w:rPr>
                <w:rFonts w:ascii="Tahoma" w:hAnsi="Tahoma" w:cs="Tahoma"/>
              </w:rPr>
            </w:pPr>
            <w:r w:rsidRPr="00F722BE">
              <w:rPr>
                <w:rFonts w:ascii="Tahoma" w:hAnsi="Tahoma" w:cs="Tahoma"/>
              </w:rPr>
              <w:t>Zasady bezpieczeństwa w placówce</w:t>
            </w:r>
          </w:p>
        </w:tc>
        <w:tc>
          <w:tcPr>
            <w:tcW w:w="1954" w:type="dxa"/>
            <w:vAlign w:val="center"/>
            <w:hideMark/>
          </w:tcPr>
          <w:p w14:paraId="101C7810" w14:textId="77777777" w:rsidR="00000000" w:rsidRPr="00F722BE" w:rsidRDefault="00000000" w:rsidP="00D81548">
            <w:pPr>
              <w:spacing w:after="0"/>
              <w:rPr>
                <w:rFonts w:ascii="Tahoma" w:hAnsi="Tahoma" w:cs="Tahoma"/>
              </w:rPr>
            </w:pPr>
          </w:p>
        </w:tc>
        <w:tc>
          <w:tcPr>
            <w:tcW w:w="1813" w:type="dxa"/>
            <w:vAlign w:val="center"/>
            <w:hideMark/>
          </w:tcPr>
          <w:p w14:paraId="2F36C6B8" w14:textId="77777777" w:rsidR="00000000" w:rsidRPr="00F722BE" w:rsidRDefault="00000000" w:rsidP="00D81548">
            <w:pPr>
              <w:spacing w:after="0"/>
              <w:rPr>
                <w:rFonts w:ascii="Tahoma" w:hAnsi="Tahoma" w:cs="Tahoma"/>
              </w:rPr>
            </w:pPr>
          </w:p>
        </w:tc>
        <w:tc>
          <w:tcPr>
            <w:tcW w:w="2076" w:type="dxa"/>
            <w:vAlign w:val="center"/>
            <w:hideMark/>
          </w:tcPr>
          <w:p w14:paraId="63725091" w14:textId="77777777" w:rsidR="00000000" w:rsidRPr="00F722BE" w:rsidRDefault="00000000" w:rsidP="00D81548">
            <w:pPr>
              <w:spacing w:after="0"/>
              <w:rPr>
                <w:rFonts w:ascii="Tahoma" w:hAnsi="Tahoma" w:cs="Tahoma"/>
              </w:rPr>
            </w:pPr>
          </w:p>
        </w:tc>
      </w:tr>
      <w:tr w:rsidR="00D81548" w:rsidRPr="00F722BE" w14:paraId="74A5BE7B" w14:textId="77777777" w:rsidTr="00F722BE">
        <w:trPr>
          <w:tblCellSpacing w:w="15" w:type="dxa"/>
        </w:trPr>
        <w:tc>
          <w:tcPr>
            <w:tcW w:w="3069" w:type="dxa"/>
            <w:vAlign w:val="center"/>
            <w:hideMark/>
          </w:tcPr>
          <w:p w14:paraId="44001C09" w14:textId="77777777" w:rsidR="00000000" w:rsidRPr="00F722BE" w:rsidRDefault="00000000" w:rsidP="00D81548">
            <w:pPr>
              <w:spacing w:after="0"/>
              <w:rPr>
                <w:rFonts w:ascii="Tahoma" w:hAnsi="Tahoma" w:cs="Tahoma"/>
              </w:rPr>
            </w:pPr>
            <w:r w:rsidRPr="00F722BE">
              <w:rPr>
                <w:rFonts w:ascii="Tahoma" w:hAnsi="Tahoma" w:cs="Tahoma"/>
              </w:rPr>
              <w:t>Zatrudnianie personelu</w:t>
            </w:r>
          </w:p>
        </w:tc>
        <w:tc>
          <w:tcPr>
            <w:tcW w:w="1954" w:type="dxa"/>
            <w:vAlign w:val="center"/>
            <w:hideMark/>
          </w:tcPr>
          <w:p w14:paraId="53406DA5" w14:textId="77777777" w:rsidR="00000000" w:rsidRPr="00F722BE" w:rsidRDefault="00000000" w:rsidP="00D81548">
            <w:pPr>
              <w:spacing w:after="0"/>
              <w:rPr>
                <w:rFonts w:ascii="Tahoma" w:hAnsi="Tahoma" w:cs="Tahoma"/>
              </w:rPr>
            </w:pPr>
          </w:p>
        </w:tc>
        <w:tc>
          <w:tcPr>
            <w:tcW w:w="1813" w:type="dxa"/>
            <w:vAlign w:val="center"/>
            <w:hideMark/>
          </w:tcPr>
          <w:p w14:paraId="69BB2DC1" w14:textId="77777777" w:rsidR="00000000" w:rsidRPr="00F722BE" w:rsidRDefault="00000000" w:rsidP="00D81548">
            <w:pPr>
              <w:spacing w:after="0"/>
              <w:rPr>
                <w:rFonts w:ascii="Tahoma" w:hAnsi="Tahoma" w:cs="Tahoma"/>
              </w:rPr>
            </w:pPr>
          </w:p>
        </w:tc>
        <w:tc>
          <w:tcPr>
            <w:tcW w:w="2076" w:type="dxa"/>
            <w:vAlign w:val="center"/>
            <w:hideMark/>
          </w:tcPr>
          <w:p w14:paraId="4CD724A5" w14:textId="77777777" w:rsidR="00000000" w:rsidRPr="00F722BE" w:rsidRDefault="00000000" w:rsidP="00D81548">
            <w:pPr>
              <w:spacing w:after="0"/>
              <w:rPr>
                <w:rFonts w:ascii="Tahoma" w:hAnsi="Tahoma" w:cs="Tahoma"/>
              </w:rPr>
            </w:pPr>
          </w:p>
        </w:tc>
      </w:tr>
      <w:tr w:rsidR="00D81548" w:rsidRPr="00F722BE" w14:paraId="0834AA05" w14:textId="77777777" w:rsidTr="00F722BE">
        <w:trPr>
          <w:tblCellSpacing w:w="15" w:type="dxa"/>
        </w:trPr>
        <w:tc>
          <w:tcPr>
            <w:tcW w:w="3069" w:type="dxa"/>
            <w:vAlign w:val="center"/>
            <w:hideMark/>
          </w:tcPr>
          <w:p w14:paraId="15896E25" w14:textId="77777777" w:rsidR="00000000" w:rsidRPr="00F722BE" w:rsidRDefault="00000000" w:rsidP="00D81548">
            <w:pPr>
              <w:spacing w:after="0"/>
              <w:rPr>
                <w:rFonts w:ascii="Tahoma" w:hAnsi="Tahoma" w:cs="Tahoma"/>
              </w:rPr>
            </w:pPr>
            <w:r w:rsidRPr="00F722BE">
              <w:rPr>
                <w:rFonts w:ascii="Tahoma" w:hAnsi="Tahoma" w:cs="Tahoma"/>
              </w:rPr>
              <w:t>Wprowadzanie nowych metod edukacyjnych</w:t>
            </w:r>
          </w:p>
        </w:tc>
        <w:tc>
          <w:tcPr>
            <w:tcW w:w="1954" w:type="dxa"/>
            <w:vAlign w:val="center"/>
            <w:hideMark/>
          </w:tcPr>
          <w:p w14:paraId="545345DA" w14:textId="77777777" w:rsidR="00000000" w:rsidRPr="00F722BE" w:rsidRDefault="00000000" w:rsidP="00D81548">
            <w:pPr>
              <w:spacing w:after="0"/>
              <w:rPr>
                <w:rFonts w:ascii="Tahoma" w:hAnsi="Tahoma" w:cs="Tahoma"/>
              </w:rPr>
            </w:pPr>
          </w:p>
        </w:tc>
        <w:tc>
          <w:tcPr>
            <w:tcW w:w="1813" w:type="dxa"/>
            <w:vAlign w:val="center"/>
            <w:hideMark/>
          </w:tcPr>
          <w:p w14:paraId="19AB8FD1" w14:textId="77777777" w:rsidR="00000000" w:rsidRPr="00F722BE" w:rsidRDefault="00000000" w:rsidP="00D81548">
            <w:pPr>
              <w:spacing w:after="0"/>
              <w:rPr>
                <w:rFonts w:ascii="Tahoma" w:hAnsi="Tahoma" w:cs="Tahoma"/>
              </w:rPr>
            </w:pPr>
          </w:p>
        </w:tc>
        <w:tc>
          <w:tcPr>
            <w:tcW w:w="2076" w:type="dxa"/>
            <w:vAlign w:val="center"/>
            <w:hideMark/>
          </w:tcPr>
          <w:p w14:paraId="65B913AC" w14:textId="77777777" w:rsidR="00000000" w:rsidRPr="00F722BE" w:rsidRDefault="00000000" w:rsidP="00D81548">
            <w:pPr>
              <w:spacing w:after="0"/>
              <w:rPr>
                <w:rFonts w:ascii="Tahoma" w:hAnsi="Tahoma" w:cs="Tahoma"/>
              </w:rPr>
            </w:pPr>
          </w:p>
        </w:tc>
      </w:tr>
      <w:tr w:rsidR="00D81548" w:rsidRPr="00F722BE" w14:paraId="07BB3288" w14:textId="77777777" w:rsidTr="00F722BE">
        <w:trPr>
          <w:tblCellSpacing w:w="15" w:type="dxa"/>
        </w:trPr>
        <w:tc>
          <w:tcPr>
            <w:tcW w:w="3069" w:type="dxa"/>
            <w:vAlign w:val="center"/>
            <w:hideMark/>
          </w:tcPr>
          <w:p w14:paraId="676B30F2" w14:textId="77777777" w:rsidR="00000000" w:rsidRPr="00F722BE" w:rsidRDefault="00000000" w:rsidP="00D81548">
            <w:pPr>
              <w:spacing w:after="0"/>
              <w:rPr>
                <w:rFonts w:ascii="Tahoma" w:hAnsi="Tahoma" w:cs="Tahoma"/>
              </w:rPr>
            </w:pPr>
            <w:r w:rsidRPr="00F722BE">
              <w:rPr>
                <w:rFonts w:ascii="Tahoma" w:hAnsi="Tahoma" w:cs="Tahoma"/>
              </w:rPr>
              <w:t>Organizacja imprez okolicznościowych</w:t>
            </w:r>
          </w:p>
        </w:tc>
        <w:tc>
          <w:tcPr>
            <w:tcW w:w="1954" w:type="dxa"/>
            <w:vAlign w:val="center"/>
            <w:hideMark/>
          </w:tcPr>
          <w:p w14:paraId="1641976C" w14:textId="77777777" w:rsidR="00000000" w:rsidRPr="00F722BE" w:rsidRDefault="00000000" w:rsidP="00D81548">
            <w:pPr>
              <w:spacing w:after="0"/>
              <w:rPr>
                <w:rFonts w:ascii="Tahoma" w:hAnsi="Tahoma" w:cs="Tahoma"/>
              </w:rPr>
            </w:pPr>
          </w:p>
        </w:tc>
        <w:tc>
          <w:tcPr>
            <w:tcW w:w="1813" w:type="dxa"/>
            <w:vAlign w:val="center"/>
            <w:hideMark/>
          </w:tcPr>
          <w:p w14:paraId="6D5AC61A" w14:textId="77777777" w:rsidR="00000000" w:rsidRPr="00F722BE" w:rsidRDefault="00000000" w:rsidP="00D81548">
            <w:pPr>
              <w:spacing w:after="0"/>
              <w:rPr>
                <w:rFonts w:ascii="Tahoma" w:hAnsi="Tahoma" w:cs="Tahoma"/>
              </w:rPr>
            </w:pPr>
          </w:p>
        </w:tc>
        <w:tc>
          <w:tcPr>
            <w:tcW w:w="2076" w:type="dxa"/>
            <w:vAlign w:val="center"/>
            <w:hideMark/>
          </w:tcPr>
          <w:p w14:paraId="4E6EB24E" w14:textId="77777777" w:rsidR="00000000" w:rsidRPr="00F722BE" w:rsidRDefault="00000000" w:rsidP="00D81548">
            <w:pPr>
              <w:spacing w:after="0"/>
              <w:rPr>
                <w:rFonts w:ascii="Tahoma" w:hAnsi="Tahoma" w:cs="Tahoma"/>
              </w:rPr>
            </w:pPr>
          </w:p>
        </w:tc>
      </w:tr>
    </w:tbl>
    <w:p w14:paraId="338E36DE" w14:textId="77777777" w:rsidR="00000000" w:rsidRPr="00F722BE" w:rsidRDefault="00000000" w:rsidP="00D75AE0">
      <w:pPr>
        <w:rPr>
          <w:rFonts w:ascii="Tahoma" w:hAnsi="Tahoma" w:cs="Tahoma"/>
        </w:rPr>
      </w:pPr>
    </w:p>
    <w:p w14:paraId="71DBA39C" w14:textId="77777777" w:rsidR="00000000" w:rsidRPr="00F722BE" w:rsidRDefault="00000000" w:rsidP="00D75AE0">
      <w:pPr>
        <w:rPr>
          <w:rFonts w:ascii="Tahoma" w:hAnsi="Tahoma" w:cs="Tahoma"/>
        </w:rPr>
      </w:pPr>
    </w:p>
    <w:p w14:paraId="12208405" w14:textId="77777777" w:rsidR="00000000" w:rsidRPr="00F722BE" w:rsidRDefault="00000000" w:rsidP="00F722BE">
      <w:pPr>
        <w:numPr>
          <w:ilvl w:val="0"/>
          <w:numId w:val="3"/>
        </w:numPr>
        <w:spacing w:after="0"/>
        <w:rPr>
          <w:rFonts w:ascii="Tahoma" w:hAnsi="Tahoma" w:cs="Tahoma"/>
          <w:b/>
          <w:bCs/>
        </w:rPr>
      </w:pPr>
      <w:r w:rsidRPr="00F722BE">
        <w:rPr>
          <w:rFonts w:ascii="Tahoma" w:hAnsi="Tahoma" w:cs="Tahoma"/>
          <w:b/>
          <w:bCs/>
        </w:rPr>
        <w:t>Lista form uczestnictwa rodziców:</w:t>
      </w:r>
    </w:p>
    <w:p w14:paraId="04758052"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Udział w zajęciach otwartych, obserwacja dzieci podczas zabawy</w:t>
      </w:r>
    </w:p>
    <w:p w14:paraId="2AC88EBA"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Współorganizowanie uroczystości, wycieczek, imprez specjalnych</w:t>
      </w:r>
    </w:p>
    <w:p w14:paraId="6B182D3D"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 xml:space="preserve">Prowadzenie przez rodziców zajęć prezentujących ich pasje, zawody </w:t>
      </w:r>
      <w:r w:rsidRPr="00F722BE">
        <w:rPr>
          <w:rFonts w:ascii="Tahoma" w:hAnsi="Tahoma" w:cs="Tahoma"/>
        </w:rPr>
        <w:br/>
      </w:r>
      <w:r w:rsidRPr="00F722BE">
        <w:rPr>
          <w:rFonts w:ascii="Tahoma" w:hAnsi="Tahoma" w:cs="Tahoma"/>
        </w:rPr>
        <w:t>(np. muzyczne, plastyczne, sportowe)</w:t>
      </w:r>
    </w:p>
    <w:p w14:paraId="198C7BCB"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Udział rodziców w podejmowaniu decyzji dotyczących ważnych spraw instytucji (bezpośredni np. za pomocą ankiety lub pośredni poprzez przedstawicieli)</w:t>
      </w:r>
    </w:p>
    <w:p w14:paraId="3D75CD2C"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Organizacja nieformalnych spotkań integracyjnych dla rodziców i dzieci</w:t>
      </w:r>
    </w:p>
    <w:p w14:paraId="6B4CF430"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 xml:space="preserve">Uczestnictwo w warsztatach i szkoleniach organizowanych przez </w:t>
      </w:r>
      <w:r w:rsidRPr="00F722BE">
        <w:rPr>
          <w:rFonts w:ascii="Tahoma" w:hAnsi="Tahoma" w:cs="Tahoma"/>
        </w:rPr>
        <w:t>placówkę</w:t>
      </w:r>
    </w:p>
    <w:p w14:paraId="0240C22A"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Konsultacje indywidualne z opiekunami i specjalistami</w:t>
      </w:r>
    </w:p>
    <w:p w14:paraId="096567F4" w14:textId="77777777" w:rsidR="00000000" w:rsidRPr="00F722BE" w:rsidRDefault="00000000" w:rsidP="00F722BE">
      <w:pPr>
        <w:numPr>
          <w:ilvl w:val="0"/>
          <w:numId w:val="1"/>
        </w:numPr>
        <w:spacing w:after="0"/>
        <w:rPr>
          <w:rFonts w:ascii="Tahoma" w:hAnsi="Tahoma" w:cs="Tahoma"/>
        </w:rPr>
      </w:pPr>
      <w:r w:rsidRPr="00F722BE">
        <w:rPr>
          <w:rFonts w:ascii="Tahoma" w:hAnsi="Tahoma" w:cs="Tahoma"/>
        </w:rPr>
        <w:t>Udział w akcjach charytatywnych organizowanych przez placówkę</w:t>
      </w:r>
    </w:p>
    <w:p w14:paraId="1251B2F1" w14:textId="77777777" w:rsidR="00000000" w:rsidRDefault="00000000" w:rsidP="00D75AE0">
      <w:pPr>
        <w:numPr>
          <w:ilvl w:val="0"/>
          <w:numId w:val="1"/>
        </w:numPr>
        <w:spacing w:after="0"/>
        <w:rPr>
          <w:rFonts w:ascii="Tahoma" w:hAnsi="Tahoma" w:cs="Tahoma"/>
        </w:rPr>
      </w:pPr>
      <w:r w:rsidRPr="00F722BE">
        <w:rPr>
          <w:rFonts w:ascii="Tahoma" w:hAnsi="Tahoma" w:cs="Tahoma"/>
        </w:rPr>
        <w:t>Pomoc w przygotowaniu materiałów edukacyjnych</w:t>
      </w:r>
    </w:p>
    <w:p w14:paraId="634A93F7" w14:textId="77777777" w:rsidR="00000000" w:rsidRPr="00F722BE" w:rsidRDefault="00000000" w:rsidP="00D75AE0">
      <w:pPr>
        <w:jc w:val="both"/>
        <w:rPr>
          <w:rFonts w:ascii="Tahoma" w:hAnsi="Tahoma" w:cs="Tahoma"/>
        </w:rPr>
      </w:pPr>
    </w:p>
    <w:p w14:paraId="3F1B662D" w14:textId="77777777" w:rsidR="00000000" w:rsidRDefault="00000000" w:rsidP="00212795">
      <w:pPr>
        <w:numPr>
          <w:ilvl w:val="0"/>
          <w:numId w:val="3"/>
        </w:numPr>
        <w:spacing w:after="0"/>
        <w:rPr>
          <w:rFonts w:ascii="Tahoma" w:hAnsi="Tahoma" w:cs="Tahoma"/>
          <w:b/>
          <w:bCs/>
        </w:rPr>
      </w:pPr>
      <w:r>
        <w:rPr>
          <w:rFonts w:ascii="Tahoma" w:hAnsi="Tahoma" w:cs="Tahoma"/>
          <w:b/>
          <w:bCs/>
        </w:rPr>
        <w:t>Zasady przebywania rodziców na terenie placówki</w:t>
      </w:r>
      <w:r w:rsidRPr="00F722BE">
        <w:rPr>
          <w:rFonts w:ascii="Tahoma" w:hAnsi="Tahoma" w:cs="Tahoma"/>
          <w:b/>
          <w:bCs/>
        </w:rPr>
        <w:t>:</w:t>
      </w:r>
    </w:p>
    <w:p w14:paraId="192B9CC0" w14:textId="77777777" w:rsidR="00000000" w:rsidRDefault="00000000" w:rsidP="00212795">
      <w:pPr>
        <w:numPr>
          <w:ilvl w:val="0"/>
          <w:numId w:val="5"/>
        </w:numPr>
        <w:spacing w:after="0"/>
        <w:rPr>
          <w:rFonts w:ascii="Tahoma" w:hAnsi="Tahoma" w:cs="Tahoma"/>
        </w:rPr>
      </w:pPr>
      <w:r w:rsidRPr="00212795">
        <w:rPr>
          <w:rFonts w:ascii="Tahoma" w:hAnsi="Tahoma" w:cs="Tahoma"/>
        </w:rPr>
        <w:t>Ze wzglę</w:t>
      </w:r>
      <w:r>
        <w:rPr>
          <w:rFonts w:ascii="Tahoma" w:hAnsi="Tahoma" w:cs="Tahoma"/>
        </w:rPr>
        <w:t>dów bezpieczeństwa oraz w celu dbania o tok pracy placówki rodzice / opiekunowie prawni oczekujący na dzieci nie powinni przemieszczać się po terenie placówki</w:t>
      </w:r>
      <w:r>
        <w:rPr>
          <w:rFonts w:ascii="Tahoma" w:hAnsi="Tahoma" w:cs="Tahoma"/>
        </w:rPr>
        <w:t xml:space="preserve"> oraz wchodzić do sal w których przebywają dzieci.</w:t>
      </w:r>
    </w:p>
    <w:p w14:paraId="39292168" w14:textId="77777777" w:rsidR="00000000" w:rsidRDefault="00000000" w:rsidP="00212795">
      <w:pPr>
        <w:numPr>
          <w:ilvl w:val="0"/>
          <w:numId w:val="5"/>
        </w:numPr>
        <w:spacing w:after="0"/>
        <w:rPr>
          <w:rFonts w:ascii="Tahoma" w:hAnsi="Tahoma" w:cs="Tahoma"/>
        </w:rPr>
      </w:pPr>
      <w:r>
        <w:rPr>
          <w:rFonts w:ascii="Tahoma" w:hAnsi="Tahoma" w:cs="Tahoma"/>
        </w:rPr>
        <w:t>W placówce wyznaczona jest „strefa rodzica” dla osób oczekujących na dzieci.</w:t>
      </w:r>
    </w:p>
    <w:p w14:paraId="79F35A56" w14:textId="77777777" w:rsidR="00000000" w:rsidRDefault="00000000" w:rsidP="00212795">
      <w:pPr>
        <w:numPr>
          <w:ilvl w:val="0"/>
          <w:numId w:val="5"/>
        </w:numPr>
        <w:spacing w:after="0"/>
        <w:rPr>
          <w:rFonts w:ascii="Tahoma" w:hAnsi="Tahoma" w:cs="Tahoma"/>
        </w:rPr>
      </w:pPr>
      <w:r>
        <w:rPr>
          <w:rFonts w:ascii="Tahoma" w:hAnsi="Tahoma" w:cs="Tahoma"/>
        </w:rPr>
        <w:t>Rodzic/opiekun prawny przychodzący w sprawach formalnych do osoby zarządzającej placówką lub opiekuna grupy, wchodzi na teren placówki w towarzystwie pracownika lub po udzielonej przez niego zgodzie na wejście</w:t>
      </w:r>
      <w:r>
        <w:rPr>
          <w:rFonts w:ascii="Tahoma" w:hAnsi="Tahoma" w:cs="Tahoma"/>
        </w:rPr>
        <w:t>.</w:t>
      </w:r>
    </w:p>
    <w:p w14:paraId="07DD80FE" w14:textId="77777777" w:rsidR="00000000" w:rsidRPr="00212795" w:rsidRDefault="00000000" w:rsidP="003720DC">
      <w:pPr>
        <w:spacing w:after="0"/>
        <w:ind w:left="1069"/>
        <w:rPr>
          <w:rFonts w:ascii="Tahoma" w:hAnsi="Tahoma" w:cs="Tahoma"/>
        </w:rPr>
      </w:pPr>
    </w:p>
    <w:p w14:paraId="57AA4B64" w14:textId="77777777" w:rsidR="00000000" w:rsidRPr="00F722BE" w:rsidRDefault="00000000" w:rsidP="00D75AE0">
      <w:pPr>
        <w:jc w:val="both"/>
        <w:rPr>
          <w:rFonts w:ascii="Tahoma" w:hAnsi="Tahoma" w:cs="Tahoma"/>
        </w:rPr>
      </w:pPr>
    </w:p>
    <w:p w14:paraId="3B1B213B" w14:textId="77777777" w:rsidR="00000000" w:rsidRPr="00F722BE" w:rsidRDefault="00000000" w:rsidP="00D75AE0">
      <w:pPr>
        <w:jc w:val="center"/>
        <w:rPr>
          <w:rFonts w:ascii="Tahoma" w:hAnsi="Tahoma" w:cs="Tahoma"/>
        </w:rPr>
      </w:pPr>
    </w:p>
    <w:sectPr w:rsidR="00D75AE0" w:rsidRPr="00F722BE" w:rsidSect="00A83EB8">
      <w:pgSz w:w="11906" w:h="16838"/>
      <w:pgMar w:top="1417" w:right="1417" w:bottom="1417" w:left="1417"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abstractNum w:abstractNumId="9" w15:restartNumberingAfterBreak="0">
    <w:nsid w:val="6752117A"/>
    <w:multiLevelType w:val="multilevel"/>
    <w:tmpl w:val="5AF844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149053572">
    <w:abstractNumId w:val="8"/>
  </w:num>
  <w:num w:numId="2" w16cid:durableId="1677608787">
    <w:abstractNumId w:val="6"/>
  </w:num>
  <w:num w:numId="3" w16cid:durableId="1769231746">
    <w:abstractNumId w:val="5"/>
  </w:num>
  <w:num w:numId="4" w16cid:durableId="501091219">
    <w:abstractNumId w:val="4"/>
  </w:num>
  <w:num w:numId="5" w16cid:durableId="1566456839">
    <w:abstractNumId w:val="7"/>
  </w:num>
  <w:num w:numId="6" w16cid:durableId="85159002">
    <w:abstractNumId w:val="3"/>
  </w:num>
  <w:num w:numId="7" w16cid:durableId="1424491307">
    <w:abstractNumId w:val="2"/>
  </w:num>
  <w:num w:numId="8" w16cid:durableId="4868553">
    <w:abstractNumId w:val="1"/>
  </w:num>
  <w:num w:numId="9" w16cid:durableId="50547185">
    <w:abstractNumId w:val="0"/>
  </w:num>
  <w:num w:numId="10" w16cid:durableId="551189407">
    <w:abstractNumId w:val="9"/>
  </w:num>
  <w:num w:numId="11" w16cid:durableId="13379271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690050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73162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711000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461253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02653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89888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9628064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233730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019584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789403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288016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99185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97193485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8206078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1446910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4640847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59963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41217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8583048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2940228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38011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025421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3437994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NotDisplayPageBoundaries/>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7E501A"/>
    <w:rsid w:val="00AA1D8D"/>
    <w:rsid w:val="00B47730"/>
    <w:rsid w:val="00CB0664"/>
    <w:rsid w:val="00E57146"/>
    <w:rsid w:val="00FB65D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A9C476"/>
  <w14:defaultImageDpi w14:val="300"/>
  <w15:docId w15:val="{1B728BDB-B0C8-7E42-93D8-179726B05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rPr>
      <w:rFonts w:ascii="Calibri" w:eastAsia="Calibri" w:hAnsi="Calibri"/>
    </w:rPr>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57</Pages>
  <Words>7801</Words>
  <Characters>46806</Characters>
  <Application>Microsoft Office Word</Application>
  <DocSecurity>0</DocSecurity>
  <Lines>390</Lines>
  <Paragraphs>108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54499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Wiktoria Wróblewska</cp:lastModifiedBy>
  <cp:revision>1</cp:revision>
  <dcterms:created xsi:type="dcterms:W3CDTF">2013-12-23T23:15:00Z</dcterms:created>
  <dcterms:modified xsi:type="dcterms:W3CDTF">2026-02-27T13:57:00Z</dcterms:modified>
  <cp:category/>
</cp:coreProperties>
</file>